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7df" w14:textId="31cd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Дайыр ауылдық округінің бюджеті туралы" №31/4-VIII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"Зайсан аудандық маслихатының "2025-2027 жылдарға арналған Зайсан ауданы Дайыр ауылдық округінің бюджеті туралы" 2024 жылғы 27 желтоқсандағы №31/4-VIII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95 736,0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81 043,0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96 902,7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-1 166,7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1 166,7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1 166,7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 1166.7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Зағипаров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Дайыр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