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d498" w14:textId="d2ad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теліміне "Қазақтелеком" акционерлік қоғамының талшықты-оптикалық байланыс желісін (ТОБЖ) төсеу және пайдалануға арналған қоғамдық сервитутты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Секисовка ауылдық округі әкімінің 2025 жылғы 7 қарашадағы № 07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"Қазақтелеком" акционерлік қоғамының өкілі Қуанышев Айдар Қанатбекұлының 2025 жылғы 4 қарашадағы №53 сенімхат негізінде, 2025 жылғы 20 тамыздан бастап берілген өтінішін қарастыра отырып,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облысы, Глубокое ауданы, Планидовка ауылындағы 05-068-052 есептік кварталының жерлеріне белгіленген қоғамдық сервитут жойылсын.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Секисовка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Власкина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