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6b59" w14:textId="3066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Глубокое ауданының кенттер, ауылдар мен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23 желтоқсандағы № 31/2-VIII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2025 жылғы 18 желтоқсандағы № 30/2-VIII "2026-2028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Глубокое ауданы Алтайский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99 169,3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83 228,3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99 611,2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Алтайский ауылының бюджетіне ағымдағы нысаналы трансферттер 83 228,3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231 122,6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79 791,6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237 481,1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6 358,5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Белоусовка кентінің бюджетіне ағымдағы нысаналы трансферттер 79 791,6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Березовка ауылдық округінің бюджетіне ағымдағы нысаналы трансферттер 57 926 мың теңге сомасында аудандық бюджеттен ескерілсін.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100 289,4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66 247,4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101 444,5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Бобровка ауылдық округінің бюджетіне ағымдағы нысаналы трансферттер 66 247,4 мың теңге сомасында аудандық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80 107,5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1 452,5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Быструха ауылдық округінің бюджетіне ағымдағы нысаналы трансферттер 62 702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Глубокое ауданы Верхнеберезовский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81 405,8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66 927,8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82 406,1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Верхнеберезовский ауылының бюджетіне ағымдағы нысаналы трансферттер 66 927,8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85 774,9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67 860,9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87 789,7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Веселовка ауылдық округінің бюджетіне ағымдағы нысаналы трансферттер 67 860,9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385 045,9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233 404,9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393 875,5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- 8 829,6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8 829,6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8 829,6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Глубокое кентінің бюджетіне ағымдағы нысаналы трансферттер 233 404,9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2026-2028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189 368,8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90 364,8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190 931,8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Ертіс ауылдық округінің бюджетіне ағымдағы нысаналы трансферттер 90 364,8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103 323,1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81 986,1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105 520,4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2 197,3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2 197,3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Кожохово ауылдық округінің бюджетіне ағымдағы нысаналы трансферттер 81 986,1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2026-2028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124 578,2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89 696,2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3 175,8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3 175,8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Краснояр ауылдық округінің бюджетіне ағымдағы нысаналы трансферттер 89 696,2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2026-2028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90 062,3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Малоубинка ауылдық округінің бюджетіне ағымдағы нысаналы трансферттер 83 943 мың теңге сомасында аудандық бюджеттен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167 039,3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114 699,3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жылға арналған Опытное поле ауылдық округінің бюджетіне ағымдағы нысаналы трансферттер 114 699,3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2026-2028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117 954,5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85 794,5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2026 жылға арналған Секисовка ауылдық округінің бюджетіне ағымдағы нысаналы трансферттер 85 794,5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2026-2028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183 986,7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125 706,7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186 154,1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2 167,4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2 167,4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2026 жылға арналған Тархан ауылдық округінің бюджетіне ағымдағы нысаналы трансферттер 125 706,7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2026-2028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112 521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115 511,4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2026 жылға арналған Ушаново ауылдық округінің бюджетіне ағымдағы нысаналы трансферттер 77 241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2026-2028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121 152,6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90 673,6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123 193,2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2 040,6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2026 жылға арналған Черемшанка ауылдық округінің бюджетіне ағымдағы нысаналы трансферттер 90 673,6 мың теңге сомасында аудандық бюджеттен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Алтайский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Алтайский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Алтайский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Белоусовка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Березовка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Березовка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Березовка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Бобровка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Быструха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Быструха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Быструха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Верхнеберезовский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жетілдіруді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Верхнеберезовский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жетілдіруді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Верхнеберезовский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жетілдіруді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Веселовка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Глубокое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Ертіс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Ертіс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Ертіс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Кожохово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Краснояр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Малоубинка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Опытное поле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Секисовка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Тархан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Тархан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Тархан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Ушаново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Черемшанка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Шығыс Қазақстан облысы Глубокое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