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a10c6" w14:textId="e7a10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Глубокое ауданының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Глубокое аудандық мәслихатының 2025 жылғы 18 желтоқсандағы № 30/2-VIII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2026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91 -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6 -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1 - тармағының 1) – тармақшасына сәйкес, Глубокое аудандық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Глубокое ауданының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7 041 908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5 303 187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46 395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269 693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1 422 633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7 041 908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26 249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136 237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109 988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- 26 249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- 26 249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136 237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109 988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0 мың теңге.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2026 жылға арналған әлеуметтік салықтар бойынша кірістерді бөлу нормативтері ауданның бюджетіне 1 пайыз мөлшерінде орындауға қабылдансын.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2026 жылға арналған аудандық бюджетте дамытуға нысаналы трансферттер 964 062 мың теңге сомасында көзделсін.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жылға арналған аудан бюджетінде нысаналы трансферттерді бөлу Глубокое аудандық әкімдігінің қаулысымен айқындалады.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2026 жылға арналған аудандық бюджетте мамандарды әлеуметтік қолдау шараларын іске асыруға республикалық бюджеттен бюджеттік кредиттер 136 237 мың теңге сомасында ескерілсін.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2026 жылға арналған аудандық бюджетте бюджеттік алып қоюлар 395 464 мың теңге сомасында көзделсін.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2026 жылға арналған аудандық бюджетте ағымдағы нысаналы трансферттер облыстық бюджеттен 458 571 мың теңге ескерілсін.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жылға арналған аудан бюджетіне ағымдағы нысаналы трансферттерді бөлу Глубокое аудандық әкімдігінің қаулысымен айқындалады.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2026 жылға арналған аудандық бюджетте аудандық бюджеттен кенттер, ауылдар мен ауылдық округтердің бюджеттеріне берілетін нысаналы трансферттер 1 493 570 мың теңге сомасында көзделсін.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бюджеттен кенттер, ауылдар мен ауылдық округтердің бюджеттеріне берілетін нысаналы трансферттер бөлу Глубокое аудандық әкімдігінің қаулысымен айқындалады.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2026 жылға арналған ауданның жергілікті атқарушы органының резерві 52 750 мың теңге сомасында бекітілсін.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Осы шешім 2026 жылдың 1 қаңтарынан бастап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Глубокое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Калигожин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30/2-VIIІ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Глубокое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7 041 908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5 619 275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5 303 187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4 219 373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3 586 052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832 957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819 043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мұлікті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мұлікті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1 422 633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7041908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(областық манызы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реабилитациялаудың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30/2-VIIІ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Глубокое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6 792 007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5 578 459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5 520 202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4 389 159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3 797 585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866 878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852 269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1 213 548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1 213 548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1 213 548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6792007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(областық манызы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реабилитациялаудың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-107968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-107968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30/2-VIIІ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Глубокое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7 415 483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6 009 531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5 948 592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4 773 741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4 130 314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896 651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881 313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1 405 952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1 405 952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1 405 952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7415483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(областық манызы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реабилитациялаудың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-105265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-105265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