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babe" w14:textId="ab8b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2024 жылғы 25 желтоқсандағы № 19/4-VІІІ "2025-2027 жылдарға арналған Глубокое ауданының кенттер, ауылдар мен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2025 жылғы 10 желтоқсандағы № 29/2-VIII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2024 жылғы 25 желтоқсандағы № 19/4-VІІІ "2025-2027 жылдарға арналған Глубокое ауданының кенттер, ауылдар мен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Глубокое ауданы Алтайский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104 154,8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15 280,4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97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88 777,4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106 073,8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- 1 919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1 919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1 919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2025-2027 жылдарға арналған Глубокое ауданы Белоусовка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291 463,4 мың теңге, оның ішінде: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137 491,4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5 039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148 933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298 001,7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- 6 538,3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6 538,3 мың теңге, оның ішінде: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6 538,3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Белоусовка кентінің бюджетіне ағымдағы нысаналы трансферттер 148 933 мың теңге, оның ішінде республикалық бюджеттен – 89 мың теңге, аудандық бюджеттен – 148 844 мың теңге сомасында ескерілсін.";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2025-2027 жылдарға арналған Глубокое ауданы Березовка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58 609,6 мың теңге, оның ішінде: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16 500,4 мың теңге;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41 809,2 мың теңге;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61 040, 9 мың теңге;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- 2431,3 мың теңге;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2 431,3 мың теңге, оның ішінде: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2 431,3 мың теңге.";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жылға арналған Березовка ауылдық округінің бюджетіне ағымдағы нысаналы трансферттер 41 809,2 мың теңге, оның ішінде республикалық бюджеттен – 61 мың теңге, аудандық бюджеттен – 41 748,2 мың теңге сомасында ескерілсін.";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Глубокое ауданы Бобровка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82 061,6 мың теңге, оның ішінде: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30 995,3 мың теңге;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984 мың теңге;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50 082,3 мың теңге;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87 039,2 мың теңге;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- 4 977,6 мың теңге;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4 977,6 мың теңге, оның ішінде: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4 977,6 мың теңге.";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 жылға арналған Бобровка ауылдық округінің бюджетіне ағымдағы нысаналы трансферттер 50 082,3 мың теңге, оның ішінде республикалық бюджеттен – 81 мың теңге, аудандық бюджеттен – 50 001,3 мың теңге сомасында ескерілсін.";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2025-2027 жылдарға арналған Глубокое ауданы Быструха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203 230,2 мың теңге, оның ішінде: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14 992,6 мың теңге;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163 мың теңге;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188 074,6 мың теңге;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204 704,5 мың теңге;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–- 0 мың теңге;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- 1 474,3 мың теңге;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1 474,3 мың теңге, оның ішінде: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1 474,3 мың теңге.";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2025 жылға арналған Быструха ауылдық округінің бюджетіне ағымдағы нысаналы трансферттер 188 074,6 мың теңге, оның ішінде республикалық бюджеттен – 31 мың теңге, облыстық бюджеттен – 110 800,2 мың теңге, аудандық бюджеттен – 77 243,4 мың теңге сомасында ескерілсін.";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2025-2027 жылдарға арналған Глубокое ауданы Верхнеберезовский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93 743,8 мың теңге, оның ішінде: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13 752 мың теңге;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8 764 мың теңге;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71 227,8 мың теңге;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94 636,6 мың теңге;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- 892,8 мың теңге;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892,8 мың теңге, оның ішінде: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892,8 мың теңге.";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Глубокое ауданы Веселовка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97 773,1 мың теңге, оның ішінде: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17 361,4 мың теңге;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178 мың теңге;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80 233,7 мың теңге;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99 058,6 мың теңге;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- 1 285,5 мың теңге;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1 285,5 мың теңге, оның ішінде: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1 285,5 мың теңге.";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2025-2027 жылдарға арналған Глубокое ауданы Глубокое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539 950,4 мың теңге, оның ішінде: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147 532,1 мың теңге;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мың теңге;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866,3 мың теңге;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391 531 мың теңге;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545 904,8 мың теңге;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-5 954,4 мың теңге;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5 954,4 мың теңге, оның ішінде: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5 954,4 мың теңге.";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2025 жылға арналған Глубокое кентінің бюджетіне ағымдағы нысаналы трансферттер 391 531 мың теңге, оның ішінде республикалық бюджеттен – 247 мың теңге, аудандық бюджеттен – 391 284 мың теңге сомасында ескерілсін.";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2025-2027 жылдарға арналған Глубокое ауданы Ертіс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197 288,8 мың теңге, оның ішінде: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103 876,7 мың теңге;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3 798,3 мың теңге;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89 613,8 мың теңге;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202 637,1 мың теңге;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- 5 348,3 мың теңге;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5 348,3 мың теңге, оның ішінде: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5 348,3 мың теңге.";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2025 жылға арналған Ертіс ауылдық округінің бюджетіне ағымдағы нысаналы трансферттер 89 613,8 мың теңге, оның ішінде республикалық бюджеттен – 31 мың теңге, аудандық бюджеттен – 89 582,8 мың теңге сомасында ескерілсін.";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2025-2027 жылдарға арналған Глубокое ауданы Кожохово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158 989,5 мың теңге, оның ішінде: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20 675,3 мың теңге;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39,6 мың теңге;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560 мың теңге;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137 714,6 мың теңге;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160 352,8 мың теңге;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- 1 363,3 мың теңге;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1 363,3 мың теңге, оның ішінде: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6"/>
    <w:bookmarkStart w:name="z2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1 363,3 мың теңге.";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2025 жылға арналған Кожохово ауылдық округінің бюджетіне ағымдағы нысаналы трансферттер 137 714,6 мың теңге, оның ішінде республикалық бюджеттен – 29 мың теңге, аудандық бюджеттен – 137 685,6 мың теңге сомасында ескерілсін.";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2025-2027 жылдарға арналған Глубокое ауданы Краснояр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151 126,7 мың теңге, оның ішінде: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33 122,4 мың теңге;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мың теңге;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117 982,3 мың теңге;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152 274,3 мың теңге;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9"/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0"/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1"/>
    <w:bookmarkStart w:name="z2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- 1 147,6 мың теңге;</w:t>
      </w:r>
    </w:p>
    <w:bookmarkEnd w:id="202"/>
    <w:bookmarkStart w:name="z22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1 147,6 мың теңге, оның ішінде:</w:t>
      </w:r>
    </w:p>
    <w:bookmarkEnd w:id="203"/>
    <w:bookmarkStart w:name="z22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4"/>
    <w:bookmarkStart w:name="z23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5"/>
    <w:bookmarkStart w:name="z23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1 147,6 мың теңге.";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2025 жылға арналған Краснояр ауылдық округінің бюджетіне ағымдағы нысаналы трансферттер 117 982,3 мың теңге, оның ішінде республикалық бюджеттен – 25 мың теңге, аудандық бюджеттен – 117 957,3 мың теңге сомасында ескерілсін.";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2025-2027 жылдарға арналған Глубокое ауданы Малоубинка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88 169 мың теңге, оның ішінде: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5 253,8 мың теңге;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657,7 мың теңге;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82 257,5 мың теңге;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88 357,3 мың теңге;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7"/>
    <w:bookmarkStart w:name="z24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18"/>
    <w:bookmarkStart w:name="z24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9"/>
    <w:bookmarkStart w:name="z2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0"/>
    <w:bookmarkStart w:name="z2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- 188,3 мың теңге;</w:t>
      </w:r>
    </w:p>
    <w:bookmarkEnd w:id="221"/>
    <w:bookmarkStart w:name="z2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188,3 мың теңге, оның ішінде:</w:t>
      </w:r>
    </w:p>
    <w:bookmarkEnd w:id="222"/>
    <w:bookmarkStart w:name="z25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23"/>
    <w:bookmarkStart w:name="z25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4"/>
    <w:bookmarkStart w:name="z25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188,3 мың теңге.";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2025 жылға арналған Малоубинка ауылдық округінің бюджетіне ағымдағы нысаналы трансферттер 82 257,5 мың теңге, оның ішінде республикалық бюджеттен – 17 мың теңге, аудандық бюджеттен – 82 240,5 мың теңге сомасында ескерілсін.";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2025-2027 жылдарға арналған Глубокое ауданы Опытное поле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117 022,9 мың теңге, оның ішінде: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48 788,4 мың теңге;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68 234,5 мың теңге;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118 699,8 мың теңге;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5"/>
    <w:bookmarkStart w:name="z26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-– 0 мың теңге;</w:t>
      </w:r>
    </w:p>
    <w:bookmarkEnd w:id="236"/>
    <w:bookmarkStart w:name="z26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37"/>
    <w:bookmarkStart w:name="z26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8"/>
    <w:bookmarkStart w:name="z26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-– 0 мың теңге;</w:t>
      </w:r>
    </w:p>
    <w:bookmarkEnd w:id="239"/>
    <w:bookmarkStart w:name="z26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- 1 676,9 мың теңге;</w:t>
      </w:r>
    </w:p>
    <w:bookmarkEnd w:id="240"/>
    <w:bookmarkStart w:name="z27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1 676,9 мың теңге, оның ішінде:</w:t>
      </w:r>
    </w:p>
    <w:bookmarkEnd w:id="241"/>
    <w:bookmarkStart w:name="z27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42"/>
    <w:bookmarkStart w:name="z27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3"/>
    <w:bookmarkStart w:name="z27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1 676,9 мың теңге.";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2025 жылға арналған Опытное поле ауылдық округінің бюджетіне ағымдағы нысаналы трансферттер 68 234,5 мың теңге, оның ішінде республикалық бюджеттен – 17 мың теңге, аудандық бюджеттен – 68 217,5 мың теңге сомасында ескерілсін.";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2025-2027 жылдарға арналған Глубокое ауданы Секисовка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246"/>
    <w:bookmarkStart w:name="z2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115 605,9 мың теңге, оның ішінде:</w:t>
      </w:r>
    </w:p>
    <w:bookmarkEnd w:id="247"/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33 434 мың теңге;</w:t>
      </w:r>
    </w:p>
    <w:bookmarkEnd w:id="248"/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9"/>
    <w:bookmarkStart w:name="z28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667,9 мың теңге;</w:t>
      </w:r>
    </w:p>
    <w:bookmarkEnd w:id="250"/>
    <w:bookmarkStart w:name="z28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81 504 мың теңге;</w:t>
      </w:r>
    </w:p>
    <w:bookmarkEnd w:id="251"/>
    <w:bookmarkStart w:name="z28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118 084,7 мың теңге;</w:t>
      </w:r>
    </w:p>
    <w:bookmarkEnd w:id="252"/>
    <w:bookmarkStart w:name="z28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3"/>
    <w:bookmarkStart w:name="z28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4"/>
    <w:bookmarkStart w:name="z28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5"/>
    <w:bookmarkStart w:name="z28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56"/>
    <w:bookmarkStart w:name="z28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7"/>
    <w:bookmarkStart w:name="z28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8"/>
    <w:bookmarkStart w:name="z29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- 2 478,8 мың теңге;</w:t>
      </w:r>
    </w:p>
    <w:bookmarkEnd w:id="259"/>
    <w:bookmarkStart w:name="z29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2 478,8 мың теңге, оның ішінде:</w:t>
      </w:r>
    </w:p>
    <w:bookmarkEnd w:id="260"/>
    <w:bookmarkStart w:name="z29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1"/>
    <w:bookmarkStart w:name="z29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2"/>
    <w:bookmarkStart w:name="z29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2 478,8 мың теңге.";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2025 жылға арналған Секисовка ауылдық округінің бюджетіне ағымдағы нысаналы трансферттер 81 504 мың теңге, оның ішінде республикалық бюджеттен – 25 мың теңге, аудандық бюджеттен – 81 479 мың теңге сомасында ескерілсін.";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2025-2027 жылдарға арналған Глубокое ауданы Тархан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265"/>
    <w:bookmarkStart w:name="z2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158 616,9 мың теңге, оның ішінде:</w:t>
      </w:r>
    </w:p>
    <w:bookmarkEnd w:id="266"/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58 248,5 мың теңге;</w:t>
      </w:r>
    </w:p>
    <w:bookmarkEnd w:id="267"/>
    <w:bookmarkStart w:name="z3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68"/>
    <w:bookmarkStart w:name="z3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746 мың теңге;</w:t>
      </w:r>
    </w:p>
    <w:bookmarkEnd w:id="269"/>
    <w:bookmarkStart w:name="z3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99 622,4 мың теңге;</w:t>
      </w:r>
    </w:p>
    <w:bookmarkEnd w:id="270"/>
    <w:bookmarkStart w:name="z3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166 556,3 мың теңге;</w:t>
      </w:r>
    </w:p>
    <w:bookmarkEnd w:id="271"/>
    <w:bookmarkStart w:name="z30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2"/>
    <w:bookmarkStart w:name="z30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3"/>
    <w:bookmarkStart w:name="z30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4"/>
    <w:bookmarkStart w:name="z30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75"/>
    <w:bookmarkStart w:name="z30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6"/>
    <w:bookmarkStart w:name="z31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7"/>
    <w:bookmarkStart w:name="z31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- 7 939,4 мың теңге;</w:t>
      </w:r>
    </w:p>
    <w:bookmarkEnd w:id="278"/>
    <w:bookmarkStart w:name="z31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7 939,4 мың теңге, оның ішінде:</w:t>
      </w:r>
    </w:p>
    <w:bookmarkEnd w:id="279"/>
    <w:bookmarkStart w:name="z31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0"/>
    <w:bookmarkStart w:name="z31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1"/>
    <w:bookmarkStart w:name="z31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7 939,4 мың теңге.";</w:t>
      </w:r>
    </w:p>
    <w:bookmarkEnd w:id="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1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2025 жылға арналған Тархан ауылдық округінің бюджетіне ағымдағы нысаналы трансферттер 99 622,4 мың теңге, оның ішінде республикалық бюджеттен – 90 мың теңге, аудандық бюджеттен – 99 532,4 мың теңге сомасында ескерілсін.";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1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2025-2027 жылдарға арналған Глубокое ауданы Ушаново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284"/>
    <w:bookmarkStart w:name="z32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126 657,8 мың теңге, оның ішінде:</w:t>
      </w:r>
    </w:p>
    <w:bookmarkEnd w:id="285"/>
    <w:bookmarkStart w:name="z3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33 803,4 мың теңге;</w:t>
      </w:r>
    </w:p>
    <w:bookmarkEnd w:id="286"/>
    <w:bookmarkStart w:name="z32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87"/>
    <w:bookmarkStart w:name="z32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304 мың теңге;</w:t>
      </w:r>
    </w:p>
    <w:bookmarkEnd w:id="288"/>
    <w:bookmarkStart w:name="z32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92 550,4 мың теңге;</w:t>
      </w:r>
    </w:p>
    <w:bookmarkEnd w:id="289"/>
    <w:bookmarkStart w:name="z32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127 831,3 мың теңге;</w:t>
      </w:r>
    </w:p>
    <w:bookmarkEnd w:id="290"/>
    <w:bookmarkStart w:name="z32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1"/>
    <w:bookmarkStart w:name="z32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2"/>
    <w:bookmarkStart w:name="z32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3"/>
    <w:bookmarkStart w:name="z32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4"/>
    <w:bookmarkStart w:name="z33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5"/>
    <w:bookmarkStart w:name="z33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6"/>
    <w:bookmarkStart w:name="z33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- 1 173,5 мың теңге;</w:t>
      </w:r>
    </w:p>
    <w:bookmarkEnd w:id="297"/>
    <w:bookmarkStart w:name="z33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1 173,5 мың теңге, оның ішінде:</w:t>
      </w:r>
    </w:p>
    <w:bookmarkEnd w:id="298"/>
    <w:bookmarkStart w:name="z33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99"/>
    <w:bookmarkStart w:name="z33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0"/>
    <w:bookmarkStart w:name="z33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1 173,5 мың теңге.";</w:t>
      </w:r>
    </w:p>
    <w:bookmarkEnd w:id="3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3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2025 жылға арналған Ушаново ауылдық округінің бюджетіне ағымдағы нысаналы трансферттер 92 550,4 мың теңге, оның ішінде республикалық бюджеттен – 26 мың теңге, аудандық бюджеттен – 92 524,4 мың теңге сомасында ескерілсін.";</w:t>
      </w:r>
    </w:p>
    <w:bookmarkEnd w:id="3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4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2025-2027 жылдарға арналған Глубокое ауданы Черемшанка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303"/>
    <w:bookmarkStart w:name="z34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109 009,8 мың теңге, оның ішінде:</w:t>
      </w:r>
    </w:p>
    <w:bookmarkEnd w:id="304"/>
    <w:bookmarkStart w:name="z34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26 126,9 мың теңге;</w:t>
      </w:r>
    </w:p>
    <w:bookmarkEnd w:id="305"/>
    <w:bookmarkStart w:name="z34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06"/>
    <w:bookmarkStart w:name="z34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4 636,6 мың теңге;</w:t>
      </w:r>
    </w:p>
    <w:bookmarkEnd w:id="307"/>
    <w:bookmarkStart w:name="z34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78 246,3 мың теңге;</w:t>
      </w:r>
    </w:p>
    <w:bookmarkEnd w:id="308"/>
    <w:bookmarkStart w:name="z34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110 247 мың теңге;</w:t>
      </w:r>
    </w:p>
    <w:bookmarkEnd w:id="309"/>
    <w:bookmarkStart w:name="z34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10"/>
    <w:bookmarkStart w:name="z34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1"/>
    <w:bookmarkStart w:name="z34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2"/>
    <w:bookmarkStart w:name="z35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3"/>
    <w:bookmarkStart w:name="z35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4"/>
    <w:bookmarkStart w:name="z35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5"/>
    <w:bookmarkStart w:name="z35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- 1 237,2 мың теңге;</w:t>
      </w:r>
    </w:p>
    <w:bookmarkEnd w:id="316"/>
    <w:bookmarkStart w:name="z35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1 237,2 мың теңге, оның ішінде:</w:t>
      </w:r>
    </w:p>
    <w:bookmarkEnd w:id="317"/>
    <w:bookmarkStart w:name="z35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18"/>
    <w:bookmarkStart w:name="z35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19"/>
    <w:bookmarkStart w:name="z35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1 237,2 мың теңге.";</w:t>
      </w:r>
    </w:p>
    <w:bookmarkEnd w:id="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5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2025 жылға арналған Черемшанка ауылдық округінің бюджетіне ағымдағы нысаналы трансферттер 78 246,3 мың теңге, оның ішінде республикалық бюджеттен – 32 мың теңге, аудандық бюджеттен – 78 214,3 мың теңге сомасында ескерілсін.";</w:t>
      </w:r>
    </w:p>
    <w:bookmarkEnd w:id="3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36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Алтайский кентінің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 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68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Белоусовка кентінің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71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Березовка ауылдық округінің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 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74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Бобровка ауылдық округінің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77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Быструха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80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Верхнеберезовский кентінің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жетілдіруді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83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Веселовка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86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Глубокое кентінің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89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Ертіс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92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Кожохово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95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Краснояр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98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Малоубинка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01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Опытное поле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04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Секисовка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407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Тархан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410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Ушаново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413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Черемшанка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