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cca6" w14:textId="c00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ауданында оңайлатылған декларация негізінде арнаулы салық режимін қолданған жағдайда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26 қарашадағы № 28/3-VIII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ауданында оңайлатылған декларация негізінде арнаулы салық режимін қолданған жағдайда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