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88ed58" w14:textId="388ed5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Қоғамдық жұмыстарға тарту түріндегі жазаны өтеу үшін ұйымдардың тізбесін бекіту және қоғамдық жұмыстардың түрлерін айқындау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Глубокое аудандық әкімдігінің 2025 жылғы 20 наурыздағы № 110 қаулысы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31-бабы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1-тармағының 14-1) тармақшасына, </w:t>
      </w:r>
      <w:r>
        <w:rPr>
          <w:rFonts w:ascii="Times New Roman"/>
          <w:b w:val="false"/>
          <w:i w:val="false"/>
          <w:color w:val="000000"/>
          <w:sz w:val="28"/>
        </w:rPr>
        <w:t>35-бабы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1-тармағының 12-10) тармақшасына, Қазақстан Республикасының Ішкі істер министрінің 2017 жылғы 2 маусымдағы № 386 "Жазаның осы түріне сотталған адамдардың қоғамдық жұмыстарды орындауын ұйымдастыру Қағидаларын бекіту туралы" (Нормативтік құқықтық актілерді мемлекеттік тіркеу тізілімінде № 15311 болып тіркелген) </w:t>
      </w:r>
      <w:r>
        <w:rPr>
          <w:rFonts w:ascii="Times New Roman"/>
          <w:b w:val="false"/>
          <w:i w:val="false"/>
          <w:color w:val="000000"/>
          <w:sz w:val="28"/>
        </w:rPr>
        <w:t>бұйрығына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Шығыс Қазақстан облысы Глубокое ауданының әкімдігі ҚАУЛЫ ЕТЕДІ: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Осы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сот шешімі бойынша жазаны орындау шеңберінде орындалатын қоғамдық жұмыстарға тарту түріндегі жазаны өтеу үшін ұйымдардың тізбесі және қоғамдық жұмыстардың түрлері бекітілсін.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қаулының орындалуын бақылау Глубокое ауданы әкімінің жетекшілік ететін орынбасарына жүктелсін.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 оның алғашқы ресми жарияланған күнінен кейін күнтізбелік он күн өткен соң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Глубокое ауданының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Э. Тумашинов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Глубокое ауданы әкімдігінің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2025 жылғы "20" наурыздағы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_№ 110_ қаулысына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</w:tbl>
    <w:bookmarkStart w:name="z11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Қоғамдық жұмыстарға тарту түріндегі сотталғандардың жазасын орындау үшін қоғамдық жұмыстардың түрлері мен объектілерінің тізбесі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жұмыс объектілері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жұмыстардың түрлері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"Глубокое кенті әкімінің аппараты" мемлекеттік мекемесі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аумақты тазалау, абаттандыру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"Белоусовка кенті әкімінің аппараты" мемлекеттік мекемесі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аумақты тазалау, абаттандыру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"Верхберезовский ауылы әкімінің аппараты" мемлекеттік мекемесі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аумақты тазалау, абаттандыру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"Алтайский ауылы әкімінің аппараты" мемлекеттік мекемесі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аумақты тазалау, абаттандыру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"Бобровка ауылдық округі әкімінің аппараты" мемлекеттік мекемесі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аумақты тазалау, абаттандыру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"Веселовка ауылдық округі әкімінің аппараты" мемлекеттік мекемесі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аумақты тазалау, абаттандыру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"Березовка ауылдық округі әкімінің аппараты" мемлекеттік мекемесі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аумақты тазалау, абаттандыру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"Ертіс ауылдық округі әкімінің аппараты" мемлекеттік мекемесі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аумақты тазалау, абаттандыру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"Кожохово ауылдық округі әкімінің аппараты" мемлекеттік мекемесі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аумақты тазалау, абаттандыру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"Краснояр ауылдық округі әкімінің аппараты" мемлекеттік мекемесі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аумақты тазалау, абаттандыру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"Быструха ауылдық округі әкімінің аппараты" мемлекеттік мекемесі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аумақты тазалау, абаттандыру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"Малоубинка ауылдық округі әкімінің аппараты" мемлекеттік мекемесі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аумақты тазалау, абаттандыру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"Опытное поле ауылдық округі әкімінің аппараты" мемлекеттік мекемесі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аумақты тазалау, абаттандыру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"Секисовка ауылдық округі әкімінің аппараты" мемлекеттік мекемесі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аумақты тазалау, абаттандыру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"Ушаново ауылдық округі әкімінің аппараты" мемлекеттік мекемесі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аумақты тазалау, абаттандыру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"Тархан ауылдық округі әкімінің аппараты" мемлекеттік мекемесі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аумақты тазалау, абаттандыру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"Черемшанка ауылдық округі әкімінің аппараты" мемлекеттік мекемесі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аумақты тазалау, абаттандыру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