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c620" w14:textId="028c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2025 жылғы 19 желтоқсандағы № 33/8-VIII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Республикасының Салық кодексі" кодексінің 582-бабының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Риддер қалалық мәслихатының 2020 жылғы 24 қарашадағы №49/3-VI "Риддер қаласының жерлерін аймақтарға бөлу жобасын (схемасын)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7904 нөмірімен тіркелген) сәйкес Риддер қалалық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Риддер қаласының елді мекендерінің жеріне арналған жер салығының базалық мөлшерлемесі Қазақстан Республикасының "Қазақстан Республикасының Салық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577-бабында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Риддер қаласының жерлеріне арналған: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аймақ бойынша – 50 %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аймақ бойынша – 10 %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аймақ бойынша – 30 %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аймақ бойынша – 35 %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аймақ бойынша – 10 %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аймақ бойынша – 20 %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және 8 - аймақтар бойынша - жер салығының базалық мөлшерлемесі түзетуді қолданбай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Риддер қаласының Үлбі кентінің, Ульбастрой ауылының, Лениногорский лесхоз ауылының жерлеріне: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аймақ бойынша – 50 %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аймақ бойынша – 50 %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аймақ бойынша – 10 %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аймақ бойынша – 10 %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Риддер қаласы Поперечное ауылының жеріне: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аймақ бойынша – 10 %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Риддер қаласы Пригородное ауылының жеріне: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аймақ бойынша – 20 %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Риддер қаласы Лесное ауылының жеріне: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аймақ бойынша – 40 % - ға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Риддер қаласының Бутаково ауылының, Верхняя Хариузовка ауылының, Коноваловка ауылының, Ливино ауылының жеріне арналған жер салығының базалық мөлшерлемесі түзетуді қолданбай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Риддер қаласының әкімшілік бағынысының шекарасындағы елді мекендерден тыс орналасқан өнеркәсіп жеріне арналған жер салығының базалық мөлшерлемесі Қазақстан Республикасының "Қазақстан Республикасының Салық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578 -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Риддер қаласының жеріне арналған: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аймақ бойынша – 20 % - ға арттырылсын;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аймақ бойынша – 20 % - ға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Риддер қалалық мәслихатының кейбір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2020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№49/5-VI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түзету туралы" (нормативтік құқықтық актілерді мемлекеттік тіркеу Тізілімінде 7964 нөмірімен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2022 жылғы 31 тамыздағы </w:t>
      </w:r>
      <w:r>
        <w:rPr>
          <w:rFonts w:ascii="Times New Roman"/>
          <w:b w:val="false"/>
          <w:i w:val="false"/>
          <w:color w:val="000000"/>
          <w:sz w:val="28"/>
        </w:rPr>
        <w:t>№17/2-VІI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"Риддер қалалық мәслихатының 2020 жылғы 30 қарашадағы № 49/5-VI "Жер салығының базалық мөлшерлемелерін түзету туралы" шешіміне өзгерістер енгізу туралы" (нормативтік құқықтық актілерді мемлекеттік тіркеу Тізілімінде 29415 нөмірімен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