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53c9" w14:textId="57d53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Автотұрақтар (паркингтер) санаттарын белгілеу және автотұрақтарға (паркингтерге) бөлінген жерлерге базалық салық мөлшерлемелерін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2025 жылғы 19 желтоқсандағы № 33/7-VIII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Салық Кодексі"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577 -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581 - бабының </w:t>
      </w:r>
      <w:r>
        <w:rPr>
          <w:rFonts w:ascii="Times New Roman"/>
          <w:b w:val="false"/>
          <w:i w:val="false"/>
          <w:color w:val="000000"/>
          <w:sz w:val="28"/>
        </w:rPr>
        <w:t>3 -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қаласында автотұрақтар (паркингтер) санаттары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 және автотұрақтарға (паркингтерге) бөлінген жерлерге базалық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ұлғайтылсын.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Риддер қаласы салықты есептеу кезінде жерлеріне базалық мөлшерлемелері қолданылатын жақын жатқан елді мекен болып айқындалсын.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Риддер қалалық маслихатының 2018 жылғы 12 наурыздағы № 19/17-VІ "Автотұрақтар (паркингтер) үшін бөлінген жерлерге базалық салық ставкаларын ұлғайту туралы" (нормативтік құқықтық актілерді мемлекеттік тіркеу Тізілімінде 5558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қалалық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"19"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санаттары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үсті шатырмен жабылған автотұрақтар, шатырмен жабылмаған автотұрақтар.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мақсатқа арналған ғимараттарға жапсарлай салынған автотұрақтар, басқа мақсаттарға салынған ғимараттарға ішкери салынған автотұрақтар.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жер асты, жертөле, цокольды немесе жерүсті төменгі қабаттарда орналасқан автотұрақтар.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қалалық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"19"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Автотұрақтарға (паркингтерге) бөлінген жерлерге базалық салық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санаттары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Автотұрақтарға (паркингтерге) бөлінген жерлерге базалық салық мөлшерлемелері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Базалық мөлшерлемелердің ұлғаюы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1-санат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2-санат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есе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