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04a" w14:textId="c6c9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2025 жылғы 29 қыркүйектегі № 30/6-VIII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қалалық мәслихатының 2023 жылғы 29 қыркүйектегі № 8/6-VIII "Риддер қаласы бойынша халық үшін қатты тұрмыстық қалдықтарды жинау, тасымалдау, сұрыптау және көму тарифтерін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халық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қоса алғанда, жақсартылған және абаттандырылмаған тұрғын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 бірлікке (көлемге)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ҚҚС-пен бірлікке (көлемге)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