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b463" w14:textId="253b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"Кар-Тел" жауапкершілігі шектеулі серіктестігіне шектеулі пайдалану құқығын (қауымдық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2025 жылғы 13 қаңтардағы № 13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Риддер қаласының әкімдігі 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серіктестігіне, БСН 980540000397, ұялы байланыстың базалық станциясының электр беру желісін төсеу және пайдалану үшін Риддер қаласы, Үлбі кенті, Козлушка тауы мекенжайы бойынша орналасқан, көлемі 0,0960 га жер теліміне 3 жыл мерзімге шектеулі пайдалану құқығы (қауымдық сервитут)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жер қатынастары және ауыл шаруашылығы бөлімі" мемлекеттік мекемесі осы қаулыдан туындайтын шараларды қабылдасын.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