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c6cd" w14:textId="a9f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аудандық маңызы бар жалпыға ортақ пайдаланылатын көшелер мен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4 желтоқсандағы № 3846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 көшелерінің тізбесі бекітілсін.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аудандық маңызы бар жалпыға ортақ пайдаланылатын автомобиль жолдарының тізбесі бекітілсін.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Өскемен қаласы әкімінің жетекшілік ететін орынбасарына жүктелсін.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"Шығыс Қазақстан 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 көлігі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басқармасы" ММ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___________________Д. Уахитов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"____"______________2025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3846 қаулысына 1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көшелерінің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Алейская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Арычная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Коммунальная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Кривоноса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Мельничная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Б. Хмельницкий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Коммунальный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Одесский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Полтавский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Арычная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Выставочная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Заречная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Иртышская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Коммунальная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Северная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Б. Хмельницкий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Гурьевский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Коммунальный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Кривонос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Полтавский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Одесский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30-шы Гвардиялық дивизия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Алейская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Б. Хмельницкий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Кривонос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Северная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Декабрь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Авиценна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Айжігітов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Айтықов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Алдабергенов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Алексеенко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Қанипа Бітібаева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жауын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Шаяхметов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Байбатчин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Өлке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Бурденко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бульвары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Вартанян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Владивостокская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Гаджиев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Гребенщиков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Грибоедов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Лондон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Малдыбаев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Жақия Шайжүнісов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Жәнсүгіров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Жюль Верн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гора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 Ахметов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Либкнехт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Қашаубаев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 Цеткин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Барақ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Коршунова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Курдаков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Кутяков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Люксембург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Гумилев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Милицейская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Михаэлис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Молодов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Мотовозная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И. Мурин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Е.П. Славский атындағы жағалау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Новорабочая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Нұршайықов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бесік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Менделеев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Павлов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Парий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СЦК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Придеповская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Прямолинейный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Радищев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Степан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Қалихан Ысқақ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Рейш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Сельэлектро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Семафорная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Соловьиный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Уәлиев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Фабрициус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Федько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Флейтлих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Оралтай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Цветущая долина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Чайкина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Черняховский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Чиндагатуй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Шарабарин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Шәріпов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Шоферский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Южноаульская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Ғайса Аязбаев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Кондыбаев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Тайбұрыл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Еңлік-Кебек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Қойшыбаев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Ертөстік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Нұрғалиев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Байсеитова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Нукаев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Омаров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Адольф Янушкевич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Ново-Ахмирово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Ново-Ахмирово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3846 қаулысына 2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аудандық маңызы бар жалпыға ортақ пайдаланылатын автомобиль жолдары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UК-234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Өскемен-Тарғын-Самар,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UК-235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(Коршуново - Гавань бұрылысы) Өскемен қаласы бойынша жол жүру,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 кіреберіс, км 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ВК-18 "Өскемен-Ушанов-Северное"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Ново-Ахмирово ауылына кіреберіс,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 ауылына кіреберіс, км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 Алматы, км 1079-1089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UК-193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ВК-6 "Өскемен-Таврия-Семей"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