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feb4" w14:textId="cb6f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2023 жылғы 07 ақпандағы № 460 "Өскемен қаласының ішкі саясат бөлімі" мемлекеттік мекемесі туралы Ережені бекіту туралы"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3 желтоқсандағы № 3832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 әкімдігінің 2023 жылғы 07 ақпандағы № 460 "Өскемен қаласының ішкі саясат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енгізілісін: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"Өскемен қаласының ішкі саясат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Бөлімнің штат санының лимиті Қазақстан Республикасының заңнамасына сәйкес Өскемен қаласының әкімдігімен бекітіледі.";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 мынадай мазмұндағы жетінші абзацпен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телерадио хабарларын тарату саласында лицензиясы жоқ және меншікті спутниктік хабар тарату жүйелері жоқ телерадио хабарларын тарату операторларының теле-, радиосигналын жеке қабылдауға арналған телерадио хабарларын тарату операторларының қызметтеріне шартты қол жеткізу карталарын тарату түрінде жасалған Қазақстан Республикасының бұқаралық ақпарат құралдары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бұзу;".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"Өскемен қаласының ішкі саясат бөлімі" мемлекетік мекемесі: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Өскемен қаласы әкімдігінің ресми интернет-ресурсында орналастыруды;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Қазақстан Республикасының заңнамасында көзделген өзге де шараларды қабылдауды қамтамасыз етсін.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орындалуын бақылау Өскемен қаласы әкімінің жетекшілік ететін орынбасарына жүктелсін.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