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a2a0" w14:textId="c20a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әкімдігінің 2023 жылғы 5 қыркүйектегі № 2883 "Шығыс Қазақстан облысы Өскемен қаласы әкімінің аппараты" мемлекеттік мекемесі туралы ережені бекіту туралы" қаулысына толықтыруды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2025 жылғы 27 қарашадағы № 3734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Өскемен қаласының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 әкімдігінің 2023 жылғы 5 қыркүйектегі № 2883 "Шығыс Қазақстан облысы Өскемен қаласы әкімінің аппараты"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5-1) тармақшамен толықтырылсын: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әскери тіркеу және әскери қызметке шақыру, сондай-ақ азаматтық қорғаныс мәселелері жөніндегі іс-шараларды ұйымдастыруды қамтамасыз ету;".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Өскемен қаласы әкімінің аппараты" мемлекеттік мекемесі: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Өскемен қаласы әкімінің ресми интернет ресурсында орналастыруды;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заңнамсында көзделген осы қаулыдан туындайтын шараларды қабылдауды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Өскемен қаласы әкімі аппаратының басшысына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