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0382" w14:textId="3d30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жазаны өтеу үшін қоғамдық жұмыстар ұйымдарының түрлері мен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2025 жылғы 2 қыркүйектегі № 2721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14-1) тармақшасына, Қазақстан Республикасының Қылмыстық-атқару кодексінің 57-бабының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Әкімшілік құқық бұзушылық туралы кодексінің </w:t>
      </w:r>
      <w:r>
        <w:rPr>
          <w:rFonts w:ascii="Times New Roman"/>
          <w:b w:val="false"/>
          <w:i w:val="false"/>
          <w:color w:val="000000"/>
          <w:sz w:val="28"/>
        </w:rPr>
        <w:t>49-1-бабына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жұмыстарға тарту түріндегі жазаны өтеу үшін белгілі бір біліктілікті талап етпейтін тегін қоғамдық пайдалы жұмыстардың түрлері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жұмыстарға тарту түріндегі жазаны өтеу үшін белгілі бір біліктілігін талап етпейтін тегін қоғамдық пайдалы жұмыстар орындалатын ұйымдардың тізбесі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Өскемен қаласы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"Қазақстан Республикасы Ішкі 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Шығыс Қазақстан 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полиция Департаменті Өскемен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полиция басқармасы" мемлекеттік мекемесі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"Шығыс Қазақстан облысы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-атқару жүйесі департамент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"02"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2721 қаулысына 1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түріндегі жазаны өтеу үшін белгілі бір біліктілікті талап етпейтін тегін қоғамдық пайдалы жұмыстардың түрлері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Аумақты тазалау және жинау.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Аумақты абаттандыру, көгалдандыру бойынша жұмыстар.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Суару жұмыстары.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"02"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2721 қаулысына 2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түріндегі жазаны өтеу үшін белгілі бір біліктілікті талап етпейтін тегін қоғамдық пайдалы жұмыстары орындалатын ұйымдардың тізбесі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Өскемен қаласы әкімдігінің "ТАЗА ӨСКЕМЕН" шаруашылық жүргізу құқығындағы коммуналдық мемлекеттік кәсіпорны.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Өскемен қаласы әкімдігінің "Аумақтық басқару орталығы" коммуналдық мемлекеттік мекемесі.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