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1d8c" w14:textId="cb71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ауылдық елді мекендеріне жұмыс істеуге және тұруға келген денсаулық сақтау, білім беру және ветеринария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2025 жылғы 19 желтоқсандағы № 40/4-VIII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1. Өскемен қаласының ауылдық елді мекендеріне жұмыс істеу және тұру үшін келген денсаулық сақтау, білім беру және ветеринария саласындағы мамандарға әлеуметтік қолдау шаралары ұсынылсын:</w:t>
      </w:r>
    </w:p>
    <w:bookmarkEnd w:id="1"/>
    <w:bookmarkStart w:name="z7"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8" w:id="3"/>
    <w:p>
      <w:pPr>
        <w:spacing w:after="0"/>
        <w:ind w:left="0"/>
        <w:jc w:val="both"/>
      </w:pPr>
      <w:r>
        <w:rPr>
          <w:rFonts w:ascii="Times New Roman"/>
          <w:b w:val="false"/>
          <w:i w:val="false"/>
          <w:color w:val="000000"/>
          <w:sz w:val="28"/>
        </w:rPr>
        <w:t>
      2) ауылдық елді мекендерге тұрғын үй сатып алуға немесе салуға келген мамандар үшін әлеуметтік қолдау - айлық есептік көрсеткіштің екі мың еселенген мөлшерінен аспайтын сомада бюджеттік кредит.</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