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ae40" w14:textId="be8a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19 желтоқсандағы № 40/3-VIII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қаланың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152 383 694,3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125 273 227,0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604 280,0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9 118 827,0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17 387 360,3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152 681 341,5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1 042 404,0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1 042 404,0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-1 340 051,2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1 340 051,2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329 910,0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1 669 961,2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Өскемен қалалық мәслихатының 10.02.2026 </w:t>
      </w:r>
      <w:r>
        <w:rPr>
          <w:rFonts w:ascii="Times New Roman"/>
          <w:b w:val="false"/>
          <w:i w:val="false"/>
          <w:color w:val="000000"/>
          <w:sz w:val="28"/>
        </w:rPr>
        <w:t>№ 41/2-VIII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Өскемен қаласының 2026 жылға арналған бюджетінде облыстық бюджеттен, Өскемен қаласының бюджетіне берілетін бюджеттік субвенциялар – 0 мың теңге. Өскемен қаласының бюджетінен облыстық бюджетке бюджеттік қайтарып алулардың көлемі – 90 986 458 мың теңге екендігі ескерілсін.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Өскемен қаласының 2026 жылға арналған жергілікті атқарушы органының резерві 3 682 725,7 мың теңге сомасында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Өскемен қалалық мәслихатының 10.02.2026 </w:t>
      </w:r>
      <w:r>
        <w:rPr>
          <w:rFonts w:ascii="Times New Roman"/>
          <w:b w:val="false"/>
          <w:i w:val="false"/>
          <w:color w:val="000000"/>
          <w:sz w:val="28"/>
        </w:rPr>
        <w:t>№ 41/2-VIII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кірістерді бөлу нормативтері атқарылуға әлеуметтік салық бойынша – 1 % алынсын.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2026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Өскемен қалалық мәслихатының 10.02.2026 </w:t>
      </w:r>
      <w:r>
        <w:rPr>
          <w:rFonts w:ascii="Times New Roman"/>
          <w:b w:val="false"/>
          <w:i w:val="false"/>
          <w:color w:val="ff0000"/>
          <w:sz w:val="28"/>
        </w:rPr>
        <w:t>№ 41/2-VIII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152 383 694,3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125 273 227,0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110 411 962,0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36 771 818,0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73 640 144,0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17 387 360,3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152 681 341,5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1 602 724,6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5 746 696,7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4 935 396,7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18 985 566,9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9 008 794,9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7 810 597,9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1 937 369,9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3 784 818,7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91 986 556,2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91 986 556,2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90 986 458,0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-1 340 051,2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1 669 961,2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165 561 898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135 622 296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119 795 050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41 368 296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78 426 754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9 872 958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5 656 231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6 572 804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6 572 804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21 695 595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21 695 595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21 695 595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157 143 164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22 571 488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13 685 568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2 648 061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2 595 174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3 544 560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7 688 353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5 688 353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22 682 329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22 682 329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5 699 482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7 832 578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4 523 417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5 896 374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90 547 969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90 547 969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90 547 969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175 093 495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146 448 573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129 671 690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46 539 332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83 132 358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5 995 606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3 820 405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4 124 873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4 124 873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26 638 847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174 763 585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3 509 738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3 164 894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33 527 628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6 509 093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25 776 451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12 380 133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14 424 823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14 424 823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8 224 208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2 553 875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3 646 740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8 137 805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8 137 805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8 137 805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106 432 186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106 432 186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106 432 186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