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b3eb" w14:textId="194b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2024 жылғы 26 желтоқсандағы № 30/3-VIII "Өскемен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2025 жылғы 23 маусымыдағы № 35/2-VIII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2024 жылғы 26 желтоқсандағы № 30/3-VIII "Өскемен қаласының 2025-2027 жылдарға арналған бюджеті туралы" (Нормативтік құқықтық актілерді мемлекеттік тіркеу тізілімінде № 205573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2025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111 288 110,1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71 560 906,0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872 919,2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12 044 588,0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26 809 696,9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107 187 494,4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7 864,0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1 602 005,0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1 602 005,0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2 490 746,7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-2 490 746,7мың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8 334 904,0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11 759 974,0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934 323,3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2025 жылға арналған жергілікті атқарушы органының резерві 786 790,3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111 288 110,1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71 560 906,0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26 809 696,9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26 809 696,9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26 809 696,9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107187494,4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-2490746,7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