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25b8" w14:textId="7692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2024 жылғы 26 желтоқсандағы № 30/3-VIII "Өскемен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2025 жылғы 23 сәуірдегі № 33/2-VIII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2024 жылғы 26 желтоқсандағы № 30/3-VIII "Өскемен қаласының 2025-2027 жылдарға арналған бюджеті туралы" (Нормативтік құқықтық актілерді мемлекеттік тіркеу тізілімінде № 205573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қаланың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2025 жылға арналған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110 486 951,1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70 498 519,0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466 806,2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11 981 088,0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27 540 537,9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104 410 779,4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7 864,0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7 864,0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1 602 005,0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1 602 005,0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4 466 302,7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-4 466 302,7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6 359 348,0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11 759 974,0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934 323,3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2025 жылға арналған жергілікті атқарушы органының резерві 886 349,4 мың теңге сомасында бекітілсін.";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110 486 951,1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70 498 519,0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49 983 703,0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30 537 096,0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19 446 607,0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7 783 293,0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7 783 293,0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8 322 291,0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11 981 088,0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11 494 588,0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11 494 588,0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27 540 537,9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27 540 537,9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27 540 537,9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104 410 779,4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2 186 394,5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604 751,4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5 432 735,4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5 167 372,4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30 562 568,5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7 486 236,6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1 575 630,6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19 683 119,8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4 765 037,6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8 521 837,2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6 396 245,0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3 392 360,1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811 953,5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767 665,2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21 927 657,2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21 927 657,2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5 524 275,0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6 957 965,8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5 524 486,0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3 860 930,4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886 349,4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886 349,4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38 982 791,8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38 982 791,8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38 713 480,2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4 466 302,7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-4 466 302,7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