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4bbf" w14:textId="f964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қоғамдық көлігінде (таксиден басқа) азаматтардың жекелеген санаттарына жолақы төлеу бойынша жеңілдіктер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2025 жылғы 26 тамыздағы № 2647 қаулысы және Шығыс Қазақстан облысы Өскемен қалалық мәслихатының 2025 жылғы 26 тамыздағы № 37/10-VIII бірлескен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бірлескен қаулы мен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 және Өскемен қалалық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Өскемен қаласының қоғамдық көлігінде (таксиден басқа) азаматтардың мынадай санаттарына жолақы төлеу бойынша жеңілдіктер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жастан асқан азаматтарға – тариф құнынан 55 %;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жастан 18 жасқа дейінгі балаларға, Ұлы Отан соғысына қатысушыларға, басқа мемлекеттердің аумағындағы ұрыс қимылдарының ардагерлеріне, Өскемен қаласының Құрметті азаматтарына – тегін жол жүру;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 топтағы мүгедектігі бар адамдарға, көру қабілеті бойынша екінші топтағы мүгедектігі бар адамдарға,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80 жастан асқан азаматтарға – трамваймен тегін жол жүру.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жергілікті бюджет анықталсын.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2025 жылғы 1 қыркүйектен бастап қолданысқа енгізілетін 7 жастан 18 жасқа дейінгі балаларға арналған жеңілдіктерді қоспағанда,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