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de1c" w14:textId="f71d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елді мекендерінің жасыл екпелерін жасау, күтiп-баптау және қорғау қағидаларын бекіту туралы" Шығыс Қазақстан облыстық мәслихатының 2024 жылғы 12 сәуірдегі № 12/98-VIII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18 қарашадағы № 25/201-VІІІ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елді мекендерінің жасыл екпелерін жасау, күтіп-баптау және қорғау қағидаларын бекіту туралы" Шығыс Қазақстан облыстық мәслихатының 2024 жылғы 12 сәуірдегі № 12/98-VIII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Шығыс Қазақстан облысының елді мекендерінің жасыл екпелерін жасау, күтіп-баптау және қорғау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25/201-VІІІ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Жасыл екпелерді күтіп- ұстаудың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қорғаудың үлгілік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Жасыл екпелерді зерттеп-қарау актісі 20__ж. "___" ___________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1231"/>
        <w:gridCol w:w="719"/>
        <w:gridCol w:w="963"/>
        <w:gridCol w:w="1231"/>
        <w:gridCol w:w="719"/>
        <w:gridCol w:w="963"/>
        <w:gridCol w:w="1232"/>
        <w:gridCol w:w="720"/>
        <w:gridCol w:w="1228"/>
        <w:gridCol w:w="1232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екпелердің табиғи құрамы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Кесуге рұқсат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Рұқсатсыз кесу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1093"/>
        <w:gridCol w:w="1096"/>
        <w:gridCol w:w="1093"/>
        <w:gridCol w:w="1093"/>
        <w:gridCol w:w="1096"/>
        <w:gridCol w:w="1492"/>
        <w:gridCol w:w="1335"/>
        <w:gridCol w:w="1574"/>
        <w:gridCol w:w="13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отырғызу, тамырын қопарып қазу (жасарту)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кесу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Сапалық (нақты жай-күйі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мөлшері, бірлік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Залалды өтеу мөлшері бойынша залалдың сомасы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Өтемдік қалпына келтіру, дана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жасы, жыл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диаметрі, см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_______ данада жасалды.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Зерттеп-қарау актісі жасыл екпелерді кесуге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қайта отырғызуға құқық беретін құжат болып табылмайды.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немесе заңды тұлғаның өкілі _______________қолы (Т.А.Ә.)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лауазымды адамы ___________ қолы (Т.А.Ә.)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(мөрі бар болса)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