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92a4" w14:textId="d079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 Шығыс Қазақстан облыстық мәслихатының 2024 жылғы 13 желтоқсандағы № 19/142-VIII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2025 жылғы 18 қарашадағы № 25/200-VІІІ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Шығыс Қазақстан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"2025-2027 жылдарға арналған облыстық бюджет туралы" Шығыс Қазақстан облыстық мәслихатының 2024 жылғы 13 желтоқсандағы № 19/142-VIII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xml:space="preserve">
      1) кірістер – 496 339 896,6 мың теңге, соның ішінде: </w:t>
      </w:r>
    </w:p>
    <w:bookmarkEnd w:id="3"/>
    <w:bookmarkStart w:name="z12" w:id="4"/>
    <w:p>
      <w:pPr>
        <w:spacing w:after="0"/>
        <w:ind w:left="0"/>
        <w:jc w:val="both"/>
      </w:pPr>
      <w:r>
        <w:rPr>
          <w:rFonts w:ascii="Times New Roman"/>
          <w:b w:val="false"/>
          <w:i w:val="false"/>
          <w:color w:val="000000"/>
          <w:sz w:val="28"/>
        </w:rPr>
        <w:t xml:space="preserve">
      салықтық түсімдер – 82 390 717,4 мың теңге; </w:t>
      </w:r>
    </w:p>
    <w:bookmarkEnd w:id="4"/>
    <w:bookmarkStart w:name="z13" w:id="5"/>
    <w:p>
      <w:pPr>
        <w:spacing w:after="0"/>
        <w:ind w:left="0"/>
        <w:jc w:val="both"/>
      </w:pPr>
      <w:r>
        <w:rPr>
          <w:rFonts w:ascii="Times New Roman"/>
          <w:b w:val="false"/>
          <w:i w:val="false"/>
          <w:color w:val="000000"/>
          <w:sz w:val="28"/>
        </w:rPr>
        <w:t xml:space="preserve">
      салықтық емес түсімдер – 5 917 915,9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12 173,2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408 019 090,1 мың теңге;</w:t>
      </w:r>
    </w:p>
    <w:bookmarkEnd w:id="7"/>
    <w:bookmarkStart w:name="z16" w:id="8"/>
    <w:p>
      <w:pPr>
        <w:spacing w:after="0"/>
        <w:ind w:left="0"/>
        <w:jc w:val="both"/>
      </w:pPr>
      <w:r>
        <w:rPr>
          <w:rFonts w:ascii="Times New Roman"/>
          <w:b w:val="false"/>
          <w:i w:val="false"/>
          <w:color w:val="000000"/>
          <w:sz w:val="28"/>
        </w:rPr>
        <w:t>
      2) шығындар – 537 657 250,2 мың теңге;</w:t>
      </w:r>
    </w:p>
    <w:bookmarkEnd w:id="8"/>
    <w:bookmarkStart w:name="z17" w:id="9"/>
    <w:p>
      <w:pPr>
        <w:spacing w:after="0"/>
        <w:ind w:left="0"/>
        <w:jc w:val="both"/>
      </w:pPr>
      <w:r>
        <w:rPr>
          <w:rFonts w:ascii="Times New Roman"/>
          <w:b w:val="false"/>
          <w:i w:val="false"/>
          <w:color w:val="000000"/>
          <w:sz w:val="28"/>
        </w:rPr>
        <w:t>
      3) таза бюджеттік кредит беру – 10 063 078,3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26 304 178,0 мың теңге;</w:t>
      </w:r>
    </w:p>
    <w:bookmarkEnd w:id="10"/>
    <w:bookmarkStart w:name="z19" w:id="11"/>
    <w:p>
      <w:pPr>
        <w:spacing w:after="0"/>
        <w:ind w:left="0"/>
        <w:jc w:val="both"/>
      </w:pPr>
      <w:r>
        <w:rPr>
          <w:rFonts w:ascii="Times New Roman"/>
          <w:b w:val="false"/>
          <w:i w:val="false"/>
          <w:color w:val="000000"/>
          <w:sz w:val="28"/>
        </w:rPr>
        <w:t xml:space="preserve">
      бюджеттік кредиттерді өтеу – 16 241 099,7 мың теңге; </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1 905 478,5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1 905 478,5 мың теңге;</w:t>
      </w:r>
    </w:p>
    <w:bookmarkEnd w:id="13"/>
    <w:bookmarkStart w:name="z22" w:id="14"/>
    <w:p>
      <w:pPr>
        <w:spacing w:after="0"/>
        <w:ind w:left="0"/>
        <w:jc w:val="both"/>
      </w:pPr>
      <w:r>
        <w:rPr>
          <w:rFonts w:ascii="Times New Roman"/>
          <w:b w:val="false"/>
          <w:i w:val="false"/>
          <w:color w:val="000000"/>
          <w:sz w:val="28"/>
        </w:rPr>
        <w:t>
      мемлекеттiң қаржы активтерiн сатудан түсетiн түсiмдер – 0,0 теңге;</w:t>
      </w:r>
    </w:p>
    <w:bookmarkEnd w:id="14"/>
    <w:bookmarkStart w:name="z23" w:id="15"/>
    <w:p>
      <w:pPr>
        <w:spacing w:after="0"/>
        <w:ind w:left="0"/>
        <w:jc w:val="both"/>
      </w:pPr>
      <w:r>
        <w:rPr>
          <w:rFonts w:ascii="Times New Roman"/>
          <w:b w:val="false"/>
          <w:i w:val="false"/>
          <w:color w:val="000000"/>
          <w:sz w:val="28"/>
        </w:rPr>
        <w:t xml:space="preserve">
      5) бюджет тапшылығы (профициті) – -53 285 910,4 мың теңге; </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53 285 910,4 мың теңге:</w:t>
      </w:r>
    </w:p>
    <w:bookmarkEnd w:id="16"/>
    <w:bookmarkStart w:name="z25" w:id="17"/>
    <w:p>
      <w:pPr>
        <w:spacing w:after="0"/>
        <w:ind w:left="0"/>
        <w:jc w:val="both"/>
      </w:pPr>
      <w:r>
        <w:rPr>
          <w:rFonts w:ascii="Times New Roman"/>
          <w:b w:val="false"/>
          <w:i w:val="false"/>
          <w:color w:val="000000"/>
          <w:sz w:val="28"/>
        </w:rPr>
        <w:t>
      қарыздар түсімі – 62 540 365,0 мың теңге;</w:t>
      </w:r>
    </w:p>
    <w:bookmarkEnd w:id="17"/>
    <w:bookmarkStart w:name="z26" w:id="18"/>
    <w:p>
      <w:pPr>
        <w:spacing w:after="0"/>
        <w:ind w:left="0"/>
        <w:jc w:val="both"/>
      </w:pPr>
      <w:r>
        <w:rPr>
          <w:rFonts w:ascii="Times New Roman"/>
          <w:b w:val="false"/>
          <w:i w:val="false"/>
          <w:color w:val="000000"/>
          <w:sz w:val="28"/>
        </w:rPr>
        <w:t>
      қарыздарды өтеу – 10 497 556,7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1 243 102,1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"8. 2025 жылға арналған облыстық бюджетте аудандардың (облыстық маңызы бар қалалардың) бюджеттерінен:</w:t>
      </w:r>
    </w:p>
    <w:bookmarkEnd w:id="20"/>
    <w:bookmarkStart w:name="z30" w:id="21"/>
    <w:p>
      <w:pPr>
        <w:spacing w:after="0"/>
        <w:ind w:left="0"/>
        <w:jc w:val="both"/>
      </w:pPr>
      <w:r>
        <w:rPr>
          <w:rFonts w:ascii="Times New Roman"/>
          <w:b w:val="false"/>
          <w:i w:val="false"/>
          <w:color w:val="000000"/>
          <w:sz w:val="28"/>
        </w:rPr>
        <w:t>
      білім беру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 – 72 761 455,8 мың теңге;</w:t>
      </w:r>
    </w:p>
    <w:bookmarkEnd w:id="21"/>
    <w:bookmarkStart w:name="z31" w:id="22"/>
    <w:p>
      <w:pPr>
        <w:spacing w:after="0"/>
        <w:ind w:left="0"/>
        <w:jc w:val="both"/>
      </w:pPr>
      <w:r>
        <w:rPr>
          <w:rFonts w:ascii="Times New Roman"/>
          <w:b w:val="false"/>
          <w:i w:val="false"/>
          <w:color w:val="000000"/>
          <w:sz w:val="28"/>
        </w:rPr>
        <w:t>
      еңбек ұтқырлығы орталықтарын құруға және жұмыс істеп тұрған жұмыспен қамту орталықтарын мансаптық орталықтарға айналдыруға байланысты – 979 764,0 мың теңге;</w:t>
      </w:r>
    </w:p>
    <w:bookmarkEnd w:id="22"/>
    <w:bookmarkStart w:name="z32" w:id="23"/>
    <w:p>
      <w:pPr>
        <w:spacing w:after="0"/>
        <w:ind w:left="0"/>
        <w:jc w:val="both"/>
      </w:pPr>
      <w:r>
        <w:rPr>
          <w:rFonts w:ascii="Times New Roman"/>
          <w:b w:val="false"/>
          <w:i w:val="false"/>
          <w:color w:val="000000"/>
          <w:sz w:val="28"/>
        </w:rPr>
        <w:t>
      Шығыс Қазақстан облысының құрамында Катонқарағай және Күршім аудандарының құрамынан тиісінше бөліну жолымен Үлкен Нарын және Марқакөл аудандарының құрылуы арқылы – 612 184,0 мың теңге;</w:t>
      </w:r>
    </w:p>
    <w:bookmarkEnd w:id="23"/>
    <w:bookmarkStart w:name="z33" w:id="24"/>
    <w:p>
      <w:pPr>
        <w:spacing w:after="0"/>
        <w:ind w:left="0"/>
        <w:jc w:val="both"/>
      </w:pPr>
      <w:r>
        <w:rPr>
          <w:rFonts w:ascii="Times New Roman"/>
          <w:b w:val="false"/>
          <w:i w:val="false"/>
          <w:color w:val="000000"/>
          <w:sz w:val="28"/>
        </w:rPr>
        <w:t>
      республикалық деңгейге азаматтық хал актілерін тіркеу саласындағы функцияларды беруге – 31 629,0 мың теңге жоғары тұрған бюджет шығындарының өтемақысына трансферттер түсімі көзделсін.</w:t>
      </w:r>
    </w:p>
    <w:bookmarkEnd w:id="24"/>
    <w:bookmarkStart w:name="z34" w:id="25"/>
    <w:p>
      <w:pPr>
        <w:spacing w:after="0"/>
        <w:ind w:left="0"/>
        <w:jc w:val="both"/>
      </w:pPr>
      <w:r>
        <w:rPr>
          <w:rFonts w:ascii="Times New Roman"/>
          <w:b w:val="false"/>
          <w:i w:val="false"/>
          <w:color w:val="000000"/>
          <w:sz w:val="28"/>
        </w:rPr>
        <w:t>
      Аудандар (облыстық маңызы бар қалалар) бюджеттерінен трансферттердің түсімін бөлу Шығыс Қазақстан облысы әкімдігінің қаулысымен айқындалады.";</w:t>
      </w:r>
    </w:p>
    <w:bookmarkEnd w:id="25"/>
    <w:bookmarkStart w:name="z35"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6" w:id="27"/>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мәслихатының </w:t>
            </w:r>
            <w:r>
              <w:br/>
            </w:r>
            <w:r>
              <w:rPr>
                <w:rFonts w:ascii="Times New Roman"/>
                <w:b w:val="false"/>
                <w:i w:val="false"/>
                <w:color w:val="000000"/>
                <w:sz w:val="20"/>
              </w:rPr>
              <w:t xml:space="preserve">2025 жылғы "18" қарашадағы </w:t>
            </w:r>
            <w:r>
              <w:br/>
            </w:r>
            <w:r>
              <w:rPr>
                <w:rFonts w:ascii="Times New Roman"/>
                <w:b w:val="false"/>
                <w:i w:val="false"/>
                <w:color w:val="000000"/>
                <w:sz w:val="20"/>
              </w:rPr>
              <w:t xml:space="preserve">№ 25/200-VIII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мәслихатының </w:t>
            </w:r>
            <w:r>
              <w:br/>
            </w:r>
            <w:r>
              <w:rPr>
                <w:rFonts w:ascii="Times New Roman"/>
                <w:b w:val="false"/>
                <w:i w:val="false"/>
                <w:color w:val="000000"/>
                <w:sz w:val="20"/>
              </w:rPr>
              <w:t xml:space="preserve">2024 жылғы "13" желтоқсандағы </w:t>
            </w:r>
            <w:r>
              <w:br/>
            </w:r>
            <w:r>
              <w:rPr>
                <w:rFonts w:ascii="Times New Roman"/>
                <w:b w:val="false"/>
                <w:i w:val="false"/>
                <w:color w:val="000000"/>
                <w:sz w:val="20"/>
              </w:rPr>
              <w:t xml:space="preserve">№ 19/142-VIII шешіміне </w:t>
            </w:r>
            <w:r>
              <w:br/>
            </w:r>
            <w:r>
              <w:rPr>
                <w:rFonts w:ascii="Times New Roman"/>
                <w:b w:val="false"/>
                <w:i w:val="false"/>
                <w:color w:val="000000"/>
                <w:sz w:val="20"/>
              </w:rPr>
              <w:t>1-қосымша</w:t>
            </w:r>
          </w:p>
        </w:tc>
      </w:tr>
    </w:tbl>
    <w:bookmarkStart w:name="z40" w:id="28"/>
    <w:p>
      <w:pPr>
        <w:spacing w:after="0"/>
        <w:ind w:left="0"/>
        <w:jc w:val="left"/>
      </w:pPr>
      <w:r>
        <w:rPr>
          <w:rFonts w:ascii="Times New Roman"/>
          <w:b/>
          <w:i w:val="false"/>
          <w:color w:val="000000"/>
        </w:rPr>
        <w:t xml:space="preserve"> 2025 жылға арналған облыстық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772"/>
        <w:gridCol w:w="497"/>
        <w:gridCol w:w="7139"/>
        <w:gridCol w:w="33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496 339 896,6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82 390 717,4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43 545 815,5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1 711 891,4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41 833 924,1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35 445 988,3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35 445 988,3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3 398 856,6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3 200 171,6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5 917 915,9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1 793 554,5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65 527,3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268 316,1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51 470,6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1 394 408,9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3 594 664,0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3 594 664,0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526 205,2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526 205,2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12 173,2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12 173,2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12 173,2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408 019 090,1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74 780 173,1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74 780 173,1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333 238 917,0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333 238 917,0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10"/>
        <w:gridCol w:w="965"/>
        <w:gridCol w:w="965"/>
        <w:gridCol w:w="5828"/>
        <w:gridCol w:w="31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537 657 250,2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7 326 243,7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4 403 936,2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158 792,0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158 792,0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3 359 939,2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2 623 150,9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733 896,0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1 226 831,9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1 060 885,0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309 659,9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721 830,1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148 631,9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491 843,1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491 843,1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481 393,1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1 203 632,5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304 172,7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304 172,7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274 610,8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140 062,0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3 215 585,7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593 080,2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593 080,2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99 123,6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62 736,7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431 219,9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2 622 505,5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2 159 726,8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868 045,0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1 291 681,8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462 778,7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91 718,5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270 197,5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17 204 483,2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17 204 483,2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17 204 383,2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16 109 763,7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1 088 423,6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219 105 136,0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28 448 415,7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28 448 415,7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19 586 375,6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8 862 040,1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158 220 739,6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138 408 295,2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4 137 407,3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3 612 460,6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5 788 429,0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92 103 878,3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99 876,0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31 962 661,0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703 583,0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9 662 450,4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8 422 788,4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1 239 662,0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10 149 994,0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2 812 972,0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7 287 022,0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20 230 506,0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797 989,0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797 989,0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19 432 517,0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19 278 999,0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153 518,0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579 428,2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416 231,2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416 231,2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163 197,0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163 197,0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1 707 889,8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152 526,8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152 526,8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1 555 363,0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1 555 363,0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9 918 156,7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100 004,8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100 004,8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9 818 151,9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1 438 879,9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455 456,0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873 388,0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2 098 191,0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3 706 167,0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367 725,0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40 554 918,4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29 605 470,3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2 442 286,7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506 597,0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134 122,0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1 014 567,7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27 163 183,6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27 163 183,6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1 701 676,0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1 701 676,0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1 701 676,0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138 229,0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138 229,0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138 229,0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8 509 120,1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8 509 120,1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284 504,4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110 461,0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7 706 517,8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26 352 084,9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12 979 020,5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10 600 470,4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3 153 504,4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385 409,0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4 233 403,0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1 460 777,0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229 222,0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1 138 155,0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2 378 550,1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1 974 223,1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323 544,0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80 783,0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7 088 495,0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7 088 495,0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7 088 495,0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6 284 569,4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6 284 569,4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206 667,0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4 877 447,4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62 195 819,8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38 652 851,0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38 642 851,0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37 236 187,0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1 406 664,0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23 542 968,8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23 042 968,8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229 861,0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2 171 895,6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337 561,8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қарыздарын өтеуге және қызмет көрсетуге табиғи монополиялар субъектілерінің шығындарын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777 787,6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3 882 846,5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15 643 016,3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25 344 947,1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9 767 946,9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9 096 846,9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876 150,0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2 606 164,3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3 151 621,6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259 266,0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671 100,0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671 100,0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7 889 660,6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6 104 659,0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110 745,0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5 475 344,0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1 785 001,6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1 785 001,6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6 790 729,7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816 000,1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816 000,1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1 484 299,0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1 484 299,0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4 490 430,6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2 646 841,0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969 694,0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644 558,0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189 481,6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251 667,7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251 667,7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116 793,6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644 942,2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644 942,2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151 674,0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5 097 733,1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5 097 733,1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4 097 733,1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4 097 733,1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40 259 612,0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28 976 968,2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25 251 470,2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1 036 306,2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1 137 714,0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1 300 972,0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48 268,6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1 650 723,0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7 804 222,4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6 149 557,0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1 071 875,0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3 725 498,0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1 404 584,8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2 044 458,0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677 207,6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284 409,0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284 409,0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392 798,6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392 798,6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9 381 551,8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9 381 551,8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9 338 338,8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726 827,7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726 827,7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315 986,7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164 725,7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164 725,7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138 080,7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10 955,8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24 855 831,6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24 855 831,6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24 721 747,6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597 088,9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7 869 897,4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16 136 871,3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40 776 155,7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10 635 296,7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10 635 296,7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456 791,2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5 389 124,0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4 789 381,5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29 918 717,0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29 918 717,0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4 246 328,0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16 039 301,0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7 941 588,0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15 668 768,9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1 417 486,1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1 371 157,6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1 238 662,0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82 495,6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14 251 282,8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1 104 940,6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1 104 940,6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1 811 274,0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1 811 274,0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10 222 611,0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10 222 611,0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1 876 355,0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1 876 355,0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1 876 355,0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1 852 390,0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7 823 575,1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7 823 575,1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7 823 575,1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4 137 072,0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3 398 976,0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8 152,2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10 063 078,3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26 304 178,0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13 983 026,0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13 983 026,0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13 683 026,0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6 351 484,0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6 631 542,0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12 321 152,0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16 241 099,7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16 241 099,7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16 238 446,5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1 905 478,5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1 905 478,5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1 905 478,5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1 905 478,5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415 157,0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415 157,0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1 465 468,7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1 465 468,7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-53 285 910,4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53 285 910,4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62 540 365,0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62 540 365,0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50 219 213,0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12 321 152,0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10 497 556,7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10 497 556,7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10 497 556,7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4 994 903,5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мақсатына сай пайдаланылмаған бюджеттік кредиттерді қайтару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1 243 102,1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1 243 102,1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1 243 102,1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