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735d" w14:textId="3d57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әлеуметтік маңызы бар қатынастардың тізбесін айқындау туралы" Шығыс Қазақстан облыстық мәслихатының 2018 жылғы 10 қазандағы № 23/265-VI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15 қазандағы № 24/196-VІІІ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әлеуметтік маңызы бар қатынастардың тізбесін айқындау туралы" Шығыс Қазақстан облыстық мәслихатының 2018 жылғы 10 қазандағы № 23/265-VI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қазандағы № 24/196-VІІІ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№ 23/265-VІ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№1"Защита-Кемежай"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№2 "Рассвет фабрикасы-Әуежай"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№3 "Октябрский кенті-Өскемен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№4 "Племстанция-Су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№4а "Племстанция-Аблакетка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№5 "Октябрский кенті-Гавань"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№6 "Өзен вокзалы-Титан-магний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№6б "Рассвет фабрикасы-Титан-магний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№7 "Щербаков-Алтайская"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№7а "Щербакова-"Иртышстрой" бақша қоғамы-Алтайская"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№8 "Өзен вокзалы-Опытное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№10 "Теміржол көпірі-Ивушка"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№12 "Кемежай-Әуежай"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№13 "Өскемен вокзалы-Понтон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№13а "Өскемен вокзалы-Очистные"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№14 "Кемежай-Загородный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№17 "Южная магистраль-Октябрский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№19 "Өзен вокзалы-Защита"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№24 "Кемежай-Мелькомбинат"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№25 "Су электр станциясы-Понтон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№25а "Аблакетка айлағы-"Колос"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№26 "Заводская-А.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№27 "Заводская-Су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№27а "Заводская-Аблакетка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№32 "Кемежай-Титан-магний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№33 "Октябрский кенті-А.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№38 "Понтон көпірі-Геологическая"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№39 "Өзен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№42 "Өскемен вокзалы-Жаңа Ахмер"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№43 "Облыстық балалар ауруханасы-Самал"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№43а "Қазмырыш-А.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№46 "Өскемен вокзалы-аналар мен балалар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№46а "Өскемен вокзалы-Әл-Фараби даңғылы"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№47 "Надежда" бақша қоғамы-Ивушка"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№53 "Октябрский кенті-"Радуга" бақша қоғамы"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№53а "Октябрский кенті-Племстанция"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№54 "Ивушка-Металлург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№55 "Жаңа Ахмер-Ивушка"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№55а "Ивушка-"Шығыс"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№58 "Титан-магний комбинаты-Солнечный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№60 "Октябрский кенті-Есенберлин"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№67 "Октябрский кенті-Тальниковая"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№71г "Өзен вокзалы-Герасимовка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№206 "Кемежай-Солнечный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№224 "Мелькомбинат-Студгородок"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№228 "Облыстық туберкулезге қарсы диспансер- Рассвет фабрикасы"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№230 "Кожедуб-Рассвет фабрикасы"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№240 "Шмелев Лог-"Алтай" көтерме-тарату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№246"Өскемен вокзалы-Жастар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№250 "Кемежай-Подгорное"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№250а "Өзен вокзалы-"Ривьера" тұрғын үй кешені"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№255 "Ахмер кенті-19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№255а "Кемежай-19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№ 256 "Өзен вокзалы-28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№260 "20 шағын аудан-Ивушка"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№261 "Жастар көшесі-"АДК" сауда үйі"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№262 "Жастар көшесі-Электр тауарлар"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№351 "Прапорщиков ауылы-Өскемен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№352"Кемежай-Ушанов ауылдық округі"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№356 "21 шағын аудан-Самсоновка"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№417 "Өзен вокзалы-"Восточник" бақша қоғамы"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"Полярная-Жылу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"Рандеву-Айлақ"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(Ливино ауылы)"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шағын аудан-Полярная"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шағын аудан-Риддер металлург кешені"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"Автобекет-4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"Автобекет-Белый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"Автобекет-1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шағын аудан-Байыту фабрикасының 1 қақпасы"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"Коновалов ауылы-Қазақстан"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"Автостанция-Демалыс үйі"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квартал-Байыту фабрикасының 1 қақпасы"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"Глубокое-Саяжайлар"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"Глубокое кенті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"Белоусовка кенті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"Белоусовка кенті-Глубокое кенті"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"Ескі қала-Батыс"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"Автобекет-Рабочая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"Өнеркәсіп алаңы-Шағын отбасы"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"Өнеркәсіп алаңы - Батыс"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"Автобекет-№ 7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"Автобекет-Саяжайлар"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"Алтай-Парыгино"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"Алтай-Путинцево"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"Алтай-Чиркаин"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"Зайсан қаласы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"Зайсан-Айнабұлақ-Көгедай-Шалқар-Қаратал-Үлкен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"Зайсан-Жаңатұрмыс"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"Күршім-Қаратоғай"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2)"Қабанбай-Ақмектеп-Қарасу-Ақжар-Қарасу-Ақмектеп-Қабанбай"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7)"Шемонаиха-Красная Шемонаиха-Белый Камень"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8)"Шемонаиха-Рулиха"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9)"Шемонаиха-Рассыпное"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1)"Өскемен-Риддер"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2)"Өскемен-Первомайский"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3)"Өскемен-Предгорное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"Өскемен-Предгорное Уварово арқылы"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4)"Өскемен-Күршім"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5)"Өскемен-Үлкен Нарын"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6)"Өскемен-Алтайский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7)"Өскемен-Қасым Қайсенов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8)"Өскемен-Белоусовка"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9)"Өскемен-Зайсан"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10)"Өскемен-Бобровка"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11)"Өскемен-Шемонаиха Жоғарғы Үбі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12)"Өскемен-Тарханка"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13)"Өскемен-Көгілдір шығанақ-Айна"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14)"Өскемен-Украинка"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15)"Өскемен-Катонқарағай-Берел"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16)"Өскемен-Саратовка-Отрадное"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17)"Өскемен-Новая Канайка"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18)"Өскемен-Самар"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19)"Өскемен-Тройницкое"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20)"Өскемен-Глубокое"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21)"Өскемен-Алтай"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22)"Өскемен-Асу-Бұлақ"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23)"Өскемен-Октябрск"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24)"Өскемен-Серебрянск"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25)"Өскемен-Шемонаиха Первомайск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26)"Өскемен-Жаңа Үлбі"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27)"Өскемен-Ақжар"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28)"Өскемен-Бозанбай-Сібір көлі"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29)"Өскемен-Марқакөл"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30)"Марқакөл-Зайсан"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