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a2d5" w14:textId="419a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Өскемен қаласының елді мекендеріндегі бағалау аймақтарының шекаралары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2025 жылғы 15 қазандағы № 24/194-VІІІ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Өскемен қаласының елді мекендеріндегі бағалау аймақтарының шекаралары және жер учаскелері үшін төлемақының базалық ставкаларына түзету коэффициенттері бекітілсін.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15 қазандағы № 24/194-VІІІ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Өскемен қаласының елді мекендеріндегі бағалау аймақтарының шекаралары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8105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 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15 қазандағы № 24/194-VІІІ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Өскемен қаласының елді мекендеріндегі жер учаскелері үшін төлемақының базалық ставкаларына түзету коэффициенттері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 шекараларының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коэф-фициенттері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Ғайса Аязбаев көшесінен бастап Мелиораторлар көшесінің бойымен, солтүстігінде және солтүстік-шығысында "Экология", "Родничок", "Заря", "Изумруд" бау-бақша серіктестіктерінің бойымен, оңтүстігінде және оңтүстік-батысында Қондыбаев көшесінің бойымен Т. Нұқаев көшесіне дейін, одан әрі Молодежная көшесінің бойымен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Молодежная көшесінің бойымен, солтүстік-шығыс шекарасы Қондыбаев көшесінің бойымен, шығысында I көтерілу сорғы станциясының бойымен өтеді, оңтүстігінде және оңтүстік-шығысында Қалдаяқов көшесі өтеді, батысында және оңтүстік-батысында Молодежная және Игілік көшелерінің бойымен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Ғайса Аязбаев көшесінің бойымен, солтүстік-шығысында Қондыбаев, Қалдаяқов көшелерінің бойымен, шығысында "Ветеран-Инвестор", "Витязь", "Рябинушка" бау-бақша серіктестіктерінің бойымен, оңтүстігінде және оңтүстік-батысында "Звездный" бау-бақша серіктестігі бойымен, батысында Жаңа Ахмер ауылына баратын жол бойымен Ш. Қалдаяқов көшесіне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және солтүстік-шығысында Ертіс өзенінің бойымен, оңтүстік-шығыс бөлігі орман саябағына іргелес, оңтүстігінде "Медик-1", "Медик-2", "Медик-3" бау-бақша серіктестіктерінің бойымен, оңтүстік-батыс және бүкіл батыс бөлігі 16-шы тұрғын ауданмен шектеседі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 "Надежда" және "Урожай" бау-бақша серіктестіктерінің аумағы бойымен, шығыс бөлігінен батыс бөлігіне дейін аумақ орман саябақтарымен шектеседі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"Вега", "Лесовод", "Лесное", "Красинец", "Надежда", "Пенсионер", "Урожай", "Эталон", "Эдельвейс" бау-бақша серіктестіктерінің аумағы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Меновное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Максим Горький көшесінің бойымен Шоссейный шолақ көшесіне дейін, шығысында көтерме-тарату орталығы бойымен Жібек жолы көшесіне қарай, оңтүстігінде Юбилейная көшесінің бойымен, батысында Меновное ауылын айналып өтетін автомобиль жолына дейін, Конечный шолақ көшесі бойымен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бөлігі Ертіс өзенінің саласымен, шығыс және оңтүстік бөлігі Ярославская көшесінің бойымен, батыс бөлігі "Восход" бау-бақша серіктестігі бойымен шектеседі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Ертіс өзенінің бойымен, шығысында қоғамдық-іскерлік құрылыс бойымен, оңтүстік және оңтүстік-батыс бөлігі құрылыс бойымен, солтүстік-батысында "Восход" бау-бақша серіктестігінің бойымен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Ахмер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"Звездный" бау-бақша серіктестігінің аумағы, шығысында "Подснежник-2" бау-бақша серіктестігінің аумағы, оңтүстігінде № 1 әскери қалашық, батысында тұрғын үй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"Звездный" бау-бақша серіктестігінің аумағы, шығысында және оңтүстік-шығысында Жаңа Ахмер ауылының аумағы және әскери қалашық, оңтүстігінде тұрғын үй құрылысы аумағы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Ново-Троицкое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және солтүстік-батысында "Муравей-2", "Залив-1" бау-бақша серіктестіктері, шығыс бөлігінде Өскемен су қоймасының бойымен, оңтүстігінде орман-саябақ аймағы, батысында тауарлы ауыл шаруашылығы өндірісін жүргізуге арналған аумақ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Ново-Явленка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және солтүстік-шығысында Ертіс өзенінің бойымен, шығысында шаруа қожалықтарының жерлерімен шектеседі, оңтүстігінде және оңтүстік-батысында 28-ші тұрғын ауданының бойымен, батысында тоған балық шаруашылығы аумағының бойымен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және батысында шаруа қожалықтарының бойымен, солтүстік- шығысында Ново-Явленка ауылының шекарасымен, оңтүстігінде Прудхоз ауылының бойымен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Прудхоз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солтүстігінде тоған шаруашылығының өзі тікелей орналасқан, солтүстік-шығысында Ново-Явленка ауылының бойымен, шығысында 28-ші тұрғын ауданының бойымен, оңтүстігінде шаруа қожалықтарының бойымен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Радужное тұрғын массиві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солтүстігінде қоғамдық-іскерлік құрылыс, тұрғын үй құрылысы, шығысында шекара Бобровская көшесінің бойымен өтеді, оңтүстігінде өнеркәсіптік-өндірістік және коммуналдық-қойма кәсіпорындарының аумағы, батыс бөлігі орман саябақтары бойымен өтеді және Солнечный кентімен шектеседі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Самсоновка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солтүстік, одан әрі шығыс және оңтүстік бөлігінде орман саябақтарымен, батысында Тарғын және Самар ауылдарына баратын жол бойымен шектеседі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солтүстік бөлігі Аблакетка өзені арнасының бойымен, сондай-ақ орман саябағының аумағымен, шығыс және оңтүстік бөлігі тұрғын үй құрылысы бойымен, батыс бөлігі "Мелиоратор" бау-бақша серіктестігінің бойымен және Аблакетка өзенінің бойымен өтеді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28-ші тұрғын аудан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28-ші тұрғын ауданның шекарасын 1, 2-ші құрылыс кезегі және 3-ші құрылыс кезегі арасын Ғайса Аязбаев атындағы көше бөледі, шығысында, оңтүстігінде және батысында шаруа қожалығын жүргізуге арналған жерлер бойымен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