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6b184" w14:textId="1f6b1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облыстық бюджет туралы" Шығыс Қазақстан облыстық мәслихатының 2024 жылғы 13 желтоқсандағы № 19/142-VIII шешіміне өзгерістер енгізу туралы</w:t>
      </w:r>
    </w:p>
    <w:p>
      <w:pPr>
        <w:spacing w:after="0"/>
        <w:ind w:left="0"/>
        <w:jc w:val="both"/>
      </w:pPr>
      <w:r>
        <w:rPr>
          <w:rFonts w:ascii="Times New Roman"/>
          <w:b w:val="false"/>
          <w:i w:val="false"/>
          <w:color w:val="000000"/>
          <w:sz w:val="28"/>
        </w:rPr>
        <w:t>Шығыс Қазақстан облыстық мәслихатының 2025 жылғы 9 сәуірдегі № 20/159-VІІІ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Осы шешімнің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w:t>
      </w:r>
    </w:p>
    <w:bookmarkStart w:name="z7" w:id="0"/>
    <w:p>
      <w:pPr>
        <w:spacing w:after="0"/>
        <w:ind w:left="0"/>
        <w:jc w:val="both"/>
      </w:pPr>
      <w:r>
        <w:rPr>
          <w:rFonts w:ascii="Times New Roman"/>
          <w:b w:val="false"/>
          <w:i w:val="false"/>
          <w:color w:val="000000"/>
          <w:sz w:val="28"/>
        </w:rPr>
        <w:t>
      Шығыс Қазақстан облыстық мәслихаты ШЕШТІ:</w:t>
      </w:r>
    </w:p>
    <w:bookmarkEnd w:id="0"/>
    <w:bookmarkStart w:name="z8" w:id="1"/>
    <w:p>
      <w:pPr>
        <w:spacing w:after="0"/>
        <w:ind w:left="0"/>
        <w:jc w:val="both"/>
      </w:pPr>
      <w:r>
        <w:rPr>
          <w:rFonts w:ascii="Times New Roman"/>
          <w:b w:val="false"/>
          <w:i w:val="false"/>
          <w:color w:val="000000"/>
          <w:sz w:val="28"/>
        </w:rPr>
        <w:t xml:space="preserve">
      1. "2025-2027 жылдарға арналған облыстық бюджет туралы" Шығыс Қазақстан облыстық мәслихатының 2024 жылғы 13 желтоқсандағы № 19/142-VIII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10" w:id="2"/>
    <w:p>
      <w:pPr>
        <w:spacing w:after="0"/>
        <w:ind w:left="0"/>
        <w:jc w:val="both"/>
      </w:pPr>
      <w:r>
        <w:rPr>
          <w:rFonts w:ascii="Times New Roman"/>
          <w:b w:val="false"/>
          <w:i w:val="false"/>
          <w:color w:val="000000"/>
          <w:sz w:val="28"/>
        </w:rPr>
        <w:t xml:space="preserve">
      "1. 2025-2027 жылдарға арналған облыстық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2025 жылға мынадай көлемдерде бекітілсін:</w:t>
      </w:r>
    </w:p>
    <w:bookmarkEnd w:id="2"/>
    <w:bookmarkStart w:name="z11" w:id="3"/>
    <w:p>
      <w:pPr>
        <w:spacing w:after="0"/>
        <w:ind w:left="0"/>
        <w:jc w:val="both"/>
      </w:pPr>
      <w:r>
        <w:rPr>
          <w:rFonts w:ascii="Times New Roman"/>
          <w:b w:val="false"/>
          <w:i w:val="false"/>
          <w:color w:val="000000"/>
          <w:sz w:val="28"/>
        </w:rPr>
        <w:t xml:space="preserve">
      1) кірістер – 480 793 409,5 мың теңге, соның ішінде: </w:t>
      </w:r>
    </w:p>
    <w:bookmarkEnd w:id="3"/>
    <w:bookmarkStart w:name="z12" w:id="4"/>
    <w:p>
      <w:pPr>
        <w:spacing w:after="0"/>
        <w:ind w:left="0"/>
        <w:jc w:val="both"/>
      </w:pPr>
      <w:r>
        <w:rPr>
          <w:rFonts w:ascii="Times New Roman"/>
          <w:b w:val="false"/>
          <w:i w:val="false"/>
          <w:color w:val="000000"/>
          <w:sz w:val="28"/>
        </w:rPr>
        <w:t xml:space="preserve">
      салықтық түсімдер – 74 849 175,5 мың теңге; </w:t>
      </w:r>
    </w:p>
    <w:bookmarkEnd w:id="4"/>
    <w:bookmarkStart w:name="z13" w:id="5"/>
    <w:p>
      <w:pPr>
        <w:spacing w:after="0"/>
        <w:ind w:left="0"/>
        <w:jc w:val="both"/>
      </w:pPr>
      <w:r>
        <w:rPr>
          <w:rFonts w:ascii="Times New Roman"/>
          <w:b w:val="false"/>
          <w:i w:val="false"/>
          <w:color w:val="000000"/>
          <w:sz w:val="28"/>
        </w:rPr>
        <w:t xml:space="preserve">
      салықтық емес түсімдер – 2 653 776,4 мың теңге; </w:t>
      </w:r>
    </w:p>
    <w:bookmarkEnd w:id="5"/>
    <w:bookmarkStart w:name="z14" w:id="6"/>
    <w:p>
      <w:pPr>
        <w:spacing w:after="0"/>
        <w:ind w:left="0"/>
        <w:jc w:val="both"/>
      </w:pPr>
      <w:r>
        <w:rPr>
          <w:rFonts w:ascii="Times New Roman"/>
          <w:b w:val="false"/>
          <w:i w:val="false"/>
          <w:color w:val="000000"/>
          <w:sz w:val="28"/>
        </w:rPr>
        <w:t xml:space="preserve">
      негізгі капиталды сатудан түсетін түсімдер – 1 559,2 мың теңге; </w:t>
      </w:r>
    </w:p>
    <w:bookmarkEnd w:id="6"/>
    <w:bookmarkStart w:name="z15" w:id="7"/>
    <w:p>
      <w:pPr>
        <w:spacing w:after="0"/>
        <w:ind w:left="0"/>
        <w:jc w:val="both"/>
      </w:pPr>
      <w:r>
        <w:rPr>
          <w:rFonts w:ascii="Times New Roman"/>
          <w:b w:val="false"/>
          <w:i w:val="false"/>
          <w:color w:val="000000"/>
          <w:sz w:val="28"/>
        </w:rPr>
        <w:t>
      трансферттердің түсімдері – 403 288 898,4 мың теңге;</w:t>
      </w:r>
    </w:p>
    <w:bookmarkEnd w:id="7"/>
    <w:bookmarkStart w:name="z16" w:id="8"/>
    <w:p>
      <w:pPr>
        <w:spacing w:after="0"/>
        <w:ind w:left="0"/>
        <w:jc w:val="both"/>
      </w:pPr>
      <w:r>
        <w:rPr>
          <w:rFonts w:ascii="Times New Roman"/>
          <w:b w:val="false"/>
          <w:i w:val="false"/>
          <w:color w:val="000000"/>
          <w:sz w:val="28"/>
        </w:rPr>
        <w:t>
      2) шығындар – 486 876 839,6 мың теңге;</w:t>
      </w:r>
    </w:p>
    <w:bookmarkEnd w:id="8"/>
    <w:bookmarkStart w:name="z17" w:id="9"/>
    <w:p>
      <w:pPr>
        <w:spacing w:after="0"/>
        <w:ind w:left="0"/>
        <w:jc w:val="both"/>
      </w:pPr>
      <w:r>
        <w:rPr>
          <w:rFonts w:ascii="Times New Roman"/>
          <w:b w:val="false"/>
          <w:i w:val="false"/>
          <w:color w:val="000000"/>
          <w:sz w:val="28"/>
        </w:rPr>
        <w:t>
      3) таза бюджеттік кредит беру – 3 841 988,8 мың теңге, соның ішінде:</w:t>
      </w:r>
    </w:p>
    <w:bookmarkEnd w:id="9"/>
    <w:bookmarkStart w:name="z18" w:id="10"/>
    <w:p>
      <w:pPr>
        <w:spacing w:after="0"/>
        <w:ind w:left="0"/>
        <w:jc w:val="both"/>
      </w:pPr>
      <w:r>
        <w:rPr>
          <w:rFonts w:ascii="Times New Roman"/>
          <w:b w:val="false"/>
          <w:i w:val="false"/>
          <w:color w:val="000000"/>
          <w:sz w:val="28"/>
        </w:rPr>
        <w:t>
      бюджеттік кредиттер – 20 407 698,0 мың теңге;</w:t>
      </w:r>
    </w:p>
    <w:bookmarkEnd w:id="10"/>
    <w:bookmarkStart w:name="z19" w:id="11"/>
    <w:p>
      <w:pPr>
        <w:spacing w:after="0"/>
        <w:ind w:left="0"/>
        <w:jc w:val="both"/>
      </w:pPr>
      <w:r>
        <w:rPr>
          <w:rFonts w:ascii="Times New Roman"/>
          <w:b w:val="false"/>
          <w:i w:val="false"/>
          <w:color w:val="000000"/>
          <w:sz w:val="28"/>
        </w:rPr>
        <w:t xml:space="preserve">
      бюджеттік кредиттерді өтеу – 16 565 709,2 мың теңге; </w:t>
      </w:r>
    </w:p>
    <w:bookmarkEnd w:id="11"/>
    <w:bookmarkStart w:name="z20" w:id="12"/>
    <w:p>
      <w:pPr>
        <w:spacing w:after="0"/>
        <w:ind w:left="0"/>
        <w:jc w:val="both"/>
      </w:pPr>
      <w:r>
        <w:rPr>
          <w:rFonts w:ascii="Times New Roman"/>
          <w:b w:val="false"/>
          <w:i w:val="false"/>
          <w:color w:val="000000"/>
          <w:sz w:val="28"/>
        </w:rPr>
        <w:t>
      4) қаржы активтерімен жасалатын операциялар бойынша сальдо – 640 576,0 мың теңге, соның ішінде:</w:t>
      </w:r>
    </w:p>
    <w:bookmarkEnd w:id="12"/>
    <w:bookmarkStart w:name="z21" w:id="13"/>
    <w:p>
      <w:pPr>
        <w:spacing w:after="0"/>
        <w:ind w:left="0"/>
        <w:jc w:val="both"/>
      </w:pPr>
      <w:r>
        <w:rPr>
          <w:rFonts w:ascii="Times New Roman"/>
          <w:b w:val="false"/>
          <w:i w:val="false"/>
          <w:color w:val="000000"/>
          <w:sz w:val="28"/>
        </w:rPr>
        <w:t>
      қаржы активтерді сатып алу – 640 576,0 мың теңге;</w:t>
      </w:r>
    </w:p>
    <w:bookmarkEnd w:id="13"/>
    <w:bookmarkStart w:name="z22" w:id="14"/>
    <w:p>
      <w:pPr>
        <w:spacing w:after="0"/>
        <w:ind w:left="0"/>
        <w:jc w:val="both"/>
      </w:pPr>
      <w:r>
        <w:rPr>
          <w:rFonts w:ascii="Times New Roman"/>
          <w:b w:val="false"/>
          <w:i w:val="false"/>
          <w:color w:val="000000"/>
          <w:sz w:val="28"/>
        </w:rPr>
        <w:t>
      мемлекеттiң қаржы активтерiн сатудан түсетiн түсiмдер – 0,0 теңге;</w:t>
      </w:r>
    </w:p>
    <w:bookmarkEnd w:id="14"/>
    <w:bookmarkStart w:name="z23" w:id="15"/>
    <w:p>
      <w:pPr>
        <w:spacing w:after="0"/>
        <w:ind w:left="0"/>
        <w:jc w:val="both"/>
      </w:pPr>
      <w:r>
        <w:rPr>
          <w:rFonts w:ascii="Times New Roman"/>
          <w:b w:val="false"/>
          <w:i w:val="false"/>
          <w:color w:val="000000"/>
          <w:sz w:val="28"/>
        </w:rPr>
        <w:t xml:space="preserve">
      5) бюджет тапшылығы (профициті) – -10 565 994,9 мың теңге; </w:t>
      </w:r>
    </w:p>
    <w:bookmarkEnd w:id="15"/>
    <w:bookmarkStart w:name="z24" w:id="16"/>
    <w:p>
      <w:pPr>
        <w:spacing w:after="0"/>
        <w:ind w:left="0"/>
        <w:jc w:val="both"/>
      </w:pPr>
      <w:r>
        <w:rPr>
          <w:rFonts w:ascii="Times New Roman"/>
          <w:b w:val="false"/>
          <w:i w:val="false"/>
          <w:color w:val="000000"/>
          <w:sz w:val="28"/>
        </w:rPr>
        <w:t>
      6) бюджет тапшылығын қаржыландыру (профицитін пайдалану) – 10 565 994,9 мың теңге:</w:t>
      </w:r>
    </w:p>
    <w:bookmarkEnd w:id="16"/>
    <w:bookmarkStart w:name="z25" w:id="17"/>
    <w:p>
      <w:pPr>
        <w:spacing w:after="0"/>
        <w:ind w:left="0"/>
        <w:jc w:val="both"/>
      </w:pPr>
      <w:r>
        <w:rPr>
          <w:rFonts w:ascii="Times New Roman"/>
          <w:b w:val="false"/>
          <w:i w:val="false"/>
          <w:color w:val="000000"/>
          <w:sz w:val="28"/>
        </w:rPr>
        <w:t>
      қарыздар түсімі – 19 182 698,0 мың теңге;</w:t>
      </w:r>
    </w:p>
    <w:bookmarkEnd w:id="17"/>
    <w:bookmarkStart w:name="z26" w:id="18"/>
    <w:p>
      <w:pPr>
        <w:spacing w:after="0"/>
        <w:ind w:left="0"/>
        <w:jc w:val="both"/>
      </w:pPr>
      <w:r>
        <w:rPr>
          <w:rFonts w:ascii="Times New Roman"/>
          <w:b w:val="false"/>
          <w:i w:val="false"/>
          <w:color w:val="000000"/>
          <w:sz w:val="28"/>
        </w:rPr>
        <w:t>
      қарыздарды өтеу – 9 859 805,2 мың теңге;</w:t>
      </w:r>
    </w:p>
    <w:bookmarkEnd w:id="18"/>
    <w:bookmarkStart w:name="z27" w:id="19"/>
    <w:p>
      <w:pPr>
        <w:spacing w:after="0"/>
        <w:ind w:left="0"/>
        <w:jc w:val="both"/>
      </w:pPr>
      <w:r>
        <w:rPr>
          <w:rFonts w:ascii="Times New Roman"/>
          <w:b w:val="false"/>
          <w:i w:val="false"/>
          <w:color w:val="000000"/>
          <w:sz w:val="28"/>
        </w:rPr>
        <w:t>
      бюджет қаражатының пайдаланылатын қалдықтары – 1 243 102,1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жаңа редакцияда жазылсын:</w:t>
      </w:r>
    </w:p>
    <w:bookmarkStart w:name="z29" w:id="20"/>
    <w:p>
      <w:pPr>
        <w:spacing w:after="0"/>
        <w:ind w:left="0"/>
        <w:jc w:val="both"/>
      </w:pPr>
      <w:r>
        <w:rPr>
          <w:rFonts w:ascii="Times New Roman"/>
          <w:b w:val="false"/>
          <w:i w:val="false"/>
          <w:color w:val="000000"/>
          <w:sz w:val="28"/>
        </w:rPr>
        <w:t>
      "8. 2025 жылға арналған облыстық бюджетте аудандардың (облыстық маңызы бар қалалардың) бюджеттерінен:</w:t>
      </w:r>
    </w:p>
    <w:bookmarkEnd w:id="20"/>
    <w:bookmarkStart w:name="z30" w:id="21"/>
    <w:p>
      <w:pPr>
        <w:spacing w:after="0"/>
        <w:ind w:left="0"/>
        <w:jc w:val="both"/>
      </w:pPr>
      <w:r>
        <w:rPr>
          <w:rFonts w:ascii="Times New Roman"/>
          <w:b w:val="false"/>
          <w:i w:val="false"/>
          <w:color w:val="000000"/>
          <w:sz w:val="28"/>
        </w:rPr>
        <w:t>
      білім беру саласындағы атқарушы органдардың және оларға ведомстволық бағынысты мемлекеттік мекемелердің функциялары мен штат санының лимиттерін аудандық деңгейден облыстық деңгейге беру – 55 095 729,1 мың теңге;</w:t>
      </w:r>
    </w:p>
    <w:bookmarkEnd w:id="21"/>
    <w:bookmarkStart w:name="z31" w:id="22"/>
    <w:p>
      <w:pPr>
        <w:spacing w:after="0"/>
        <w:ind w:left="0"/>
        <w:jc w:val="both"/>
      </w:pPr>
      <w:r>
        <w:rPr>
          <w:rFonts w:ascii="Times New Roman"/>
          <w:b w:val="false"/>
          <w:i w:val="false"/>
          <w:color w:val="000000"/>
          <w:sz w:val="28"/>
        </w:rPr>
        <w:t>
      еңбек ұтқырлығы орталықтарын құруға және жұмыс істеп тұрған жұмыспен қамту орталықтарын мансаптық орталықтарға айналдыруға байланысты – 979 764,0 мың теңге;</w:t>
      </w:r>
    </w:p>
    <w:bookmarkEnd w:id="22"/>
    <w:bookmarkStart w:name="z32" w:id="23"/>
    <w:p>
      <w:pPr>
        <w:spacing w:after="0"/>
        <w:ind w:left="0"/>
        <w:jc w:val="both"/>
      </w:pPr>
      <w:r>
        <w:rPr>
          <w:rFonts w:ascii="Times New Roman"/>
          <w:b w:val="false"/>
          <w:i w:val="false"/>
          <w:color w:val="000000"/>
          <w:sz w:val="28"/>
        </w:rPr>
        <w:t>
      Шығыс Қазақстан облысының құрамында Катонқарағай және Күршім аудандарының құрамынан тиісінше бөліну жолымен Үлкен Нарын және Марқакөл аудандарының құрылуы арқылы – 1 049 916,0 мың теңге;</w:t>
      </w:r>
    </w:p>
    <w:bookmarkEnd w:id="23"/>
    <w:bookmarkStart w:name="z33" w:id="24"/>
    <w:p>
      <w:pPr>
        <w:spacing w:after="0"/>
        <w:ind w:left="0"/>
        <w:jc w:val="both"/>
      </w:pPr>
      <w:r>
        <w:rPr>
          <w:rFonts w:ascii="Times New Roman"/>
          <w:b w:val="false"/>
          <w:i w:val="false"/>
          <w:color w:val="000000"/>
          <w:sz w:val="28"/>
        </w:rPr>
        <w:t>
      республикалық деңгейге азаматтық хал актілерін тіркеу саласындағы функцияларды беруге – 31 629,0 мың теңге жоғары тұрған бюджет шығындарының өтемақысына трансферттер түсімі көзделсін.</w:t>
      </w:r>
    </w:p>
    <w:bookmarkEnd w:id="24"/>
    <w:bookmarkStart w:name="z34" w:id="25"/>
    <w:p>
      <w:pPr>
        <w:spacing w:after="0"/>
        <w:ind w:left="0"/>
        <w:jc w:val="both"/>
      </w:pPr>
      <w:r>
        <w:rPr>
          <w:rFonts w:ascii="Times New Roman"/>
          <w:b w:val="false"/>
          <w:i w:val="false"/>
          <w:color w:val="000000"/>
          <w:sz w:val="28"/>
        </w:rPr>
        <w:t>
      Аудандар (облыстық маңызы бар қалалар) бюджеттерінен трансферттердің түсімін бөлу Шығыс Қазақстан облысы әкімдігінің қаулысымен айқындалады.";</w:t>
      </w:r>
    </w:p>
    <w:bookmarkEnd w:id="25"/>
    <w:bookmarkStart w:name="z35" w:id="2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6"/>
    <w:bookmarkStart w:name="z36" w:id="27"/>
    <w:p>
      <w:pPr>
        <w:spacing w:after="0"/>
        <w:ind w:left="0"/>
        <w:jc w:val="both"/>
      </w:pPr>
      <w:r>
        <w:rPr>
          <w:rFonts w:ascii="Times New Roman"/>
          <w:b w:val="false"/>
          <w:i w:val="false"/>
          <w:color w:val="000000"/>
          <w:sz w:val="28"/>
        </w:rPr>
        <w:t>
      2. Осы шешім 2025 жылғы 1 қаңтардан бастап қолданысқа енгізіледі.</w:t>
      </w:r>
    </w:p>
    <w:bookmarkEnd w:id="2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Шығыс Қазақстан облыстық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Рыпаков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облыстық мәслихатының </w:t>
            </w:r>
            <w:r>
              <w:br/>
            </w:r>
            <w:r>
              <w:rPr>
                <w:rFonts w:ascii="Times New Roman"/>
                <w:b w:val="false"/>
                <w:i w:val="false"/>
                <w:color w:val="000000"/>
                <w:sz w:val="20"/>
              </w:rPr>
              <w:t xml:space="preserve">2025 жылғы 9 сәуірдегі </w:t>
            </w:r>
            <w:r>
              <w:br/>
            </w:r>
            <w:r>
              <w:rPr>
                <w:rFonts w:ascii="Times New Roman"/>
                <w:b w:val="false"/>
                <w:i w:val="false"/>
                <w:color w:val="000000"/>
                <w:sz w:val="20"/>
              </w:rPr>
              <w:t xml:space="preserve">№ 20/159-VІІІ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облыстық мәслихатының </w:t>
            </w:r>
            <w:r>
              <w:br/>
            </w:r>
            <w:r>
              <w:rPr>
                <w:rFonts w:ascii="Times New Roman"/>
                <w:b w:val="false"/>
                <w:i w:val="false"/>
                <w:color w:val="000000"/>
                <w:sz w:val="20"/>
              </w:rPr>
              <w:t xml:space="preserve">2024 жылғы 13 желтоқсандағы </w:t>
            </w:r>
            <w:r>
              <w:br/>
            </w:r>
            <w:r>
              <w:rPr>
                <w:rFonts w:ascii="Times New Roman"/>
                <w:b w:val="false"/>
                <w:i w:val="false"/>
                <w:color w:val="000000"/>
                <w:sz w:val="20"/>
              </w:rPr>
              <w:t xml:space="preserve">№ 19/142-VIII шешіміне </w:t>
            </w:r>
            <w:r>
              <w:br/>
            </w:r>
            <w:r>
              <w:rPr>
                <w:rFonts w:ascii="Times New Roman"/>
                <w:b w:val="false"/>
                <w:i w:val="false"/>
                <w:color w:val="000000"/>
                <w:sz w:val="20"/>
              </w:rPr>
              <w:t xml:space="preserve">1-қосымша </w:t>
            </w:r>
          </w:p>
        </w:tc>
      </w:tr>
    </w:tbl>
    <w:bookmarkStart w:name="z40" w:id="28"/>
    <w:p>
      <w:pPr>
        <w:spacing w:after="0"/>
        <w:ind w:left="0"/>
        <w:jc w:val="left"/>
      </w:pPr>
      <w:r>
        <w:rPr>
          <w:rFonts w:ascii="Times New Roman"/>
          <w:b/>
          <w:i w:val="false"/>
          <w:color w:val="000000"/>
        </w:rPr>
        <w:t xml:space="preserve"> 2025 жылға арналған облыстық бюджет</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кірістер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КIРICТЕР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480 793 409,5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74 849 175,5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39 875 661,6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1 675 030,6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38 200 631,0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32 131 032,0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32 131 032,0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2 842 481,9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2 643 796,9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198 685,0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2 653 776,4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1 454 588,4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109 624,0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189 716,6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1 147 955,8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778 866,8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778 866,8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420 305,8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420 305,8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403 288 898,4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57 552 178,4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57 552 178,4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345 736 720,0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345 736 720,0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486 876 839,6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5 980 837,8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4 109 113,8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3 086 503,8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2 235 094,5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848 517,0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407 698,0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1 188 489,0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1 032 041,0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279 146,0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156 448,0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409 235,0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409 235,0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394 079,0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113 238,0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142 062,0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3 023 112,0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589 911,1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аумақтық және азаматтық қорғаныс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589 911,1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облыстық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435 869,0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2 433 200,9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2 291 748,2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874 282,0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1 417 466,2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аумақтық және азаматтық қорғаныс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141 452,7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аумақтық және азаматтық қорғаныс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101 862,7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14 875 104,4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14 875 104,4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14 875 104,4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13 857 994,0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1 011 504,4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212 736 868,6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26 082 373,2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26 082 373,2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18 543 878,2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7 538 495,0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155 683 303,5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136 105 061,3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4 053 992,5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3 490 991,6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5 585 765,0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90 263 922,2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112 075,0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31 962 661,0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орта білім беру ұйымдарында мемлекеттік білім беру тапсырысын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635 654,0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9 597 861,3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8 651 802,3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946 059,0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9 980 380,9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2 351 891,9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7 628 489,0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19 489 009,3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779 278,0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779 278,0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18 709 731,3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18 580 241,3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1 116 652,0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696 547,0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696 547,0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1 744 842,0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1 588 963,0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1 588 963,0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8 620 688,6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8 620 688,6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1 524 065,0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467 999,0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938 437,0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2 067 277,0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2 326 526,6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46 864 308,6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36 432 461,9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2 344 376,0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506 597,0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135 311,0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553 191,0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1 147 836,0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34 088 085,9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34 088 085,9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1 848 757,0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1 848 757,0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1 848 757,0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138 229,0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138 229,0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138 229,0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7 885 442,7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7 885 442,7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255 745,3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110 461,0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7 312 018,2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31 865 932,4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12 668 101,4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10 284 520,4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3 063 495,4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4 176 892,0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мүгедектігі бар адамдарға, оның ішінде мүгедектігі бар балаларға арнаулы әлеуметтік қызметтер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1 354 963,0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229 222,0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1 110 718,0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2 383 581,0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1 950 880,0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323 544,0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109 157,0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10 567 988,0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10 567 988,0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10 567 988,0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8 629 843,0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8 623 343,0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541 742,0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қауіпі салдарынан қиын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143 907,0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7 312 972,0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21 258 845,7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2 226 392,0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2 216 392,0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2 216 392,0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19 032 453,7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18 032 453,7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229 861,0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318 695,5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ұйымдарының қарыздарын өтеуге және қызмет көрсетуге табиғи монополиялар субъектілерінің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777 787,6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2 268 334,3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14 142 666,3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22 734 309,6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9 628 946,0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9 328 946,0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128 977,0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876 948,0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2 700 572,5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3 052 268,5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2 292 078,0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7 155 222,5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5 238 023,0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4 991 458,0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1 917 199,5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1 917 199,5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5 198 500,0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994 432,0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994 432,0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цифрландыру және архивтер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3 378 193,0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архив ісін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1 738 968,0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933 675,0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665 694,0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106 566,0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106 566,0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645 075,1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645 075,1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461 592,1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147 539,0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2 757 236,0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2 757 236,0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1 257 236,0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1 257 236,0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39 619 686,5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28 603 923,8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25 640 718,8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1 017 031,8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1 120 920,0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1 300 972,0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1 650 723,0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9 053 368,0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4 775 813,0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5 793 210,0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2 963 205,0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723 857,0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1 922 019,0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296 981,0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296 981,0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9 653 790,0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9 653 790,0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9 154 777,0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балық шаруашылығы субъектісі шеккен шығыстардың бір бөлігін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499 013,0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685 461,7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685 461,7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310 961,7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баспаналарды, уақытша ұстау пункттерін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19 637 504,0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19 637 504,0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19 506 320,0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3 904 306,0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15 213 460,0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126 361,0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49 971 867,2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29 107 443,7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29 107 443,7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20 061 638,9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4 030 250,3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5 015 554,5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тұрақты ішкі әуетасымалдарды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20 642 281,5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20 642 281,5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4 250 110,0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8 693 790,5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6 706 881,0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5 882 955,7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1 497 625,0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1 450 186,0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1 238 662,0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139 024,0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Бизнес-идеяларды іске асыру үшін кәсіпкерлік субъектілеріне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мемлекеттік қолдау шаралары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4 385 330,7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316 903,0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316 903,0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1 861 274,0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1 861 274,0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347 280,7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347 280,7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899 875,0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899 875,0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759 998,0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шетіндегі әлеуметтік және инженерлік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759 998,0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1 844 696,0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1 844 696,0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1 844 696,0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1 840 375,0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7 823 575,1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7 823 575,1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7 823 575,1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4 137 072,0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3 398 976,0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3 841 988,8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20 407 698,0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7 761 546,0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7 761 546,0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7 561 546,0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тұрғын үй сатып 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6 861 546,0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12 321 152,0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инвестициялық жобаларға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1 321 152,0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1 321 152,0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1 321 152,0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саясатты іске асыруға "Даму" кәсіпкерлікті дамыту қоры" АҚ-ға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16 565 709,2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16 565 709,2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16 563 056,0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кредиттердің сомаларын қайтару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640 576,0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640 576,0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640 576,0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640 576,0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415 157,0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415 157,0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225 419,0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225 419,0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-10 565 994,9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10 565 994,9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19 182 698,0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19 182 698,0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6 861 546,0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12 321 152,0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9 859 805,2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9 859 805,2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9 859 805,2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4 357 152,0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мақсатына сай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1 243 102,1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1 243 102,1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1 243 102,1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