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6e21" w14:textId="4b96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су объектілерінің су қорғау аймақтары мен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2025 жылғы 18 желтоқсандағы № 307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Су кодексінің 27-бабы </w:t>
      </w:r>
      <w:r>
        <w:rPr>
          <w:rFonts w:ascii="Times New Roman"/>
          <w:b w:val="false"/>
          <w:i w:val="false"/>
          <w:color w:val="000000"/>
          <w:sz w:val="28"/>
        </w:rPr>
        <w:t>1 - тармағының</w:t>
      </w:r>
      <w:r>
        <w:rPr>
          <w:rFonts w:ascii="Times New Roman"/>
          <w:b w:val="false"/>
          <w:i w:val="false"/>
          <w:color w:val="000000"/>
          <w:sz w:val="28"/>
        </w:rPr>
        <w:t xml:space="preserve"> 3) тармақшасына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 қосымшаға</w:t>
      </w:r>
      <w:r>
        <w:rPr>
          <w:rFonts w:ascii="Times New Roman"/>
          <w:b w:val="false"/>
          <w:i w:val="false"/>
          <w:color w:val="000000"/>
          <w:sz w:val="28"/>
        </w:rPr>
        <w:t xml:space="preserve"> сәйкес Шығыс Қазақстан облысының су объектілерінің су қорғау аймақтары мен белдеулері және </w:t>
      </w:r>
      <w:r>
        <w:rPr>
          <w:rFonts w:ascii="Times New Roman"/>
          <w:b w:val="false"/>
          <w:i w:val="false"/>
          <w:color w:val="000000"/>
          <w:sz w:val="28"/>
        </w:rPr>
        <w:t>2 - қосымшаға</w:t>
      </w:r>
      <w:r>
        <w:rPr>
          <w:rFonts w:ascii="Times New Roman"/>
          <w:b w:val="false"/>
          <w:i w:val="false"/>
          <w:color w:val="000000"/>
          <w:sz w:val="28"/>
        </w:rPr>
        <w:t xml:space="preserve"> сәйкес оларды шаруашылықта пайдалану режимі белгіленсін.</w:t>
      </w:r>
    </w:p>
    <w:bookmarkStart w:name="z7" w:id="0"/>
    <w:p>
      <w:pPr>
        <w:spacing w:after="0"/>
        <w:ind w:left="0"/>
        <w:jc w:val="both"/>
      </w:pPr>
      <w:r>
        <w:rPr>
          <w:rFonts w:ascii="Times New Roman"/>
          <w:b w:val="false"/>
          <w:i w:val="false"/>
          <w:color w:val="000000"/>
          <w:sz w:val="28"/>
        </w:rPr>
        <w:t>
      2. "Шығыс Қазақстан облысының табиғи ресурстар және табиғат пайдалануды реттеу басқармасы" мемлекеттік мекемесі:</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
    <w:bookmarkStart w:name="z9" w:id="2"/>
    <w:p>
      <w:pPr>
        <w:spacing w:after="0"/>
        <w:ind w:left="0"/>
        <w:jc w:val="both"/>
      </w:pPr>
      <w:r>
        <w:rPr>
          <w:rFonts w:ascii="Times New Roman"/>
          <w:b w:val="false"/>
          <w:i w:val="false"/>
          <w:color w:val="000000"/>
          <w:sz w:val="28"/>
        </w:rPr>
        <w:t>
      2) осы қаулыны ресми жарияланғаннан кейін Шығыс Қазақстан облысы әкімдігінің интернет-ресурсында орналастыруды қамтамасыз етсін.</w:t>
      </w:r>
    </w:p>
    <w:bookmarkEnd w:id="2"/>
    <w:bookmarkStart w:name="z10" w:id="3"/>
    <w:p>
      <w:pPr>
        <w:spacing w:after="0"/>
        <w:ind w:left="0"/>
        <w:jc w:val="both"/>
      </w:pPr>
      <w:r>
        <w:rPr>
          <w:rFonts w:ascii="Times New Roman"/>
          <w:b w:val="false"/>
          <w:i w:val="false"/>
          <w:color w:val="000000"/>
          <w:sz w:val="28"/>
        </w:rPr>
        <w:t>
      3. Осы қаулы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0"/>
              <w:ind w:left="0"/>
              <w:jc w:val="left"/>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Су ресурстары және ирригация министрлігі </w:t>
            </w:r>
          </w:p>
          <w:p>
            <w:pPr>
              <w:spacing w:after="20"/>
              <w:ind w:left="20"/>
              <w:jc w:val="both"/>
            </w:pPr>
            <w:r>
              <w:rPr>
                <w:rFonts w:ascii="Times New Roman"/>
                <w:b/>
                <w:i w:val="false"/>
                <w:color w:val="000000"/>
                <w:sz w:val="20"/>
              </w:rPr>
              <w:t xml:space="preserve">Су ресурстарын реттеу, қорғау және пайдалану комитетінің </w:t>
            </w:r>
          </w:p>
          <w:p>
            <w:pPr>
              <w:spacing w:after="20"/>
              <w:ind w:left="20"/>
              <w:jc w:val="both"/>
            </w:pPr>
            <w:r>
              <w:rPr>
                <w:rFonts w:ascii="Times New Roman"/>
                <w:b/>
                <w:i w:val="false"/>
                <w:color w:val="000000"/>
                <w:sz w:val="20"/>
              </w:rPr>
              <w:t xml:space="preserve">Су ресурстарын қорғау және </w:t>
            </w:r>
          </w:p>
          <w:p>
            <w:pPr>
              <w:spacing w:after="20"/>
              <w:ind w:left="20"/>
              <w:jc w:val="both"/>
            </w:pPr>
            <w:r>
              <w:rPr>
                <w:rFonts w:ascii="Times New Roman"/>
                <w:b/>
                <w:i w:val="false"/>
                <w:color w:val="000000"/>
                <w:sz w:val="20"/>
              </w:rPr>
              <w:t xml:space="preserve">Пайдалануды реттеу жөніндегі Ертіс бассейндік </w:t>
            </w:r>
          </w:p>
          <w:p>
            <w:pPr>
              <w:spacing w:after="20"/>
              <w:ind w:left="20"/>
              <w:jc w:val="both"/>
            </w:pPr>
            <w:r>
              <w:rPr>
                <w:rFonts w:ascii="Times New Roman"/>
                <w:b/>
                <w:i w:val="false"/>
                <w:color w:val="000000"/>
                <w:sz w:val="20"/>
              </w:rPr>
              <w:t xml:space="preserve">Су инспекциясының басшысы </w:t>
            </w:r>
          </w:p>
          <w:p>
            <w:pPr>
              <w:spacing w:after="20"/>
              <w:ind w:left="20"/>
              <w:jc w:val="both"/>
            </w:pPr>
            <w:r>
              <w:rPr>
                <w:rFonts w:ascii="Times New Roman"/>
                <w:b/>
                <w:i w:val="false"/>
                <w:color w:val="000000"/>
                <w:sz w:val="20"/>
              </w:rPr>
              <w:t xml:space="preserve">______________________ М. Жәдігер ұлы </w:t>
            </w:r>
          </w:p>
          <w:p>
            <w:pPr>
              <w:spacing w:after="20"/>
              <w:ind w:left="20"/>
              <w:jc w:val="both"/>
            </w:pPr>
            <w:r>
              <w:rPr>
                <w:rFonts w:ascii="Times New Roman"/>
                <w:b/>
                <w:i w:val="false"/>
                <w:color w:val="000000"/>
                <w:sz w:val="20"/>
              </w:rPr>
              <w:t>2025 жылғы "___"_______________</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 xml:space="preserve">2025 жылғы "18" желтоқсан </w:t>
            </w:r>
            <w:r>
              <w:br/>
            </w:r>
            <w:r>
              <w:rPr>
                <w:rFonts w:ascii="Times New Roman"/>
                <w:b w:val="false"/>
                <w:i w:val="false"/>
                <w:color w:val="000000"/>
                <w:sz w:val="20"/>
              </w:rPr>
              <w:t xml:space="preserve">№ 307 қаулысына </w:t>
            </w:r>
            <w:r>
              <w:br/>
            </w:r>
            <w:r>
              <w:rPr>
                <w:rFonts w:ascii="Times New Roman"/>
                <w:b w:val="false"/>
                <w:i w:val="false"/>
                <w:color w:val="000000"/>
                <w:sz w:val="20"/>
              </w:rPr>
              <w:t>1- қосымша</w:t>
            </w:r>
          </w:p>
        </w:tc>
      </w:tr>
    </w:tbl>
    <w:bookmarkStart w:name="z14" w:id="4"/>
    <w:p>
      <w:pPr>
        <w:spacing w:after="0"/>
        <w:ind w:left="0"/>
        <w:jc w:val="left"/>
      </w:pPr>
      <w:r>
        <w:rPr>
          <w:rFonts w:ascii="Times New Roman"/>
          <w:b/>
          <w:i w:val="false"/>
          <w:color w:val="000000"/>
        </w:rPr>
        <w:t xml:space="preserve"> Шығыс Қазақстан облысы су объектілерінің су қорғау аймақтары мен белдеулері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өзенінің сол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"Иртыш-1"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05-085-049-926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солтүстікке қарай 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бау-бақша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05-085-051-434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"Домостроитель"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18,8736</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p>
            <w:pPr>
              <w:spacing w:after="20"/>
              <w:ind w:left="20"/>
              <w:jc w:val="both"/>
            </w:pPr>
            <w:r>
              <w:rPr>
                <w:rFonts w:ascii="Times New Roman"/>
                <w:b w:val="false"/>
                <w:i w:val="false"/>
                <w:color w:val="000000"/>
                <w:sz w:val="20"/>
              </w:rPr>
              <w:t>2,6205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оңтүстікке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өзенінің сол жағалау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ауылынан солтүстік-батысқа қарай 0,55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каналы оң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каналы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Глубокое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22,6946</w:t>
            </w:r>
          </w:p>
          <w:p>
            <w:pPr>
              <w:spacing w:after="20"/>
              <w:ind w:left="20"/>
              <w:jc w:val="both"/>
            </w:pPr>
            <w:r>
              <w:rPr>
                <w:rFonts w:ascii="Times New Roman"/>
                <w:b w:val="false"/>
                <w:i w:val="false"/>
                <w:color w:val="000000"/>
                <w:sz w:val="20"/>
              </w:rPr>
              <w:t>362,15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44,2474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760-977</w:t>
            </w:r>
          </w:p>
          <w:p>
            <w:pPr>
              <w:spacing w:after="20"/>
              <w:ind w:left="20"/>
              <w:jc w:val="both"/>
            </w:pPr>
            <w:r>
              <w:rPr>
                <w:rFonts w:ascii="Times New Roman"/>
                <w:b w:val="false"/>
                <w:i w:val="false"/>
                <w:color w:val="000000"/>
                <w:sz w:val="20"/>
              </w:rPr>
              <w:t>264-500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p>
            <w:pPr>
              <w:spacing w:after="20"/>
              <w:ind w:left="20"/>
              <w:jc w:val="both"/>
            </w:pPr>
            <w:r>
              <w:rPr>
                <w:rFonts w:ascii="Times New Roman"/>
                <w:b w:val="false"/>
                <w:i w:val="false"/>
                <w:color w:val="000000"/>
                <w:sz w:val="20"/>
              </w:rPr>
              <w:t>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05-085-142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p>
            <w:pPr>
              <w:spacing w:after="20"/>
              <w:ind w:left="20"/>
              <w:jc w:val="both"/>
            </w:pPr>
            <w:r>
              <w:rPr>
                <w:rFonts w:ascii="Times New Roman"/>
                <w:b w:val="false"/>
                <w:i w:val="false"/>
                <w:color w:val="000000"/>
                <w:sz w:val="20"/>
              </w:rPr>
              <w:t>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Березовый Лог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p>
            <w:pPr>
              <w:spacing w:after="20"/>
              <w:ind w:left="20"/>
              <w:jc w:val="both"/>
            </w:pPr>
            <w:r>
              <w:rPr>
                <w:rFonts w:ascii="Times New Roman"/>
                <w:b w:val="false"/>
                <w:i w:val="false"/>
                <w:color w:val="000000"/>
                <w:sz w:val="20"/>
              </w:rPr>
              <w:t>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19,5</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p>
            <w:pPr>
              <w:spacing w:after="20"/>
              <w:ind w:left="20"/>
              <w:jc w:val="both"/>
            </w:pPr>
            <w:r>
              <w:rPr>
                <w:rFonts w:ascii="Times New Roman"/>
                <w:b w:val="false"/>
                <w:i w:val="false"/>
                <w:color w:val="000000"/>
                <w:sz w:val="20"/>
              </w:rPr>
              <w:t>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Масьяновка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05-085-142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p>
            <w:pPr>
              <w:spacing w:after="20"/>
              <w:ind w:left="20"/>
              <w:jc w:val="both"/>
            </w:pPr>
            <w:r>
              <w:rPr>
                <w:rFonts w:ascii="Times New Roman"/>
                <w:b w:val="false"/>
                <w:i w:val="false"/>
                <w:color w:val="000000"/>
                <w:sz w:val="20"/>
              </w:rPr>
              <w:t>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38,4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Орловский ключ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p>
            <w:pPr>
              <w:spacing w:after="20"/>
              <w:ind w:left="20"/>
              <w:jc w:val="both"/>
            </w:pPr>
            <w:r>
              <w:rPr>
                <w:rFonts w:ascii="Times New Roman"/>
                <w:b w:val="false"/>
                <w:i w:val="false"/>
                <w:color w:val="000000"/>
                <w:sz w:val="20"/>
              </w:rPr>
              <w:t>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p>
            <w:pPr>
              <w:spacing w:after="20"/>
              <w:ind w:left="20"/>
              <w:jc w:val="both"/>
            </w:pPr>
            <w:r>
              <w:rPr>
                <w:rFonts w:ascii="Times New Roman"/>
                <w:b w:val="false"/>
                <w:i w:val="false"/>
                <w:color w:val="000000"/>
                <w:sz w:val="20"/>
              </w:rPr>
              <w:t>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солтүстік-шығысқа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472,3395</w:t>
            </w:r>
          </w:p>
          <w:p>
            <w:pPr>
              <w:spacing w:after="20"/>
              <w:ind w:left="20"/>
              <w:jc w:val="both"/>
            </w:pPr>
            <w:r>
              <w:rPr>
                <w:rFonts w:ascii="Times New Roman"/>
                <w:b w:val="false"/>
                <w:i w:val="false"/>
                <w:color w:val="000000"/>
                <w:sz w:val="20"/>
              </w:rPr>
              <w:t>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p>
            <w:pPr>
              <w:spacing w:after="20"/>
              <w:ind w:left="20"/>
              <w:jc w:val="both"/>
            </w:pPr>
            <w:r>
              <w:rPr>
                <w:rFonts w:ascii="Times New Roman"/>
                <w:b w:val="false"/>
                <w:i w:val="false"/>
                <w:color w:val="000000"/>
                <w:sz w:val="20"/>
              </w:rPr>
              <w:t>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p>
            <w:pPr>
              <w:spacing w:after="20"/>
              <w:ind w:left="20"/>
              <w:jc w:val="both"/>
            </w:pPr>
            <w:r>
              <w:rPr>
                <w:rFonts w:ascii="Times New Roman"/>
                <w:b w:val="false"/>
                <w:i w:val="false"/>
                <w:color w:val="000000"/>
                <w:sz w:val="20"/>
              </w:rPr>
              <w:t>158,7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p>
            <w:pPr>
              <w:spacing w:after="20"/>
              <w:ind w:left="20"/>
              <w:jc w:val="both"/>
            </w:pPr>
            <w:r>
              <w:rPr>
                <w:rFonts w:ascii="Times New Roman"/>
                <w:b w:val="false"/>
                <w:i w:val="false"/>
                <w:color w:val="000000"/>
                <w:sz w:val="20"/>
              </w:rPr>
              <w:t>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75,92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274-400</w:t>
            </w:r>
          </w:p>
          <w:p>
            <w:pPr>
              <w:spacing w:after="20"/>
              <w:ind w:left="20"/>
              <w:jc w:val="both"/>
            </w:pPr>
            <w:r>
              <w:rPr>
                <w:rFonts w:ascii="Times New Roman"/>
                <w:b w:val="false"/>
                <w:i w:val="false"/>
                <w:color w:val="000000"/>
                <w:sz w:val="20"/>
              </w:rPr>
              <w:t>268-360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Тоскура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p>
            <w:pPr>
              <w:spacing w:after="20"/>
              <w:ind w:left="20"/>
              <w:jc w:val="both"/>
            </w:pPr>
            <w:r>
              <w:rPr>
                <w:rFonts w:ascii="Times New Roman"/>
                <w:b w:val="false"/>
                <w:i w:val="false"/>
                <w:color w:val="000000"/>
                <w:sz w:val="20"/>
              </w:rPr>
              <w:t>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208-330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05-068-139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ауылының ауданында 05-085-142-017 кадастрлық нөмірлі жер учаскесінің тұсында орналасқан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ағыны,оң жақ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ағыны, оң жақ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"Оңтүстік" с/қ №84 учаске ауданы бойынша сұратылып отырған жер учаскесінің шекарасында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солтүстік-шығысқа қарай 7,5 км жерде, 05-085-142 есептік кварталының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ауылынан оңтүстікке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p>
            <w:pPr>
              <w:spacing w:after="20"/>
              <w:ind w:left="20"/>
              <w:jc w:val="both"/>
            </w:pPr>
            <w:r>
              <w:rPr>
                <w:rFonts w:ascii="Times New Roman"/>
                <w:b w:val="false"/>
                <w:i w:val="false"/>
                <w:color w:val="000000"/>
                <w:sz w:val="20"/>
              </w:rPr>
              <w:t>50-215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Поперечная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ауылынан оңтүстік-шығысқа қарай 2,9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Луг шатқалы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Разливанка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 орман шаруашылығы, Лесхозная көшесі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05-083-040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p>
            <w:pPr>
              <w:spacing w:after="20"/>
              <w:ind w:left="20"/>
              <w:jc w:val="both"/>
            </w:pPr>
            <w:r>
              <w:rPr>
                <w:rFonts w:ascii="Times New Roman"/>
                <w:b w:val="false"/>
                <w:i w:val="false"/>
                <w:color w:val="000000"/>
                <w:sz w:val="20"/>
              </w:rPr>
              <w:t>437,4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өзенінің сол жағасындағы салалары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өзенінің оң жағасындағы салалары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Позднопаловка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Козлуха тауынан солтүстік-шығысқа қарай 2,8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Шубин бұлағы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ауылынан оңтүстік-шығысқа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16,6513</w:t>
            </w:r>
          </w:p>
          <w:p>
            <w:pPr>
              <w:spacing w:after="20"/>
              <w:ind w:left="20"/>
              <w:jc w:val="both"/>
            </w:pPr>
            <w:r>
              <w:rPr>
                <w:rFonts w:ascii="Times New Roman"/>
                <w:b w:val="false"/>
                <w:i w:val="false"/>
                <w:color w:val="000000"/>
                <w:sz w:val="20"/>
              </w:rPr>
              <w:t>0,0487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p>
            <w:pPr>
              <w:spacing w:after="20"/>
              <w:ind w:left="20"/>
              <w:jc w:val="both"/>
            </w:pPr>
            <w:r>
              <w:rPr>
                <w:rFonts w:ascii="Times New Roman"/>
                <w:b w:val="false"/>
                <w:i w:val="false"/>
                <w:color w:val="000000"/>
                <w:sz w:val="20"/>
              </w:rPr>
              <w:t>0,0487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153,7-483</w:t>
            </w:r>
          </w:p>
          <w:p>
            <w:pPr>
              <w:spacing w:after="20"/>
              <w:ind w:left="20"/>
              <w:jc w:val="both"/>
            </w:pPr>
            <w:r>
              <w:rPr>
                <w:rFonts w:ascii="Times New Roman"/>
                <w:b w:val="false"/>
                <w:i w:val="false"/>
                <w:color w:val="000000"/>
                <w:sz w:val="20"/>
              </w:rPr>
              <w:t>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Ванявка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ауылынан солтүстік-шығысқа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Листвяжная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Листвяжная бұлағының саласы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p>
            <w:pPr>
              <w:spacing w:after="20"/>
              <w:ind w:left="20"/>
              <w:jc w:val="both"/>
            </w:pPr>
            <w:r>
              <w:rPr>
                <w:rFonts w:ascii="Times New Roman"/>
                <w:b w:val="false"/>
                <w:i w:val="false"/>
                <w:color w:val="000000"/>
                <w:sz w:val="20"/>
              </w:rPr>
              <w:t>200-310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қаласынан 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Сергеевский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Теремок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Ключ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2231,4101</w:t>
            </w:r>
          </w:p>
          <w:p>
            <w:pPr>
              <w:spacing w:after="20"/>
              <w:ind w:left="20"/>
              <w:jc w:val="both"/>
            </w:pPr>
            <w:r>
              <w:rPr>
                <w:rFonts w:ascii="Times New Roman"/>
                <w:b w:val="false"/>
                <w:i w:val="false"/>
                <w:color w:val="000000"/>
                <w:sz w:val="20"/>
              </w:rPr>
              <w:t>1849,2595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296,2733</w:t>
            </w:r>
          </w:p>
          <w:p>
            <w:pPr>
              <w:spacing w:after="20"/>
              <w:ind w:left="20"/>
              <w:jc w:val="both"/>
            </w:pPr>
            <w:r>
              <w:rPr>
                <w:rFonts w:ascii="Times New Roman"/>
                <w:b w:val="false"/>
                <w:i w:val="false"/>
                <w:color w:val="000000"/>
                <w:sz w:val="20"/>
              </w:rPr>
              <w:t>199,7244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Ловчий каналы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p>
            <w:pPr>
              <w:spacing w:after="20"/>
              <w:ind w:left="20"/>
              <w:jc w:val="both"/>
            </w:pPr>
            <w:r>
              <w:rPr>
                <w:rFonts w:ascii="Times New Roman"/>
                <w:b w:val="false"/>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p>
            <w:pPr>
              <w:spacing w:after="20"/>
              <w:ind w:left="20"/>
              <w:jc w:val="both"/>
            </w:pPr>
            <w:r>
              <w:rPr>
                <w:rFonts w:ascii="Times New Roman"/>
                <w:b w:val="false"/>
                <w:i w:val="false"/>
                <w:color w:val="000000"/>
                <w:sz w:val="20"/>
              </w:rPr>
              <w:t>10-491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10-100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450-460</w:t>
            </w:r>
          </w:p>
          <w:p>
            <w:pPr>
              <w:spacing w:after="20"/>
              <w:ind w:left="20"/>
              <w:jc w:val="both"/>
            </w:pPr>
            <w:r>
              <w:rPr>
                <w:rFonts w:ascii="Times New Roman"/>
                <w:b w:val="false"/>
                <w:i w:val="false"/>
                <w:color w:val="000000"/>
                <w:sz w:val="20"/>
              </w:rPr>
              <w:t>450-460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491-564</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282-500</w:t>
            </w:r>
          </w:p>
          <w:p>
            <w:pPr>
              <w:spacing w:after="20"/>
              <w:ind w:left="20"/>
              <w:jc w:val="both"/>
            </w:pPr>
            <w:r>
              <w:rPr>
                <w:rFonts w:ascii="Times New Roman"/>
                <w:b w:val="false"/>
                <w:i w:val="false"/>
                <w:color w:val="000000"/>
                <w:sz w:val="20"/>
              </w:rPr>
              <w:t>282-500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169-500</w:t>
            </w:r>
          </w:p>
          <w:p>
            <w:pPr>
              <w:spacing w:after="20"/>
              <w:ind w:left="20"/>
              <w:jc w:val="both"/>
            </w:pPr>
            <w:r>
              <w:rPr>
                <w:rFonts w:ascii="Times New Roman"/>
                <w:b w:val="false"/>
                <w:i w:val="false"/>
                <w:color w:val="000000"/>
                <w:sz w:val="20"/>
              </w:rPr>
              <w:t>169-500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Быструшинск су қоймасы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p>
            <w:pPr>
              <w:spacing w:after="20"/>
              <w:ind w:left="20"/>
              <w:jc w:val="both"/>
            </w:pPr>
            <w:r>
              <w:rPr>
                <w:rFonts w:ascii="Times New Roman"/>
                <w:b w:val="false"/>
                <w:i w:val="false"/>
                <w:color w:val="000000"/>
                <w:sz w:val="20"/>
              </w:rPr>
              <w:t>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114-500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Гремучий Ключ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57-85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Мягонькая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қаласынан 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Чишин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 ауылынан солтүстік-шығысқа қарай 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365-500</w:t>
            </w:r>
          </w:p>
          <w:p>
            <w:pPr>
              <w:spacing w:after="20"/>
              <w:ind w:left="20"/>
              <w:jc w:val="both"/>
            </w:pPr>
            <w:r>
              <w:rPr>
                <w:rFonts w:ascii="Times New Roman"/>
                <w:b w:val="false"/>
                <w:i w:val="false"/>
                <w:color w:val="000000"/>
                <w:sz w:val="20"/>
              </w:rPr>
              <w:t>450-500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Синюшка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Белогородцев Ключ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Бахорька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Белкин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Чащевитка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215-500</w:t>
            </w:r>
          </w:p>
          <w:p>
            <w:pPr>
              <w:spacing w:after="20"/>
              <w:ind w:left="20"/>
              <w:jc w:val="both"/>
            </w:pPr>
            <w:r>
              <w:rPr>
                <w:rFonts w:ascii="Times New Roman"/>
                <w:b w:val="false"/>
                <w:i w:val="false"/>
                <w:color w:val="000000"/>
                <w:sz w:val="20"/>
              </w:rPr>
              <w:t>130-500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Колотушка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"ЛК ГЭС" жауапкершілігі шектеулі серіктестігінің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Громатуха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202-408</w:t>
            </w:r>
          </w:p>
          <w:p>
            <w:pPr>
              <w:spacing w:after="20"/>
              <w:ind w:left="20"/>
              <w:jc w:val="both"/>
            </w:pPr>
            <w:r>
              <w:rPr>
                <w:rFonts w:ascii="Times New Roman"/>
                <w:b w:val="false"/>
                <w:i w:val="false"/>
                <w:color w:val="000000"/>
                <w:sz w:val="20"/>
              </w:rPr>
              <w:t>81-86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Ситкин Ключ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 ауылынан солтүстік шығысқа қарай 5,4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Чащевитка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оңтүстік-шығысқа қарай 1,5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Ключ бұлағы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Чишин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қаласынан солтүстік-батысқа қарай 2 километр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Позднопаловка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Громатуха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310-360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p>
            <w:pPr>
              <w:spacing w:after="20"/>
              <w:ind w:left="20"/>
              <w:jc w:val="both"/>
            </w:pPr>
            <w:r>
              <w:rPr>
                <w:rFonts w:ascii="Times New Roman"/>
                <w:b w:val="false"/>
                <w:i w:val="false"/>
                <w:color w:val="000000"/>
                <w:sz w:val="20"/>
              </w:rPr>
              <w:t>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160-280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p>
            <w:pPr>
              <w:spacing w:after="20"/>
              <w:ind w:left="20"/>
              <w:jc w:val="both"/>
            </w:pPr>
            <w:r>
              <w:rPr>
                <w:rFonts w:ascii="Times New Roman"/>
                <w:b w:val="false"/>
                <w:i w:val="false"/>
                <w:color w:val="000000"/>
                <w:sz w:val="20"/>
              </w:rPr>
              <w:t>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120-350</w:t>
            </w:r>
          </w:p>
          <w:p>
            <w:pPr>
              <w:spacing w:after="20"/>
              <w:ind w:left="20"/>
              <w:jc w:val="both"/>
            </w:pPr>
            <w:r>
              <w:rPr>
                <w:rFonts w:ascii="Times New Roman"/>
                <w:b w:val="false"/>
                <w:i w:val="false"/>
                <w:color w:val="000000"/>
                <w:sz w:val="20"/>
              </w:rPr>
              <w:t>90-150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Таловка өзенінің бұрушы арнасы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p>
            <w:pPr>
              <w:spacing w:after="20"/>
              <w:ind w:left="20"/>
              <w:jc w:val="both"/>
            </w:pPr>
            <w:r>
              <w:rPr>
                <w:rFonts w:ascii="Times New Roman"/>
                <w:b w:val="false"/>
                <w:i w:val="false"/>
                <w:color w:val="000000"/>
                <w:sz w:val="20"/>
              </w:rPr>
              <w:t>540-750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Тишин су қоймасы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"ЛК ГЭС" жауапкершілігі шектеулі серіктестігінің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p>
            <w:pPr>
              <w:spacing w:after="20"/>
              <w:ind w:left="20"/>
              <w:jc w:val="both"/>
            </w:pPr>
            <w:r>
              <w:rPr>
                <w:rFonts w:ascii="Times New Roman"/>
                <w:b w:val="false"/>
                <w:i w:val="false"/>
                <w:color w:val="000000"/>
                <w:sz w:val="20"/>
              </w:rPr>
              <w:t>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Аплетин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Чашин бұлағының саласы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Таловочка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p>
            <w:pPr>
              <w:spacing w:after="20"/>
              <w:ind w:left="20"/>
              <w:jc w:val="both"/>
            </w:pPr>
            <w:r>
              <w:rPr>
                <w:rFonts w:ascii="Times New Roman"/>
                <w:b w:val="false"/>
                <w:i w:val="false"/>
                <w:color w:val="000000"/>
                <w:sz w:val="20"/>
              </w:rPr>
              <w:t>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p>
            <w:pPr>
              <w:spacing w:after="20"/>
              <w:ind w:left="20"/>
              <w:jc w:val="both"/>
            </w:pPr>
            <w:r>
              <w:rPr>
                <w:rFonts w:ascii="Times New Roman"/>
                <w:b w:val="false"/>
                <w:i w:val="false"/>
                <w:color w:val="000000"/>
                <w:sz w:val="20"/>
              </w:rPr>
              <w:t>80-200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265-340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Позднопаловка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522-747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136-284</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Бутачиха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05-083-034 және 05-083-040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Чащевитка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Громотуха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Шугосбросной арнасы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Шугосбросной арнасы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p>
            <w:pPr>
              <w:spacing w:after="20"/>
              <w:ind w:left="20"/>
              <w:jc w:val="both"/>
            </w:pPr>
            <w:r>
              <w:rPr>
                <w:rFonts w:ascii="Times New Roman"/>
                <w:b w:val="false"/>
                <w:i w:val="false"/>
                <w:color w:val="000000"/>
                <w:sz w:val="20"/>
              </w:rPr>
              <w:t>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солтүстік-шығысқа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өзенінің оң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 ауылынан солтүстік-шығысқа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Строганка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Томиловка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p>
            <w:pPr>
              <w:spacing w:after="20"/>
              <w:ind w:left="20"/>
              <w:jc w:val="both"/>
            </w:pPr>
            <w:r>
              <w:rPr>
                <w:rFonts w:ascii="Times New Roman"/>
                <w:b w:val="false"/>
                <w:i w:val="false"/>
                <w:color w:val="000000"/>
                <w:sz w:val="20"/>
              </w:rPr>
              <w:t>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160-700</w:t>
            </w:r>
          </w:p>
          <w:p>
            <w:pPr>
              <w:spacing w:after="20"/>
              <w:ind w:left="20"/>
              <w:jc w:val="both"/>
            </w:pPr>
            <w:r>
              <w:rPr>
                <w:rFonts w:ascii="Times New Roman"/>
                <w:b w:val="false"/>
                <w:i w:val="false"/>
                <w:color w:val="000000"/>
                <w:sz w:val="20"/>
              </w:rPr>
              <w:t>80-375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p>
            <w:pPr>
              <w:spacing w:after="20"/>
              <w:ind w:left="20"/>
              <w:jc w:val="both"/>
            </w:pPr>
            <w:r>
              <w:rPr>
                <w:rFonts w:ascii="Times New Roman"/>
                <w:b w:val="false"/>
                <w:i w:val="false"/>
                <w:color w:val="000000"/>
                <w:sz w:val="20"/>
              </w:rPr>
              <w:t>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500-650</w:t>
            </w:r>
          </w:p>
          <w:p>
            <w:pPr>
              <w:spacing w:after="20"/>
              <w:ind w:left="20"/>
              <w:jc w:val="both"/>
            </w:pPr>
            <w:r>
              <w:rPr>
                <w:rFonts w:ascii="Times New Roman"/>
                <w:b w:val="false"/>
                <w:i w:val="false"/>
                <w:color w:val="000000"/>
                <w:sz w:val="20"/>
              </w:rPr>
              <w:t>270-400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p>
            <w:pPr>
              <w:spacing w:after="20"/>
              <w:ind w:left="20"/>
              <w:jc w:val="both"/>
            </w:pPr>
            <w:r>
              <w:rPr>
                <w:rFonts w:ascii="Times New Roman"/>
                <w:b w:val="false"/>
                <w:i w:val="false"/>
                <w:color w:val="000000"/>
                <w:sz w:val="20"/>
              </w:rPr>
              <w:t>174,1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Томилин ключ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Козлушка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180,3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кентінен солтүстік-батысқа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130-470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өзенінің № 1 саласы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17,6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1334-1975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өзенінің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өзенінің № 3 саласы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ауылынан шығысқа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Мяконькая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Хамир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Шумовск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Филимоновск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p>
            <w:pPr>
              <w:spacing w:after="20"/>
              <w:ind w:left="20"/>
              <w:jc w:val="both"/>
            </w:pPr>
            <w:r>
              <w:rPr>
                <w:rFonts w:ascii="Times New Roman"/>
                <w:b w:val="false"/>
                <w:i w:val="false"/>
                <w:color w:val="000000"/>
                <w:sz w:val="20"/>
              </w:rPr>
              <w:t>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325-550</w:t>
            </w:r>
          </w:p>
          <w:p>
            <w:pPr>
              <w:spacing w:after="20"/>
              <w:ind w:left="20"/>
              <w:jc w:val="both"/>
            </w:pPr>
            <w:r>
              <w:rPr>
                <w:rFonts w:ascii="Times New Roman"/>
                <w:b w:val="false"/>
                <w:i w:val="false"/>
                <w:color w:val="000000"/>
                <w:sz w:val="20"/>
              </w:rPr>
              <w:t>220-500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Мартыновск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ауылынан солтүстік-шығысқа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Мяконькая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өзенінің № 1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 кадастрлық нөмірі 05-070-053-176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бұлағының бастауы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шығысқа қарай 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және Катонқарағай, Ұлан, аудандарының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13928,7166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 ауылынан батысқа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 оң жағалау (Ермаковка ауылы) сол жағалау (Ново-Троицкое ауылы) Березовка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 Ново-Троицкое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p>
            <w:pPr>
              <w:spacing w:after="20"/>
              <w:ind w:left="20"/>
              <w:jc w:val="both"/>
            </w:pPr>
            <w:r>
              <w:rPr>
                <w:rFonts w:ascii="Times New Roman"/>
                <w:b w:val="false"/>
                <w:i w:val="false"/>
                <w:color w:val="000000"/>
                <w:sz w:val="20"/>
              </w:rPr>
              <w:t>61,8</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400-600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55-100</w:t>
            </w:r>
          </w:p>
          <w:p>
            <w:pPr>
              <w:spacing w:after="20"/>
              <w:ind w:left="20"/>
              <w:jc w:val="both"/>
            </w:pPr>
            <w:r>
              <w:rPr>
                <w:rFonts w:ascii="Times New Roman"/>
                <w:b w:val="false"/>
                <w:i w:val="false"/>
                <w:color w:val="000000"/>
                <w:sz w:val="20"/>
              </w:rPr>
              <w:t>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бұлақтың бастауы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ауылынан шығысқа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859-1780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бұлағы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Мякотиха өзенінің бастауы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және 05-070-053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p>
            <w:pPr>
              <w:spacing w:after="20"/>
              <w:ind w:left="20"/>
              <w:jc w:val="both"/>
            </w:pPr>
            <w:r>
              <w:rPr>
                <w:rFonts w:ascii="Times New Roman"/>
                <w:b w:val="false"/>
                <w:i w:val="false"/>
                <w:color w:val="000000"/>
                <w:sz w:val="20"/>
              </w:rPr>
              <w: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p>
            <w:pPr>
              <w:spacing w:after="20"/>
              <w:ind w:left="20"/>
              <w:jc w:val="both"/>
            </w:pPr>
            <w:r>
              <w:rPr>
                <w:rFonts w:ascii="Times New Roman"/>
                <w:b w:val="false"/>
                <w:i w:val="false"/>
                <w:color w:val="000000"/>
                <w:sz w:val="20"/>
              </w:rPr>
              <w:t>1117,6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p>
            <w:pPr>
              <w:spacing w:after="20"/>
              <w:ind w:left="20"/>
              <w:jc w:val="both"/>
            </w:pPr>
            <w:r>
              <w:rPr>
                <w:rFonts w:ascii="Times New Roman"/>
                <w:b w:val="false"/>
                <w:i w:val="false"/>
                <w:color w:val="000000"/>
                <w:sz w:val="20"/>
              </w:rPr>
              <w:t>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Ұрынқай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344,4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өзенінің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Уфимцев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Поклонный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оңтүстік-батысқа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шығысқа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p>
            <w:pPr>
              <w:spacing w:after="20"/>
              <w:ind w:left="20"/>
              <w:jc w:val="both"/>
            </w:pPr>
            <w:r>
              <w:rPr>
                <w:rFonts w:ascii="Times New Roman"/>
                <w:b w:val="false"/>
                <w:i w:val="false"/>
                <w:color w:val="000000"/>
                <w:sz w:val="20"/>
              </w:rPr>
              <w:t>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p>
            <w:pPr>
              <w:spacing w:after="20"/>
              <w:ind w:left="20"/>
              <w:jc w:val="both"/>
            </w:pPr>
            <w:r>
              <w:rPr>
                <w:rFonts w:ascii="Times New Roman"/>
                <w:b w:val="false"/>
                <w:i w:val="false"/>
                <w:color w:val="000000"/>
                <w:sz w:val="20"/>
              </w:rPr>
              <w:t>320-560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бұлақтың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бұлақтың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бұлақтың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Шувалов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ауылынан оңтүстікке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Топтушка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Басов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w:t>
            </w:r>
          </w:p>
          <w:p>
            <w:pPr>
              <w:spacing w:after="20"/>
              <w:ind w:left="20"/>
              <w:jc w:val="both"/>
            </w:pPr>
            <w:r>
              <w:rPr>
                <w:rFonts w:ascii="Times New Roman"/>
                <w:b w:val="false"/>
                <w:i w:val="false"/>
                <w:color w:val="000000"/>
                <w:sz w:val="20"/>
              </w:rPr>
              <w:t>100-465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198-500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Клементьев Лог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Васильевск өткелінен солтүстік-батысқа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Дарабайкин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Маралий бұлағының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ауылынан солтүстікке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34,4967</w:t>
            </w:r>
          </w:p>
          <w:p>
            <w:pPr>
              <w:spacing w:after="20"/>
              <w:ind w:left="20"/>
              <w:jc w:val="both"/>
            </w:pPr>
            <w:r>
              <w:rPr>
                <w:rFonts w:ascii="Times New Roman"/>
                <w:b w:val="false"/>
                <w:i w:val="false"/>
                <w:color w:val="000000"/>
                <w:sz w:val="20"/>
              </w:rPr>
              <w:t>88,0223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p>
            <w:pPr>
              <w:spacing w:after="20"/>
              <w:ind w:left="20"/>
              <w:jc w:val="both"/>
            </w:pPr>
            <w:r>
              <w:rPr>
                <w:rFonts w:ascii="Times New Roman"/>
                <w:b w:val="false"/>
                <w:i w:val="false"/>
                <w:color w:val="000000"/>
                <w:sz w:val="20"/>
              </w:rPr>
              <w:t>5,1337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165-418</w:t>
            </w:r>
          </w:p>
          <w:p>
            <w:pPr>
              <w:spacing w:after="20"/>
              <w:ind w:left="20"/>
              <w:jc w:val="both"/>
            </w:pPr>
            <w:r>
              <w:rPr>
                <w:rFonts w:ascii="Times New Roman"/>
                <w:b w:val="false"/>
                <w:i w:val="false"/>
                <w:color w:val="000000"/>
                <w:sz w:val="20"/>
              </w:rPr>
              <w:t>202-198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Мякотиха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және 05-070-053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Мякотиха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 № 1 учаске сол жағалау № 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ауылынан оңтүстік-батысқа қарай 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290-600</w:t>
            </w:r>
          </w:p>
          <w:p>
            <w:pPr>
              <w:spacing w:after="20"/>
              <w:ind w:left="20"/>
              <w:jc w:val="both"/>
            </w:pPr>
            <w:r>
              <w:rPr>
                <w:rFonts w:ascii="Times New Roman"/>
                <w:b w:val="false"/>
                <w:i w:val="false"/>
                <w:color w:val="000000"/>
                <w:sz w:val="20"/>
              </w:rPr>
              <w:t>190-500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ауылынан шығысқа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Бұқтырма өзенінің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Погуляйка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Погуляйка өзенінің саласы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Бурнашевка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ауылынан солтүстік-батысқа қарай 6,4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 ауылынан оңтүстік-шығысқа қарай 8,7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Ключ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оңтүстік-шығысқа қарай 10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Топнушка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Канавочка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ауылынан солтүстікке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аулынан оңтүстік-шығысқа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Миновск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p>
            <w:pPr>
              <w:spacing w:after="20"/>
              <w:ind w:left="20"/>
              <w:jc w:val="both"/>
            </w:pPr>
            <w:r>
              <w:rPr>
                <w:rFonts w:ascii="Times New Roman"/>
                <w:b w:val="false"/>
                <w:i w:val="false"/>
                <w:color w:val="000000"/>
                <w:sz w:val="20"/>
              </w:rPr>
              <w:t>31,84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p>
            <w:pPr>
              <w:spacing w:after="20"/>
              <w:ind w:left="20"/>
              <w:jc w:val="both"/>
            </w:pPr>
            <w:r>
              <w:rPr>
                <w:rFonts w:ascii="Times New Roman"/>
                <w:b w:val="false"/>
                <w:i w:val="false"/>
                <w:color w:val="000000"/>
                <w:sz w:val="20"/>
              </w:rPr>
              <w:t>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p>
            <w:pPr>
              <w:spacing w:after="20"/>
              <w:ind w:left="20"/>
              <w:jc w:val="both"/>
            </w:pPr>
            <w:r>
              <w:rPr>
                <w:rFonts w:ascii="Times New Roman"/>
                <w:b w:val="false"/>
                <w:i w:val="false"/>
                <w:color w:val="000000"/>
                <w:sz w:val="20"/>
              </w:rPr>
              <w:t>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батысқа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 № 1 учаске № 2 учаске № 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Алтай ауданы Огневка кенті, Ұлан ауданы Смолянка ауылы, Ұлан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p>
            <w:pPr>
              <w:spacing w:after="20"/>
              <w:ind w:left="20"/>
              <w:jc w:val="both"/>
            </w:pPr>
            <w:r>
              <w:rPr>
                <w:rFonts w:ascii="Times New Roman"/>
                <w:b w:val="false"/>
                <w:i w:val="false"/>
                <w:color w:val="000000"/>
                <w:sz w:val="20"/>
              </w:rPr>
              <w:t>317,63</w:t>
            </w:r>
          </w:p>
          <w:p>
            <w:pPr>
              <w:spacing w:after="20"/>
              <w:ind w:left="20"/>
              <w:jc w:val="both"/>
            </w:pPr>
            <w:r>
              <w:rPr>
                <w:rFonts w:ascii="Times New Roman"/>
                <w:b w:val="false"/>
                <w:i w:val="false"/>
                <w:color w:val="000000"/>
                <w:sz w:val="20"/>
              </w:rPr>
              <w:t>168,59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p>
            <w:pPr>
              <w:spacing w:after="20"/>
              <w:ind w:left="20"/>
              <w:jc w:val="both"/>
            </w:pPr>
            <w:r>
              <w:rPr>
                <w:rFonts w:ascii="Times New Roman"/>
                <w:b w:val="false"/>
                <w:i w:val="false"/>
                <w:color w:val="000000"/>
                <w:sz w:val="20"/>
              </w:rPr>
              <w:t>63,21</w:t>
            </w:r>
          </w:p>
          <w:p>
            <w:pPr>
              <w:spacing w:after="20"/>
              <w:ind w:left="20"/>
              <w:jc w:val="both"/>
            </w:pPr>
            <w:r>
              <w:rPr>
                <w:rFonts w:ascii="Times New Roman"/>
                <w:b w:val="false"/>
                <w:i w:val="false"/>
                <w:color w:val="000000"/>
                <w:sz w:val="20"/>
              </w:rPr>
              <w:t>21,259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ауылынан солтүстікке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10,4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ауылынан солтүстікке және солтүстік-батысқа қарай 0,9 және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бұлақы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Долгий Ключ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Лазариха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солтүстік-шығыс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05-070-007 және 05-070-059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бұлақтың саласы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ауылынан солтүстік-шығысқа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p>
            <w:pPr>
              <w:spacing w:after="20"/>
              <w:ind w:left="20"/>
              <w:jc w:val="both"/>
            </w:pPr>
            <w:r>
              <w:rPr>
                <w:rFonts w:ascii="Times New Roman"/>
                <w:b w:val="false"/>
                <w:i w:val="false"/>
                <w:color w:val="000000"/>
                <w:sz w:val="20"/>
              </w:rPr>
              <w:t>187,05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05-070-033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Пихтовка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 Лог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p>
            <w:pPr>
              <w:spacing w:after="20"/>
              <w:ind w:left="20"/>
              <w:jc w:val="both"/>
            </w:pPr>
            <w:r>
              <w:rPr>
                <w:rFonts w:ascii="Times New Roman"/>
                <w:b w:val="false"/>
                <w:i w:val="false"/>
                <w:color w:val="000000"/>
                <w:sz w:val="20"/>
              </w:rPr>
              <w:t>50,68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Долгий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Миновский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w:t>
            </w:r>
          </w:p>
          <w:p>
            <w:pPr>
              <w:spacing w:after="20"/>
              <w:ind w:left="20"/>
              <w:jc w:val="both"/>
            </w:pPr>
            <w:r>
              <w:rPr>
                <w:rFonts w:ascii="Times New Roman"/>
                <w:b w:val="false"/>
                <w:i w:val="false"/>
                <w:color w:val="000000"/>
                <w:sz w:val="20"/>
              </w:rPr>
              <w:t>40-80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w:t>
            </w:r>
          </w:p>
          <w:p>
            <w:pPr>
              <w:spacing w:after="20"/>
              <w:ind w:left="20"/>
              <w:jc w:val="both"/>
            </w:pPr>
            <w:r>
              <w:rPr>
                <w:rFonts w:ascii="Times New Roman"/>
                <w:b w:val="false"/>
                <w:i w:val="false"/>
                <w:color w:val="000000"/>
                <w:sz w:val="20"/>
              </w:rPr>
              <w:t>152,36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p>
            <w:pPr>
              <w:spacing w:after="20"/>
              <w:ind w:left="20"/>
              <w:jc w:val="both"/>
            </w:pPr>
            <w:r>
              <w:rPr>
                <w:rFonts w:ascii="Times New Roman"/>
                <w:b w:val="false"/>
                <w:i w:val="false"/>
                <w:color w:val="000000"/>
                <w:sz w:val="20"/>
              </w:rPr>
              <w:t>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p>
            <w:pPr>
              <w:spacing w:after="20"/>
              <w:ind w:left="20"/>
              <w:jc w:val="both"/>
            </w:pPr>
            <w:r>
              <w:rPr>
                <w:rFonts w:ascii="Times New Roman"/>
                <w:b w:val="false"/>
                <w:i w:val="false"/>
                <w:color w:val="000000"/>
                <w:sz w:val="20"/>
              </w:rPr>
              <w:t>180-1200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Моховушка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p>
            <w:pPr>
              <w:spacing w:after="20"/>
              <w:ind w:left="20"/>
              <w:jc w:val="both"/>
            </w:pPr>
            <w:r>
              <w:rPr>
                <w:rFonts w:ascii="Times New Roman"/>
                <w:b w:val="false"/>
                <w:i w:val="false"/>
                <w:color w:val="000000"/>
                <w:sz w:val="20"/>
              </w:rPr>
              <w:t>89,33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20"/>
              <w:ind w:left="20"/>
              <w:jc w:val="both"/>
            </w:pPr>
            <w:r>
              <w:rPr>
                <w:rFonts w:ascii="Times New Roman"/>
                <w:b w:val="false"/>
                <w:i w:val="false"/>
                <w:color w:val="000000"/>
                <w:sz w:val="20"/>
              </w:rPr>
              <w:t>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Капитанов Лог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w:t>
            </w:r>
          </w:p>
          <w:p>
            <w:pPr>
              <w:spacing w:after="20"/>
              <w:ind w:left="20"/>
              <w:jc w:val="both"/>
            </w:pPr>
            <w:r>
              <w:rPr>
                <w:rFonts w:ascii="Times New Roman"/>
                <w:b w:val="false"/>
                <w:i w:val="false"/>
                <w:color w:val="000000"/>
                <w:sz w:val="20"/>
              </w:rPr>
              <w:t>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p>
            <w:pPr>
              <w:spacing w:after="20"/>
              <w:ind w:left="20"/>
              <w:jc w:val="both"/>
            </w:pPr>
            <w:r>
              <w:rPr>
                <w:rFonts w:ascii="Times New Roman"/>
                <w:b w:val="false"/>
                <w:i w:val="false"/>
                <w:color w:val="000000"/>
                <w:sz w:val="20"/>
              </w:rPr>
              <w:t>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Пьянкин Лог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p>
            <w:pPr>
              <w:spacing w:after="20"/>
              <w:ind w:left="20"/>
              <w:jc w:val="both"/>
            </w:pPr>
            <w:r>
              <w:rPr>
                <w:rFonts w:ascii="Times New Roman"/>
                <w:b w:val="false"/>
                <w:i w:val="false"/>
                <w:color w:val="000000"/>
                <w:sz w:val="20"/>
              </w:rPr>
              <w:t>99,46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p>
            <w:pPr>
              <w:spacing w:after="20"/>
              <w:ind w:left="20"/>
              <w:jc w:val="both"/>
            </w:pPr>
            <w:r>
              <w:rPr>
                <w:rFonts w:ascii="Times New Roman"/>
                <w:b w:val="false"/>
                <w:i w:val="false"/>
                <w:color w:val="000000"/>
                <w:sz w:val="20"/>
              </w:rPr>
              <w:t>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p>
            <w:pPr>
              <w:spacing w:after="20"/>
              <w:ind w:left="20"/>
              <w:jc w:val="both"/>
            </w:pPr>
            <w:r>
              <w:rPr>
                <w:rFonts w:ascii="Times New Roman"/>
                <w:b w:val="false"/>
                <w:i w:val="false"/>
                <w:color w:val="000000"/>
                <w:sz w:val="20"/>
              </w:rPr>
              <w:t>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3,2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p>
            <w:pPr>
              <w:spacing w:after="20"/>
              <w:ind w:left="20"/>
              <w:jc w:val="both"/>
            </w:pPr>
            <w:r>
              <w:rPr>
                <w:rFonts w:ascii="Times New Roman"/>
                <w:b w:val="false"/>
                <w:i w:val="false"/>
                <w:color w:val="000000"/>
                <w:sz w:val="20"/>
              </w:rPr>
              <w:t>97,67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p>
            <w:pPr>
              <w:spacing w:after="20"/>
              <w:ind w:left="20"/>
              <w:jc w:val="both"/>
            </w:pPr>
            <w:r>
              <w:rPr>
                <w:rFonts w:ascii="Times New Roman"/>
                <w:b w:val="false"/>
                <w:i w:val="false"/>
                <w:color w:val="000000"/>
                <w:sz w:val="20"/>
              </w:rPr>
              <w:t>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p>
            <w:pPr>
              <w:spacing w:after="20"/>
              <w:ind w:left="20"/>
              <w:jc w:val="both"/>
            </w:pPr>
            <w:r>
              <w:rPr>
                <w:rFonts w:ascii="Times New Roman"/>
                <w:b w:val="false"/>
                <w:i w:val="false"/>
                <w:color w:val="000000"/>
                <w:sz w:val="20"/>
              </w:rPr>
              <w:t>340-500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ауылынан солтүстікке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Казкен ключ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128,9387</w:t>
            </w:r>
          </w:p>
          <w:p>
            <w:pPr>
              <w:spacing w:after="20"/>
              <w:ind w:left="20"/>
              <w:jc w:val="both"/>
            </w:pPr>
            <w:r>
              <w:rPr>
                <w:rFonts w:ascii="Times New Roman"/>
                <w:b w:val="false"/>
                <w:i w:val="false"/>
                <w:color w:val="000000"/>
                <w:sz w:val="20"/>
              </w:rPr>
              <w:t>88,6893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24,1228</w:t>
            </w:r>
          </w:p>
          <w:p>
            <w:pPr>
              <w:spacing w:after="20"/>
              <w:ind w:left="20"/>
              <w:jc w:val="both"/>
            </w:pPr>
            <w:r>
              <w:rPr>
                <w:rFonts w:ascii="Times New Roman"/>
                <w:b w:val="false"/>
                <w:i w:val="false"/>
                <w:color w:val="000000"/>
                <w:sz w:val="20"/>
              </w:rPr>
              <w:t>22,6015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22,7634</w:t>
            </w:r>
          </w:p>
          <w:p>
            <w:pPr>
              <w:spacing w:after="20"/>
              <w:ind w:left="20"/>
              <w:jc w:val="both"/>
            </w:pPr>
            <w:r>
              <w:rPr>
                <w:rFonts w:ascii="Times New Roman"/>
                <w:b w:val="false"/>
                <w:i w:val="false"/>
                <w:color w:val="000000"/>
                <w:sz w:val="20"/>
              </w:rPr>
              <w:t>43,0704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9,4179</w:t>
            </w:r>
          </w:p>
          <w:p>
            <w:pPr>
              <w:spacing w:after="20"/>
              <w:ind w:left="20"/>
              <w:jc w:val="both"/>
            </w:pPr>
            <w:r>
              <w:rPr>
                <w:rFonts w:ascii="Times New Roman"/>
                <w:b w:val="false"/>
                <w:i w:val="false"/>
                <w:color w:val="000000"/>
                <w:sz w:val="20"/>
              </w:rPr>
              <w:t>9,7735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28,1248</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6,3682</w:t>
            </w:r>
          </w:p>
          <w:p>
            <w:pPr>
              <w:spacing w:after="20"/>
              <w:ind w:left="20"/>
              <w:jc w:val="both"/>
            </w:pPr>
            <w:r>
              <w:rPr>
                <w:rFonts w:ascii="Times New Roman"/>
                <w:b w:val="false"/>
                <w:i w:val="false"/>
                <w:color w:val="000000"/>
                <w:sz w:val="20"/>
              </w:rPr>
              <w:t>7,2466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221,9326</w:t>
            </w:r>
          </w:p>
          <w:p>
            <w:pPr>
              <w:spacing w:after="20"/>
              <w:ind w:left="20"/>
              <w:jc w:val="both"/>
            </w:pPr>
            <w:r>
              <w:rPr>
                <w:rFonts w:ascii="Times New Roman"/>
                <w:b w:val="false"/>
                <w:i w:val="false"/>
                <w:color w:val="000000"/>
                <w:sz w:val="20"/>
              </w:rPr>
              <w:t>207,777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43,0145</w:t>
            </w:r>
          </w:p>
          <w:p>
            <w:pPr>
              <w:spacing w:after="20"/>
              <w:ind w:left="20"/>
              <w:jc w:val="both"/>
            </w:pPr>
            <w:r>
              <w:rPr>
                <w:rFonts w:ascii="Times New Roman"/>
                <w:b w:val="false"/>
                <w:i w:val="false"/>
                <w:color w:val="000000"/>
                <w:sz w:val="20"/>
              </w:rPr>
              <w:t>42,4757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Дальняя Таволжанка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156,0645</w:t>
            </w:r>
          </w:p>
          <w:p>
            <w:pPr>
              <w:spacing w:after="20"/>
              <w:ind w:left="20"/>
              <w:jc w:val="both"/>
            </w:pPr>
            <w:r>
              <w:rPr>
                <w:rFonts w:ascii="Times New Roman"/>
                <w:b w:val="false"/>
                <w:i w:val="false"/>
                <w:color w:val="000000"/>
                <w:sz w:val="20"/>
              </w:rPr>
              <w:t>166,757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31,0412</w:t>
            </w:r>
          </w:p>
          <w:p>
            <w:pPr>
              <w:spacing w:after="20"/>
              <w:ind w:left="20"/>
              <w:jc w:val="both"/>
            </w:pPr>
            <w:r>
              <w:rPr>
                <w:rFonts w:ascii="Times New Roman"/>
                <w:b w:val="false"/>
                <w:i w:val="false"/>
                <w:color w:val="000000"/>
                <w:sz w:val="20"/>
              </w:rPr>
              <w:t>30,7437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ауылынан солтүстік-шығысқа қарай 2,2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оңтүстік-шығысқа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солтүстікке қарай 13,3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385,050784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ауылынан солтүстікке қарай 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станциясынан солтүстікке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Топнушка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ауылынан солтүстік-батысқа қарай 6,5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ауылынан оңтүстік-батысқа қарай 5,2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807,85515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Феклистка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ауылынан солтүстікке қарай 7,6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Чахлов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ауылынан солтүстік-батысқа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165,6471</w:t>
            </w:r>
          </w:p>
          <w:p>
            <w:pPr>
              <w:spacing w:after="20"/>
              <w:ind w:left="20"/>
              <w:jc w:val="both"/>
            </w:pPr>
            <w:r>
              <w:rPr>
                <w:rFonts w:ascii="Times New Roman"/>
                <w:b w:val="false"/>
                <w:i w:val="false"/>
                <w:color w:val="000000"/>
                <w:sz w:val="20"/>
              </w:rPr>
              <w:t>57,9749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6,4808</w:t>
            </w:r>
          </w:p>
          <w:p>
            <w:pPr>
              <w:spacing w:after="20"/>
              <w:ind w:left="20"/>
              <w:jc w:val="both"/>
            </w:pPr>
            <w:r>
              <w:rPr>
                <w:rFonts w:ascii="Times New Roman"/>
                <w:b w:val="false"/>
                <w:i w:val="false"/>
                <w:color w:val="000000"/>
                <w:sz w:val="20"/>
              </w:rPr>
              <w:t>6,8375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165,6471</w:t>
            </w:r>
          </w:p>
          <w:p>
            <w:pPr>
              <w:spacing w:after="20"/>
              <w:ind w:left="20"/>
              <w:jc w:val="both"/>
            </w:pPr>
            <w:r>
              <w:rPr>
                <w:rFonts w:ascii="Times New Roman"/>
                <w:b w:val="false"/>
                <w:i w:val="false"/>
                <w:color w:val="000000"/>
                <w:sz w:val="20"/>
              </w:rPr>
              <w:t>21,7579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3,8161</w:t>
            </w:r>
          </w:p>
          <w:p>
            <w:pPr>
              <w:spacing w:after="20"/>
              <w:ind w:left="20"/>
              <w:jc w:val="both"/>
            </w:pPr>
            <w:r>
              <w:rPr>
                <w:rFonts w:ascii="Times New Roman"/>
                <w:b w:val="false"/>
                <w:i w:val="false"/>
                <w:color w:val="000000"/>
                <w:sz w:val="20"/>
              </w:rPr>
              <w:t>3,7606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165,6471</w:t>
            </w:r>
          </w:p>
          <w:p>
            <w:pPr>
              <w:spacing w:after="20"/>
              <w:ind w:left="20"/>
              <w:jc w:val="both"/>
            </w:pPr>
            <w:r>
              <w:rPr>
                <w:rFonts w:ascii="Times New Roman"/>
                <w:b w:val="false"/>
                <w:i w:val="false"/>
                <w:color w:val="000000"/>
                <w:sz w:val="20"/>
              </w:rPr>
              <w:t>12,6345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w:t>
            </w:r>
          </w:p>
          <w:p>
            <w:pPr>
              <w:spacing w:after="20"/>
              <w:ind w:left="20"/>
              <w:jc w:val="both"/>
            </w:pPr>
            <w:r>
              <w:rPr>
                <w:rFonts w:ascii="Times New Roman"/>
                <w:b w:val="false"/>
                <w:i w:val="false"/>
                <w:color w:val="000000"/>
                <w:sz w:val="20"/>
              </w:rPr>
              <w:t>2,6158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47,5199</w:t>
            </w:r>
          </w:p>
          <w:p>
            <w:pPr>
              <w:spacing w:after="20"/>
              <w:ind w:left="20"/>
              <w:jc w:val="both"/>
            </w:pPr>
            <w:r>
              <w:rPr>
                <w:rFonts w:ascii="Times New Roman"/>
                <w:b w:val="false"/>
                <w:i w:val="false"/>
                <w:color w:val="000000"/>
                <w:sz w:val="20"/>
              </w:rPr>
              <w:t>22,5698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6,4808</w:t>
            </w:r>
          </w:p>
          <w:p>
            <w:pPr>
              <w:spacing w:after="20"/>
              <w:ind w:left="20"/>
              <w:jc w:val="both"/>
            </w:pPr>
            <w:r>
              <w:rPr>
                <w:rFonts w:ascii="Times New Roman"/>
                <w:b w:val="false"/>
                <w:i w:val="false"/>
                <w:color w:val="000000"/>
                <w:sz w:val="20"/>
              </w:rPr>
              <w:t>6,8375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солтүстік-батысқа қарай 7,3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ауылынан солтүстік-батысқа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шығысқа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Рыковский Лог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68,9764</w:t>
            </w:r>
          </w:p>
          <w:p>
            <w:pPr>
              <w:spacing w:after="20"/>
              <w:ind w:left="20"/>
              <w:jc w:val="both"/>
            </w:pPr>
            <w:r>
              <w:rPr>
                <w:rFonts w:ascii="Times New Roman"/>
                <w:b w:val="false"/>
                <w:i w:val="false"/>
                <w:color w:val="000000"/>
                <w:sz w:val="20"/>
              </w:rPr>
              <w:t>36,793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p>
            <w:pPr>
              <w:spacing w:after="20"/>
              <w:ind w:left="20"/>
              <w:jc w:val="both"/>
            </w:pPr>
            <w:r>
              <w:rPr>
                <w:rFonts w:ascii="Times New Roman"/>
                <w:b w:val="false"/>
                <w:i w:val="false"/>
                <w:color w:val="000000"/>
                <w:sz w:val="20"/>
              </w:rPr>
              <w:t>36,793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p>
            <w:pPr>
              <w:spacing w:after="20"/>
              <w:ind w:left="20"/>
              <w:jc w:val="both"/>
            </w:pPr>
            <w:r>
              <w:rPr>
                <w:rFonts w:ascii="Times New Roman"/>
                <w:b w:val="false"/>
                <w:i w:val="false"/>
                <w:color w:val="000000"/>
                <w:sz w:val="20"/>
              </w:rPr>
              <w:t>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p>
            <w:pPr>
              <w:spacing w:after="20"/>
              <w:ind w:left="20"/>
              <w:jc w:val="both"/>
            </w:pPr>
            <w:r>
              <w:rPr>
                <w:rFonts w:ascii="Times New Roman"/>
                <w:b w:val="false"/>
                <w:i w:val="false"/>
                <w:color w:val="000000"/>
                <w:sz w:val="20"/>
              </w:rPr>
              <w:t>19-75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солтүстік-шығысқа қарай 8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05-070-048, 05-070-053 есептік кварталдар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Подстепная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солтүстік-шығысқа қарай 7,5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Топнушка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ауылынан оңтүстікке қарай 0,4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215,5-500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Капитанов Лог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p>
            <w:pPr>
              <w:spacing w:after="20"/>
              <w:ind w:left="20"/>
              <w:jc w:val="both"/>
            </w:pPr>
            <w:r>
              <w:rPr>
                <w:rFonts w:ascii="Times New Roman"/>
                <w:b w:val="false"/>
                <w:i w:val="false"/>
                <w:color w:val="000000"/>
                <w:sz w:val="20"/>
              </w:rPr>
              <w:t>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p>
            <w:pPr>
              <w:spacing w:after="20"/>
              <w:ind w:left="20"/>
              <w:jc w:val="both"/>
            </w:pPr>
            <w:r>
              <w:rPr>
                <w:rFonts w:ascii="Times New Roman"/>
                <w:b w:val="false"/>
                <w:i w:val="false"/>
                <w:color w:val="000000"/>
                <w:sz w:val="20"/>
              </w:rPr>
              <w:t>260-500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Рыковский Лог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"Снегиревское" кен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Погорелка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солтүстік-батысқа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солтүстікке қарай 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Саркырама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Чиркаин ауылынан солтүстікке қарай 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264,7-309,5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Агнеева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"Снегиревское"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ағыстары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Огневский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5,5018</w:t>
            </w:r>
          </w:p>
          <w:p>
            <w:pPr>
              <w:spacing w:after="20"/>
              <w:ind w:left="20"/>
              <w:jc w:val="both"/>
            </w:pPr>
            <w:r>
              <w:rPr>
                <w:rFonts w:ascii="Times New Roman"/>
                <w:b w:val="false"/>
                <w:i w:val="false"/>
                <w:color w:val="000000"/>
                <w:sz w:val="20"/>
              </w:rPr>
              <w:t>5,7824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w:t>
            </w:r>
          </w:p>
          <w:p>
            <w:pPr>
              <w:spacing w:after="20"/>
              <w:ind w:left="20"/>
              <w:jc w:val="both"/>
            </w:pPr>
            <w:r>
              <w:rPr>
                <w:rFonts w:ascii="Times New Roman"/>
                <w:b w:val="false"/>
                <w:i w:val="false"/>
                <w:color w:val="000000"/>
                <w:sz w:val="20"/>
              </w:rPr>
              <w:t>4,0641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Леннушка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Топкуша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Томиловка бұлағы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бұлағы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Шувалов бұлағы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Шувалов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ауылынан солтүстікке қарай 7,5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05-070-041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p>
            <w:pPr>
              <w:spacing w:after="20"/>
              <w:ind w:left="20"/>
              <w:jc w:val="both"/>
            </w:pPr>
            <w:r>
              <w:rPr>
                <w:rFonts w:ascii="Times New Roman"/>
                <w:b w:val="false"/>
                <w:i w:val="false"/>
                <w:color w:val="000000"/>
                <w:sz w:val="20"/>
              </w:rPr>
              <w:t>363,0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 ключ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p>
            <w:pPr>
              <w:spacing w:after="20"/>
              <w:ind w:left="20"/>
              <w:jc w:val="both"/>
            </w:pPr>
            <w:r>
              <w:rPr>
                <w:rFonts w:ascii="Times New Roman"/>
                <w:b w:val="false"/>
                <w:i w:val="false"/>
                <w:color w:val="000000"/>
                <w:sz w:val="20"/>
              </w:rPr>
              <w:t>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Хамир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Ново-Калиновск елді мекенінен солтүстік-шығысқа қарай 1,0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өзен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ауылынан солтүстікке қарай 0,3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Терентичев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Снигирево ауылынан шығысқа қарай 0,2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Трусов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батысқа қарай 1,5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Бочкарев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Китов Лог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68,4884</w:t>
            </w:r>
          </w:p>
          <w:p>
            <w:pPr>
              <w:spacing w:after="20"/>
              <w:ind w:left="20"/>
              <w:jc w:val="both"/>
            </w:pPr>
            <w:r>
              <w:rPr>
                <w:rFonts w:ascii="Times New Roman"/>
                <w:b w:val="false"/>
                <w:i w:val="false"/>
                <w:color w:val="000000"/>
                <w:sz w:val="20"/>
              </w:rPr>
              <w:t>44,7996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4,6806</w:t>
            </w:r>
          </w:p>
          <w:p>
            <w:pPr>
              <w:spacing w:after="20"/>
              <w:ind w:left="20"/>
              <w:jc w:val="both"/>
            </w:pPr>
            <w:r>
              <w:rPr>
                <w:rFonts w:ascii="Times New Roman"/>
                <w:b w:val="false"/>
                <w:i w:val="false"/>
                <w:color w:val="000000"/>
                <w:sz w:val="20"/>
              </w:rPr>
              <w:t>4,5675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7,8523</w:t>
            </w:r>
          </w:p>
          <w:p>
            <w:pPr>
              <w:spacing w:after="20"/>
              <w:ind w:left="20"/>
              <w:jc w:val="both"/>
            </w:pPr>
            <w:r>
              <w:rPr>
                <w:rFonts w:ascii="Times New Roman"/>
                <w:b w:val="false"/>
                <w:i w:val="false"/>
                <w:color w:val="000000"/>
                <w:sz w:val="20"/>
              </w:rPr>
              <w:t>4,3188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0,9395</w:t>
            </w:r>
          </w:p>
          <w:p>
            <w:pPr>
              <w:spacing w:after="20"/>
              <w:ind w:left="20"/>
              <w:jc w:val="both"/>
            </w:pPr>
            <w:r>
              <w:rPr>
                <w:rFonts w:ascii="Times New Roman"/>
                <w:b w:val="false"/>
                <w:i w:val="false"/>
                <w:color w:val="000000"/>
                <w:sz w:val="20"/>
              </w:rPr>
              <w:t>1,0584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5,0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05-070-005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8,3371</w:t>
            </w:r>
          </w:p>
          <w:p>
            <w:pPr>
              <w:spacing w:after="20"/>
              <w:ind w:left="20"/>
              <w:jc w:val="both"/>
            </w:pPr>
            <w:r>
              <w:rPr>
                <w:rFonts w:ascii="Times New Roman"/>
                <w:b w:val="false"/>
                <w:i w:val="false"/>
                <w:color w:val="000000"/>
                <w:sz w:val="20"/>
              </w:rPr>
              <w:t>7,9451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14,1478</w:t>
            </w:r>
          </w:p>
          <w:p>
            <w:pPr>
              <w:spacing w:after="20"/>
              <w:ind w:left="20"/>
              <w:jc w:val="both"/>
            </w:pPr>
            <w:r>
              <w:rPr>
                <w:rFonts w:ascii="Times New Roman"/>
                <w:b w:val="false"/>
                <w:i w:val="false"/>
                <w:color w:val="000000"/>
                <w:sz w:val="20"/>
              </w:rPr>
              <w:t>13,7117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9,0994</w:t>
            </w:r>
          </w:p>
          <w:p>
            <w:pPr>
              <w:spacing w:after="20"/>
              <w:ind w:left="20"/>
              <w:jc w:val="both"/>
            </w:pPr>
            <w:r>
              <w:rPr>
                <w:rFonts w:ascii="Times New Roman"/>
                <w:b w:val="false"/>
                <w:i w:val="false"/>
                <w:color w:val="000000"/>
                <w:sz w:val="20"/>
              </w:rPr>
              <w:t>9,2797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5,9407</w:t>
            </w:r>
          </w:p>
          <w:p>
            <w:pPr>
              <w:spacing w:after="20"/>
              <w:ind w:left="20"/>
              <w:jc w:val="both"/>
            </w:pPr>
            <w:r>
              <w:rPr>
                <w:rFonts w:ascii="Times New Roman"/>
                <w:b w:val="false"/>
                <w:i w:val="false"/>
                <w:color w:val="000000"/>
                <w:sz w:val="20"/>
              </w:rPr>
              <w:t>6,1546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3,1307</w:t>
            </w:r>
          </w:p>
          <w:p>
            <w:pPr>
              <w:spacing w:after="20"/>
              <w:ind w:left="20"/>
              <w:jc w:val="both"/>
            </w:pPr>
            <w:r>
              <w:rPr>
                <w:rFonts w:ascii="Times New Roman"/>
                <w:b w:val="false"/>
                <w:i w:val="false"/>
                <w:color w:val="000000"/>
                <w:sz w:val="20"/>
              </w:rPr>
              <w:t>3,1669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31,4488</w:t>
            </w:r>
          </w:p>
          <w:p>
            <w:pPr>
              <w:spacing w:after="20"/>
              <w:ind w:left="20"/>
              <w:jc w:val="both"/>
            </w:pPr>
            <w:r>
              <w:rPr>
                <w:rFonts w:ascii="Times New Roman"/>
                <w:b w:val="false"/>
                <w:i w:val="false"/>
                <w:color w:val="000000"/>
                <w:sz w:val="20"/>
              </w:rPr>
              <w:t>31,85111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p>
            <w:pPr>
              <w:spacing w:after="20"/>
              <w:ind w:left="20"/>
              <w:jc w:val="both"/>
            </w:pPr>
            <w:r>
              <w:rPr>
                <w:rFonts w:ascii="Times New Roman"/>
                <w:b w:val="false"/>
                <w:i w:val="false"/>
                <w:color w:val="000000"/>
                <w:sz w:val="20"/>
              </w:rPr>
              <w:t>1,2785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269,8567</w:t>
            </w:r>
          </w:p>
          <w:p>
            <w:pPr>
              <w:spacing w:after="20"/>
              <w:ind w:left="20"/>
              <w:jc w:val="both"/>
            </w:pPr>
            <w:r>
              <w:rPr>
                <w:rFonts w:ascii="Times New Roman"/>
                <w:b w:val="false"/>
                <w:i w:val="false"/>
                <w:color w:val="000000"/>
                <w:sz w:val="20"/>
              </w:rPr>
              <w:t>220,6027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29,9271</w:t>
            </w:r>
          </w:p>
          <w:p>
            <w:pPr>
              <w:spacing w:after="20"/>
              <w:ind w:left="20"/>
              <w:jc w:val="both"/>
            </w:pPr>
            <w:r>
              <w:rPr>
                <w:rFonts w:ascii="Times New Roman"/>
                <w:b w:val="false"/>
                <w:i w:val="false"/>
                <w:color w:val="000000"/>
                <w:sz w:val="20"/>
              </w:rPr>
              <w:t>23,1242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Погуляйка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77,2278</w:t>
            </w:r>
          </w:p>
          <w:p>
            <w:pPr>
              <w:spacing w:after="20"/>
              <w:ind w:left="20"/>
              <w:jc w:val="both"/>
            </w:pPr>
            <w:r>
              <w:rPr>
                <w:rFonts w:ascii="Times New Roman"/>
                <w:b w:val="false"/>
                <w:i w:val="false"/>
                <w:color w:val="000000"/>
                <w:sz w:val="20"/>
              </w:rPr>
              <w:t>70,1515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7,4777</w:t>
            </w:r>
          </w:p>
          <w:p>
            <w:pPr>
              <w:spacing w:after="20"/>
              <w:ind w:left="20"/>
              <w:jc w:val="both"/>
            </w:pPr>
            <w:r>
              <w:rPr>
                <w:rFonts w:ascii="Times New Roman"/>
                <w:b w:val="false"/>
                <w:i w:val="false"/>
                <w:color w:val="000000"/>
                <w:sz w:val="20"/>
              </w:rPr>
              <w:t>8,5488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Проходной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Проходной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74,1006</w:t>
            </w:r>
          </w:p>
          <w:p>
            <w:pPr>
              <w:spacing w:after="20"/>
              <w:ind w:left="20"/>
              <w:jc w:val="both"/>
            </w:pPr>
            <w:r>
              <w:rPr>
                <w:rFonts w:ascii="Times New Roman"/>
                <w:b w:val="false"/>
                <w:i w:val="false"/>
                <w:color w:val="000000"/>
                <w:sz w:val="20"/>
              </w:rPr>
              <w:t>36,2720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7,9527</w:t>
            </w:r>
          </w:p>
          <w:p>
            <w:pPr>
              <w:spacing w:after="20"/>
              <w:ind w:left="20"/>
              <w:jc w:val="both"/>
            </w:pPr>
            <w:r>
              <w:rPr>
                <w:rFonts w:ascii="Times New Roman"/>
                <w:b w:val="false"/>
                <w:i w:val="false"/>
                <w:color w:val="000000"/>
                <w:sz w:val="20"/>
              </w:rPr>
              <w:t>7,9692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ауылынан солтүстік-шығысқа қарай 1,6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Топтушка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ауылынан оңтүстік-батысқа қарай 4,8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Лиханов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Мяконькая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10 жер учаскесінде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өзеніндегі тоған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Мокин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Смонянка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Багадатский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Козловка өзені</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Забегалка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ауылынан оңтүстік-шығысқа қарай 5,7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кентінен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 Мира көшесі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бұлағы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Жаңаүлбі ауылынан оңтүстікке қарай 0,9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өзеніндегі тоған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p>
            <w:pPr>
              <w:spacing w:after="20"/>
              <w:ind w:left="20"/>
              <w:jc w:val="both"/>
            </w:pPr>
            <w:r>
              <w:rPr>
                <w:rFonts w:ascii="Times New Roman"/>
                <w:b w:val="false"/>
                <w:i w:val="false"/>
                <w:color w:val="000000"/>
                <w:sz w:val="20"/>
              </w:rPr>
              <w:t>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90-413</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Пихтовка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207,55</w:t>
            </w:r>
          </w:p>
          <w:p>
            <w:pPr>
              <w:spacing w:after="20"/>
              <w:ind w:left="20"/>
              <w:jc w:val="both"/>
            </w:pPr>
            <w:r>
              <w:rPr>
                <w:rFonts w:ascii="Times New Roman"/>
                <w:b w:val="false"/>
                <w:i w:val="false"/>
                <w:color w:val="000000"/>
                <w:sz w:val="20"/>
              </w:rPr>
              <w:t>365,2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Андрониха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Гремячий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ауылынан шығысқа қарай 6,7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Богородский ключ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ауылынан шығысқа қарай 2,9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Поскакуха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500-977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Бусиниха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Лосьевка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Железный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оңтүстікке қарай 2,9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өзенінің ағысы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05-068-078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243,920</w:t>
            </w:r>
          </w:p>
          <w:p>
            <w:pPr>
              <w:spacing w:after="20"/>
              <w:ind w:left="20"/>
              <w:jc w:val="both"/>
            </w:pPr>
            <w:r>
              <w:rPr>
                <w:rFonts w:ascii="Times New Roman"/>
                <w:b w:val="false"/>
                <w:i w:val="false"/>
                <w:color w:val="000000"/>
                <w:sz w:val="20"/>
              </w:rPr>
              <w:t>49,688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w:t>
            </w:r>
          </w:p>
          <w:p>
            <w:pPr>
              <w:spacing w:after="20"/>
              <w:ind w:left="20"/>
              <w:jc w:val="both"/>
            </w:pPr>
            <w:r>
              <w:rPr>
                <w:rFonts w:ascii="Times New Roman"/>
                <w:b w:val="false"/>
                <w:i w:val="false"/>
                <w:color w:val="000000"/>
                <w:sz w:val="20"/>
              </w:rPr>
              <w:t>2,202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Бобровочка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ауылынан шығысқа қарай 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Вороний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ауылынан оңтүстік-шығысқа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Мазанкина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Календарка ауылынан шығысқа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ауылынан оңтүстік-батысқа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Обдериха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ауылынан солтүстік-шығысқа қарай 6,5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1590-2673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бұлағы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05-068-100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ауылынан оңтүстік-батысқа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05-068-007 және 05-068-006 есептік кварталдары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Сипатиха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Жаңаүлбі ауылы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Черногорка ауылынан солтүстік-батысқа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Антипов Ключ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Поскакуха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 оң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Поскакуха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Топкуша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оңтүстікке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ағыстары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564,5-579,4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05-068-159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Вканалчка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ауылынан солтүстікке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Деюшкин ключ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Гурьев лог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Оба өзенінің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Переплюйка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Гребенюшка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көшесі ауданында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p>
            <w:pPr>
              <w:spacing w:after="20"/>
              <w:ind w:left="20"/>
              <w:jc w:val="both"/>
            </w:pPr>
            <w:r>
              <w:rPr>
                <w:rFonts w:ascii="Times New Roman"/>
                <w:b w:val="false"/>
                <w:i w:val="false"/>
                <w:color w:val="000000"/>
                <w:sz w:val="20"/>
              </w:rPr>
              <w:t>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ауылының ауданында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p>
            <w:pPr>
              <w:spacing w:after="20"/>
              <w:ind w:left="20"/>
              <w:jc w:val="both"/>
            </w:pPr>
            <w:r>
              <w:rPr>
                <w:rFonts w:ascii="Times New Roman"/>
                <w:b w:val="false"/>
                <w:i w:val="false"/>
                <w:color w:val="000000"/>
                <w:sz w:val="20"/>
              </w:rPr>
              <w:t>352,4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120-500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Горюшка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p>
            <w:pPr>
              <w:spacing w:after="20"/>
              <w:ind w:left="20"/>
              <w:jc w:val="both"/>
            </w:pPr>
            <w:r>
              <w:rPr>
                <w:rFonts w:ascii="Times New Roman"/>
                <w:b w:val="false"/>
                <w:i w:val="false"/>
                <w:color w:val="000000"/>
                <w:sz w:val="20"/>
              </w:rPr>
              <w:t>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оңтүстікке қарай 0,9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0,2732</w:t>
            </w:r>
          </w:p>
          <w:p>
            <w:pPr>
              <w:spacing w:after="20"/>
              <w:ind w:left="20"/>
              <w:jc w:val="both"/>
            </w:pPr>
            <w:r>
              <w:rPr>
                <w:rFonts w:ascii="Times New Roman"/>
                <w:b w:val="false"/>
                <w:i w:val="false"/>
                <w:color w:val="000000"/>
                <w:sz w:val="20"/>
              </w:rPr>
              <w:t>0,4786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Үлбі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ауылынан солтүстік-батысқа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Обдериха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05-068-098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Волчиха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Пинегин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ауылынан солтүстік-батысқа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Висловка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Чеков ключ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05-068-090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Металлист-3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Висловка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Календарка ауылынан солтүстік-шығысқа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Чеков ключ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05-068-047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Переплюйка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ауылынан оңтүстік-батысқа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ауылынан оңтүстік-батысқа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p>
            <w:pPr>
              <w:spacing w:after="20"/>
              <w:ind w:left="20"/>
              <w:jc w:val="both"/>
            </w:pPr>
            <w:r>
              <w:rPr>
                <w:rFonts w:ascii="Times New Roman"/>
                <w:b w:val="false"/>
                <w:i w:val="false"/>
                <w:color w:val="000000"/>
                <w:sz w:val="20"/>
              </w:rPr>
              <w:t>42,08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05-068-101-120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05-068-090, 05-068-098 есептік кварталдары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p>
            <w:pPr>
              <w:spacing w:after="20"/>
              <w:ind w:left="20"/>
              <w:jc w:val="both"/>
            </w:pPr>
            <w:r>
              <w:rPr>
                <w:rFonts w:ascii="Times New Roman"/>
                <w:b w:val="false"/>
                <w:i w:val="false"/>
                <w:color w:val="000000"/>
                <w:sz w:val="20"/>
              </w:rPr>
              <w:t>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332,5597</w:t>
            </w:r>
          </w:p>
          <w:p>
            <w:pPr>
              <w:spacing w:after="20"/>
              <w:ind w:left="20"/>
              <w:jc w:val="both"/>
            </w:pPr>
            <w:r>
              <w:rPr>
                <w:rFonts w:ascii="Times New Roman"/>
                <w:b w:val="false"/>
                <w:i w:val="false"/>
                <w:color w:val="000000"/>
                <w:sz w:val="20"/>
              </w:rPr>
              <w:t>221,6684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50,7951</w:t>
            </w:r>
          </w:p>
          <w:p>
            <w:pPr>
              <w:spacing w:after="20"/>
              <w:ind w:left="20"/>
              <w:jc w:val="both"/>
            </w:pPr>
            <w:r>
              <w:rPr>
                <w:rFonts w:ascii="Times New Roman"/>
                <w:b w:val="false"/>
                <w:i w:val="false"/>
                <w:color w:val="000000"/>
                <w:sz w:val="20"/>
              </w:rPr>
              <w:t>39,2924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өзеніндегі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3722,2551</w:t>
            </w:r>
          </w:p>
          <w:p>
            <w:pPr>
              <w:spacing w:after="20"/>
              <w:ind w:left="20"/>
              <w:jc w:val="both"/>
            </w:pPr>
            <w:r>
              <w:rPr>
                <w:rFonts w:ascii="Times New Roman"/>
                <w:b w:val="false"/>
                <w:i w:val="false"/>
                <w:color w:val="000000"/>
                <w:sz w:val="20"/>
              </w:rPr>
              <w:t>3884,7628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w:t>
            </w:r>
          </w:p>
          <w:p>
            <w:pPr>
              <w:spacing w:after="20"/>
              <w:ind w:left="20"/>
              <w:jc w:val="both"/>
            </w:pPr>
            <w:r>
              <w:rPr>
                <w:rFonts w:ascii="Times New Roman"/>
                <w:b w:val="false"/>
                <w:i w:val="false"/>
                <w:color w:val="000000"/>
                <w:sz w:val="20"/>
              </w:rPr>
              <w:t>417,5005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209-3080</w:t>
            </w:r>
          </w:p>
          <w:p>
            <w:pPr>
              <w:spacing w:after="20"/>
              <w:ind w:left="20"/>
              <w:jc w:val="both"/>
            </w:pPr>
            <w:r>
              <w:rPr>
                <w:rFonts w:ascii="Times New Roman"/>
                <w:b w:val="false"/>
                <w:i w:val="false"/>
                <w:color w:val="000000"/>
                <w:sz w:val="20"/>
              </w:rPr>
              <w:t>134-1064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өзеніндегі су қоймасы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Кожухов өзені сол жағалау Веселовка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Убинка өзен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p>
            <w:pPr>
              <w:spacing w:after="20"/>
              <w:ind w:left="20"/>
              <w:jc w:val="both"/>
            </w:pPr>
            <w:r>
              <w:rPr>
                <w:rFonts w:ascii="Times New Roman"/>
                <w:b w:val="false"/>
                <w:i w:val="false"/>
                <w:color w:val="000000"/>
                <w:sz w:val="20"/>
              </w:rPr>
              <w:t>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ауылынан оңтүстік-шығысқа қарай 2,2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ауылынан шығысқа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ауылынан шығысқа қарай 7,7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05-068-066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Бобровочка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05-068-083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p>
            <w:pPr>
              <w:spacing w:after="20"/>
              <w:ind w:left="20"/>
              <w:jc w:val="both"/>
            </w:pPr>
            <w:r>
              <w:rPr>
                <w:rFonts w:ascii="Times New Roman"/>
                <w:b w:val="false"/>
                <w:i w:val="false"/>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Крутишка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"Шығыстүстімет" жауапкершілігі шектеулі серіктестігінің Ертіс кенішінің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p>
            <w:pPr>
              <w:spacing w:after="20"/>
              <w:ind w:left="20"/>
              <w:jc w:val="both"/>
            </w:pPr>
            <w:r>
              <w:rPr>
                <w:rFonts w:ascii="Times New Roman"/>
                <w:b w:val="false"/>
                <w:i w:val="false"/>
                <w:color w:val="000000"/>
                <w:sz w:val="20"/>
              </w:rPr>
              <w:t>0,027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p>
            <w:pPr>
              <w:spacing w:after="20"/>
              <w:ind w:left="20"/>
              <w:jc w:val="both"/>
            </w:pPr>
            <w:r>
              <w:rPr>
                <w:rFonts w:ascii="Times New Roman"/>
                <w:b w:val="false"/>
                <w:i w:val="false"/>
                <w:color w:val="000000"/>
                <w:sz w:val="20"/>
              </w:rPr>
              <w:t>0,029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Желяковка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05-068-020-603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Харюзная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бұлағының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05-068-160-005, 05-068-160-006, 05-068-160-007, 05-068-160-008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Теснушка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Теснушка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Ключ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05-068-088 есептік кварталдары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05-068-071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05-068-019 және 05-068-023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p>
            <w:pPr>
              <w:spacing w:after="20"/>
              <w:ind w:left="20"/>
              <w:jc w:val="both"/>
            </w:pPr>
            <w:r>
              <w:rPr>
                <w:rFonts w:ascii="Times New Roman"/>
                <w:b w:val="false"/>
                <w:i w:val="false"/>
                <w:color w:val="000000"/>
                <w:sz w:val="20"/>
              </w:rPr>
              <w:t>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p>
            <w:pPr>
              <w:spacing w:after="20"/>
              <w:ind w:left="20"/>
              <w:jc w:val="both"/>
            </w:pPr>
            <w:r>
              <w:rPr>
                <w:rFonts w:ascii="Times New Roman"/>
                <w:b w:val="false"/>
                <w:i w:val="false"/>
                <w:color w:val="000000"/>
                <w:sz w:val="20"/>
              </w:rPr>
              <w:t>52-500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тоған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тоған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тоған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кентінің аудан орталығынан шығысқа қарай 6,0 км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Топкуша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05-068-006-197 жер учаскесі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плюс" ЖШС-іне берілетін жер учаскесінің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ауылында қарастырылып отырған нүктеде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жүргізуге арналған жер учаскесінің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Моховка өзенінің оң жағалауы, сұралған жер учаскесінің шегінде, Бобров а.о., Солнечное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23-ші тұрғын ауданы, Павлов көшесі, 33/1 учаскесінің маңындағы сұратылып отырған жер учаскесінің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 орналасқан ҚҚҚ Оң-Үлбі кен орныың Орталық-Батыс учаскесіндегі Тау-кен алауының шегіндегі Ульба және Бобровка өзендерінің аралығы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ағысы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оңтүстік-шығысқа қарай 0,5 км жерде орналасқан, демалыс базасын орналастыруға арналған жер учаскесінің (05-068-056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ағысы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ағысы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ағысы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3847,8926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Үйдене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05-078-006, 05-078-018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Үйдене өзенінің өзенаралық сағасы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05-069-014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Уйдене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ауылынан солтүстікке қарай 2,8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Кеңөтке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Уйдене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Күркіреме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оңтүстік-батысқа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Назариха өзенінің № 1 саласы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шығысқа қарай 10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427-1242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Назариха өзенінің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Назариха өзенінің № 3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шығысқа қарай 1,6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Байберді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Язовая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ауылынан шығысқа қарай 3,2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солтүстік-батысқа қарай  0,8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Қостөбе-бұлақ бұлағы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Устюмка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шығысқа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солтүстік-шығысқа қарай 3,4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солтүстік-шығысқа қарай 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оңтүстік-шығысқа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учаске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ауылынан солтүстік-батысқа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Ақмарал ауылынан солтүстік-батысқа қарай 6,7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Путевочная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оңтүстік-батысқа қарай 6,9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Чесноковая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ауылынан солтүстік-шығысқа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ауылынан солтүстік-батысқа қарай 4,8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Архиповка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p>
            <w:pPr>
              <w:spacing w:after="20"/>
              <w:ind w:left="20"/>
              <w:jc w:val="both"/>
            </w:pPr>
            <w:r>
              <w:rPr>
                <w:rFonts w:ascii="Times New Roman"/>
                <w:b w:val="false"/>
                <w:i w:val="false"/>
                <w:color w:val="000000"/>
                <w:sz w:val="20"/>
              </w:rPr>
              <w:t>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ауылынан шығысқа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Колматиха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p>
            <w:pPr>
              <w:spacing w:after="20"/>
              <w:ind w:left="20"/>
              <w:jc w:val="both"/>
            </w:pPr>
            <w:r>
              <w:rPr>
                <w:rFonts w:ascii="Times New Roman"/>
                <w:b w:val="false"/>
                <w:i w:val="false"/>
                <w:color w:val="000000"/>
                <w:sz w:val="20"/>
              </w:rPr>
              <w:t>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Қостөбе-бұлақ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солтүстік-шығысқа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9141,8295</w:t>
            </w:r>
          </w:p>
          <w:p>
            <w:pPr>
              <w:spacing w:after="20"/>
              <w:ind w:left="20"/>
              <w:jc w:val="both"/>
            </w:pPr>
            <w:r>
              <w:rPr>
                <w:rFonts w:ascii="Times New Roman"/>
                <w:b w:val="false"/>
                <w:i w:val="false"/>
                <w:color w:val="000000"/>
                <w:sz w:val="20"/>
              </w:rPr>
              <w:t>5961,4856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w:t>
            </w:r>
          </w:p>
          <w:p>
            <w:pPr>
              <w:spacing w:after="20"/>
              <w:ind w:left="20"/>
              <w:jc w:val="both"/>
            </w:pPr>
            <w:r>
              <w:rPr>
                <w:rFonts w:ascii="Times New Roman"/>
                <w:b w:val="false"/>
                <w:i w:val="false"/>
                <w:color w:val="000000"/>
                <w:sz w:val="20"/>
              </w:rPr>
              <w:t>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w:t>
            </w:r>
          </w:p>
          <w:p>
            <w:pPr>
              <w:spacing w:after="20"/>
              <w:ind w:left="20"/>
              <w:jc w:val="both"/>
            </w:pPr>
            <w:r>
              <w:rPr>
                <w:rFonts w:ascii="Times New Roman"/>
                <w:b w:val="false"/>
                <w:i w:val="false"/>
                <w:color w:val="000000"/>
                <w:sz w:val="20"/>
              </w:rPr>
              <w:t>828,78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солтүстік-шығысқа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 2,4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шығысқа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Үшкүнгей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батысқа қарай 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Согорное ауылынан оңтүстікке қарай 0,2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p>
            <w:pPr>
              <w:spacing w:after="20"/>
              <w:ind w:left="20"/>
              <w:jc w:val="both"/>
            </w:pPr>
            <w:r>
              <w:rPr>
                <w:rFonts w:ascii="Times New Roman"/>
                <w:b w:val="false"/>
                <w:i w:val="false"/>
                <w:color w:val="000000"/>
                <w:sz w:val="20"/>
              </w:rPr>
              <w:t>7-149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өзенінің ағысы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p>
            <w:pPr>
              <w:spacing w:after="20"/>
              <w:ind w:left="20"/>
              <w:jc w:val="both"/>
            </w:pPr>
            <w:r>
              <w:rPr>
                <w:rFonts w:ascii="Times New Roman"/>
                <w:b w:val="false"/>
                <w:i w:val="false"/>
                <w:color w:val="000000"/>
                <w:sz w:val="20"/>
              </w:rPr>
              <w:t>12-35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12-35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өзенінің тармағы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 ағысының тармағы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05-071-018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шығысқа қарай 4,6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оңтүстік-шығысқа қарай 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p>
            <w:pPr>
              <w:spacing w:after="20"/>
              <w:ind w:left="20"/>
              <w:jc w:val="both"/>
            </w:pPr>
            <w:r>
              <w:rPr>
                <w:rFonts w:ascii="Times New Roman"/>
                <w:b w:val="false"/>
                <w:i w:val="false"/>
                <w:color w:val="000000"/>
                <w:sz w:val="20"/>
              </w:rPr>
              <w:t>144-211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Топқайың ауылынан солтүстік-шығысқа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Путевочная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ауылынан солтүстік-шығысқа қарай 14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p>
            <w:pPr>
              <w:spacing w:after="20"/>
              <w:ind w:left="20"/>
              <w:jc w:val="both"/>
            </w:pPr>
            <w:r>
              <w:rPr>
                <w:rFonts w:ascii="Times New Roman"/>
                <w:b w:val="false"/>
                <w:i w:val="false"/>
                <w:color w:val="000000"/>
                <w:sz w:val="20"/>
              </w:rPr>
              <w:t>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ауылынан солтүстік-шығысқа қарай 7,6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Трактовый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солтүстікке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Сидоров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Сарықарағай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оңтүстік-батысқа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Қарақаба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оңтүстікке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p>
            <w:pPr>
              <w:spacing w:after="20"/>
              <w:ind w:left="20"/>
              <w:jc w:val="both"/>
            </w:pPr>
            <w:r>
              <w:rPr>
                <w:rFonts w:ascii="Times New Roman"/>
                <w:b w:val="false"/>
                <w:i w:val="false"/>
                <w:color w:val="000000"/>
                <w:sz w:val="20"/>
              </w:rPr>
              <w:t>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p>
            <w:pPr>
              <w:spacing w:after="20"/>
              <w:ind w:left="20"/>
              <w:jc w:val="both"/>
            </w:pPr>
            <w:r>
              <w:rPr>
                <w:rFonts w:ascii="Times New Roman"/>
                <w:b w:val="false"/>
                <w:i w:val="false"/>
                <w:color w:val="000000"/>
                <w:sz w:val="20"/>
              </w:rPr>
              <w:t>298-500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Сартқожа Бұлақ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265-311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Бұлақ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p>
            <w:pPr>
              <w:spacing w:after="20"/>
              <w:ind w:left="20"/>
              <w:jc w:val="both"/>
            </w:pPr>
            <w:r>
              <w:rPr>
                <w:rFonts w:ascii="Times New Roman"/>
                <w:b w:val="false"/>
                <w:i w:val="false"/>
                <w:color w:val="000000"/>
                <w:sz w:val="20"/>
              </w:rPr>
              <w:t>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w:t>
            </w:r>
          </w:p>
          <w:p>
            <w:pPr>
              <w:spacing w:after="20"/>
              <w:ind w:left="20"/>
              <w:jc w:val="both"/>
            </w:pPr>
            <w:r>
              <w:rPr>
                <w:rFonts w:ascii="Times New Roman"/>
                <w:b w:val="false"/>
                <w:i w:val="false"/>
                <w:color w:val="000000"/>
                <w:sz w:val="20"/>
              </w:rPr>
              <w:t>335-500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p>
            <w:pPr>
              <w:spacing w:after="20"/>
              <w:ind w:left="20"/>
              <w:jc w:val="both"/>
            </w:pPr>
            <w:r>
              <w:rPr>
                <w:rFonts w:ascii="Times New Roman"/>
                <w:b w:val="false"/>
                <w:i w:val="false"/>
                <w:color w:val="000000"/>
                <w:sz w:val="20"/>
              </w:rPr>
              <w:t>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390-500</w:t>
            </w:r>
          </w:p>
          <w:p>
            <w:pPr>
              <w:spacing w:after="20"/>
              <w:ind w:left="20"/>
              <w:jc w:val="both"/>
            </w:pPr>
            <w:r>
              <w:rPr>
                <w:rFonts w:ascii="Times New Roman"/>
                <w:b w:val="false"/>
                <w:i w:val="false"/>
                <w:color w:val="000000"/>
                <w:sz w:val="20"/>
              </w:rPr>
              <w:t>167-500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p>
            <w:pPr>
              <w:spacing w:after="20"/>
              <w:ind w:left="20"/>
              <w:jc w:val="both"/>
            </w:pPr>
            <w:r>
              <w:rPr>
                <w:rFonts w:ascii="Times New Roman"/>
                <w:b w:val="false"/>
                <w:i w:val="false"/>
                <w:color w:val="000000"/>
                <w:sz w:val="20"/>
              </w:rPr>
              <w:t>91-370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p>
            <w:pPr>
              <w:spacing w:after="20"/>
              <w:ind w:left="20"/>
              <w:jc w:val="both"/>
            </w:pPr>
            <w:r>
              <w:rPr>
                <w:rFonts w:ascii="Times New Roman"/>
                <w:b w:val="false"/>
                <w:i w:val="false"/>
                <w:color w:val="000000"/>
                <w:sz w:val="20"/>
              </w:rPr>
              <w:t>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p>
            <w:pPr>
              <w:spacing w:after="20"/>
              <w:ind w:left="20"/>
              <w:jc w:val="both"/>
            </w:pPr>
            <w:r>
              <w:rPr>
                <w:rFonts w:ascii="Times New Roman"/>
                <w:b w:val="false"/>
                <w:i w:val="false"/>
                <w:color w:val="000000"/>
                <w:sz w:val="20"/>
              </w:rPr>
              <w:t>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p>
            <w:pPr>
              <w:spacing w:after="20"/>
              <w:ind w:left="20"/>
              <w:jc w:val="both"/>
            </w:pPr>
            <w:r>
              <w:rPr>
                <w:rFonts w:ascii="Times New Roman"/>
                <w:b w:val="false"/>
                <w:i w:val="false"/>
                <w:color w:val="000000"/>
                <w:sz w:val="20"/>
              </w:rPr>
              <w:t>53-500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108-296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оңтүстікке қарай 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оңтүстік-шығысқа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p>
            <w:pPr>
              <w:spacing w:after="20"/>
              <w:ind w:left="20"/>
              <w:jc w:val="both"/>
            </w:pPr>
            <w:r>
              <w:rPr>
                <w:rFonts w:ascii="Times New Roman"/>
                <w:b w:val="false"/>
                <w:i w:val="false"/>
                <w:color w:val="000000"/>
                <w:sz w:val="20"/>
              </w:rPr>
              <w:t>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215-304</w:t>
            </w:r>
          </w:p>
          <w:p>
            <w:pPr>
              <w:spacing w:after="20"/>
              <w:ind w:left="20"/>
              <w:jc w:val="both"/>
            </w:pPr>
            <w:r>
              <w:rPr>
                <w:rFonts w:ascii="Times New Roman"/>
                <w:b w:val="false"/>
                <w:i w:val="false"/>
                <w:color w:val="000000"/>
                <w:sz w:val="20"/>
              </w:rPr>
              <w:t>304-500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оңтүстікке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182-500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ауылынан солтүстік- батысқа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оңтүстік-шығысқа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Киікбұлақ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солтүстік-шығысқа қарай 3,8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Черемошка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ауылынан солтүстік-шығысқа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7,3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ауылынан солтүстік-шығысқа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Черемошка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855Ү</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3,1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Терісбұлақ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солтүстік-батысқа қарай 6,8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Калмачиха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шығысқа қарай 6,4километр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 5,4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05-071-024 және 05-071-027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8,1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ауылынан солтүстік-шығысқа қарай 3,5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Маймыр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оңтүстікке қарай 20,0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Киикбулак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 шығысқа қарай 4,2 км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Өртеңбұлақ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Майтерек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Тесікқия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p>
            <w:pPr>
              <w:spacing w:after="20"/>
              <w:ind w:left="20"/>
              <w:jc w:val="both"/>
            </w:pPr>
            <w:r>
              <w:rPr>
                <w:rFonts w:ascii="Times New Roman"/>
                <w:b w:val="false"/>
                <w:i w:val="false"/>
                <w:color w:val="000000"/>
                <w:sz w:val="20"/>
              </w:rPr>
              <w:t>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бұлағы және оның салалары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p>
            <w:pPr>
              <w:spacing w:after="20"/>
              <w:ind w:left="20"/>
              <w:jc w:val="both"/>
            </w:pPr>
            <w:r>
              <w:rPr>
                <w:rFonts w:ascii="Times New Roman"/>
                <w:b w:val="false"/>
                <w:i w:val="false"/>
                <w:color w:val="000000"/>
                <w:sz w:val="20"/>
              </w:rPr>
              <w:t>404,4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270-590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p>
            <w:pPr>
              <w:spacing w:after="20"/>
              <w:ind w:left="20"/>
              <w:jc w:val="both"/>
            </w:pPr>
            <w:r>
              <w:rPr>
                <w:rFonts w:ascii="Times New Roman"/>
                <w:b w:val="false"/>
                <w:i w:val="false"/>
                <w:color w:val="000000"/>
                <w:sz w:val="20"/>
              </w:rPr>
              <w:t xml:space="preserve">346 </w:t>
            </w:r>
          </w:p>
          <w:p>
            <w:pPr>
              <w:spacing w:after="20"/>
              <w:ind w:left="20"/>
              <w:jc w:val="both"/>
            </w:pPr>
            <w:r>
              <w:rPr>
                <w:rFonts w:ascii="Times New Roman"/>
                <w:b w:val="false"/>
                <w:i w:val="false"/>
                <w:color w:val="000000"/>
                <w:sz w:val="20"/>
              </w:rPr>
              <w:t>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38,5</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өзені салаларымен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Қоңыржайлау өзені сол салаларымен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Шұқырқалжыр өзені оң салаларының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Сұлушоқы өзенінің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Путочная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ауылынан 18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және "Маралиха кен алаңы" кен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31,7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Қумырза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p>
            <w:pPr>
              <w:spacing w:after="20"/>
              <w:ind w:left="20"/>
              <w:jc w:val="both"/>
            </w:pPr>
            <w:r>
              <w:rPr>
                <w:rFonts w:ascii="Times New Roman"/>
                <w:b w:val="false"/>
                <w:i w:val="false"/>
                <w:color w:val="000000"/>
                <w:sz w:val="20"/>
              </w:rPr>
              <w:t>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p>
            <w:pPr>
              <w:spacing w:after="20"/>
              <w:ind w:left="20"/>
              <w:jc w:val="both"/>
            </w:pPr>
            <w:r>
              <w:rPr>
                <w:rFonts w:ascii="Times New Roman"/>
                <w:b w:val="false"/>
                <w:i w:val="false"/>
                <w:color w:val="000000"/>
                <w:sz w:val="20"/>
              </w:rPr>
              <w:t>621,9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p>
            <w:pPr>
              <w:spacing w:after="20"/>
              <w:ind w:left="20"/>
              <w:jc w:val="both"/>
            </w:pPr>
            <w:r>
              <w:rPr>
                <w:rFonts w:ascii="Times New Roman"/>
                <w:b w:val="false"/>
                <w:i w:val="false"/>
                <w:color w:val="000000"/>
                <w:sz w:val="20"/>
              </w:rPr>
              <w:t>81,6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Репьев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p>
            <w:pPr>
              <w:spacing w:after="20"/>
              <w:ind w:left="20"/>
              <w:jc w:val="both"/>
            </w:pPr>
            <w:r>
              <w:rPr>
                <w:rFonts w:ascii="Times New Roman"/>
                <w:b w:val="false"/>
                <w:i w:val="false"/>
                <w:color w:val="000000"/>
                <w:sz w:val="20"/>
              </w:rPr>
              <w:t>241,7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p>
            <w:pPr>
              <w:spacing w:after="20"/>
              <w:ind w:left="20"/>
              <w:jc w:val="both"/>
            </w:pPr>
            <w:r>
              <w:rPr>
                <w:rFonts w:ascii="Times New Roman"/>
                <w:b w:val="false"/>
                <w:i w:val="false"/>
                <w:color w:val="000000"/>
                <w:sz w:val="20"/>
              </w:rPr>
              <w:t>324,3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Хлебный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p>
            <w:pPr>
              <w:spacing w:after="20"/>
              <w:ind w:left="20"/>
              <w:jc w:val="both"/>
            </w:pPr>
            <w:r>
              <w:rPr>
                <w:rFonts w:ascii="Times New Roman"/>
                <w:b w:val="false"/>
                <w:i w:val="false"/>
                <w:color w:val="000000"/>
                <w:sz w:val="20"/>
              </w:rPr>
              <w:t>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p>
            <w:pPr>
              <w:spacing w:after="20"/>
              <w:ind w:left="20"/>
              <w:jc w:val="both"/>
            </w:pPr>
            <w:r>
              <w:rPr>
                <w:rFonts w:ascii="Times New Roman"/>
                <w:b w:val="false"/>
                <w:i w:val="false"/>
                <w:color w:val="000000"/>
                <w:sz w:val="20"/>
              </w:rPr>
              <w:t>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230-580</w:t>
            </w:r>
          </w:p>
          <w:p>
            <w:pPr>
              <w:spacing w:after="20"/>
              <w:ind w:left="20"/>
              <w:jc w:val="both"/>
            </w:pPr>
            <w:r>
              <w:rPr>
                <w:rFonts w:ascii="Times New Roman"/>
                <w:b w:val="false"/>
                <w:i w:val="false"/>
                <w:color w:val="000000"/>
                <w:sz w:val="20"/>
              </w:rPr>
              <w:t>610-700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Тұйықбұлақ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p>
            <w:pPr>
              <w:spacing w:after="20"/>
              <w:ind w:left="20"/>
              <w:jc w:val="both"/>
            </w:pPr>
            <w:r>
              <w:rPr>
                <w:rFonts w:ascii="Times New Roman"/>
                <w:b w:val="false"/>
                <w:i w:val="false"/>
                <w:color w:val="000000"/>
                <w:sz w:val="20"/>
              </w:rPr>
              <w:t>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М-45-122-(10б-5а-18, 19, 20), (10б-5а-14, 16) геологиялық блоктар шекарасында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М-45-122-(10б-5а-14, 15), (10б-5б-11, 12)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Қашқымбай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М-45-122-(10б-5б-12, 13)., (10б-5б-6, 7, 8)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М-45-122-(10б-5б-3, 7, 8, 9, 10, 14, 15)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Қойшілік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М-45-122-(10б-5б-3, 4,9)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М-45-122-(10б-5б-5, 10), (10в-5а-1, 2, 3, 6, 7, 8)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көлі солтүстік-шығыс жағалау оңтүстік-батыс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ауылынан солтүстік шығысқа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p>
            <w:pPr>
              <w:spacing w:after="20"/>
              <w:ind w:left="20"/>
              <w:jc w:val="both"/>
            </w:pPr>
            <w:r>
              <w:rPr>
                <w:rFonts w:ascii="Times New Roman"/>
                <w:b w:val="false"/>
                <w:i w:val="false"/>
                <w:color w:val="000000"/>
                <w:sz w:val="20"/>
              </w:rPr>
              <w:t>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p>
            <w:pPr>
              <w:spacing w:after="20"/>
              <w:ind w:left="20"/>
              <w:jc w:val="both"/>
            </w:pPr>
            <w:r>
              <w:rPr>
                <w:rFonts w:ascii="Times New Roman"/>
                <w:b w:val="false"/>
                <w:i w:val="false"/>
                <w:color w:val="000000"/>
                <w:sz w:val="20"/>
              </w:rPr>
              <w:t>1138,7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p>
            <w:pPr>
              <w:spacing w:after="20"/>
              <w:ind w:left="20"/>
              <w:jc w:val="both"/>
            </w:pPr>
            <w:r>
              <w:rPr>
                <w:rFonts w:ascii="Times New Roman"/>
                <w:b w:val="false"/>
                <w:i w:val="false"/>
                <w:color w:val="000000"/>
                <w:sz w:val="20"/>
              </w:rPr>
              <w:t>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p>
            <w:pPr>
              <w:spacing w:after="20"/>
              <w:ind w:left="20"/>
              <w:jc w:val="both"/>
            </w:pPr>
            <w:r>
              <w:rPr>
                <w:rFonts w:ascii="Times New Roman"/>
                <w:b w:val="false"/>
                <w:i w:val="false"/>
                <w:color w:val="000000"/>
                <w:sz w:val="20"/>
              </w:rPr>
              <w:t>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Сауқабай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p>
            <w:pPr>
              <w:spacing w:after="20"/>
              <w:ind w:left="20"/>
              <w:jc w:val="both"/>
            </w:pPr>
            <w:r>
              <w:rPr>
                <w:rFonts w:ascii="Times New Roman"/>
                <w:b w:val="false"/>
                <w:i w:val="false"/>
                <w:color w:val="000000"/>
                <w:sz w:val="20"/>
              </w:rPr>
              <w:t>167,4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Көлдененбұлақ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1012,1438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Сұлушоқы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p>
            <w:pPr>
              <w:spacing w:after="20"/>
              <w:ind w:left="20"/>
              <w:jc w:val="both"/>
            </w:pPr>
            <w:r>
              <w:rPr>
                <w:rFonts w:ascii="Times New Roman"/>
                <w:b w:val="false"/>
                <w:i w:val="false"/>
                <w:color w:val="000000"/>
                <w:sz w:val="20"/>
              </w:rPr>
              <w:t>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p>
            <w:pPr>
              <w:spacing w:after="20"/>
              <w:ind w:left="20"/>
              <w:jc w:val="both"/>
            </w:pPr>
            <w:r>
              <w:rPr>
                <w:rFonts w:ascii="Times New Roman"/>
                <w:b w:val="false"/>
                <w:i w:val="false"/>
                <w:color w:val="000000"/>
                <w:sz w:val="20"/>
              </w:rPr>
              <w:t>260,3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p>
            <w:pPr>
              <w:spacing w:after="20"/>
              <w:ind w:left="20"/>
              <w:jc w:val="both"/>
            </w:pPr>
            <w:r>
              <w:rPr>
                <w:rFonts w:ascii="Times New Roman"/>
                <w:b w:val="false"/>
                <w:i w:val="false"/>
                <w:color w:val="000000"/>
                <w:sz w:val="20"/>
              </w:rPr>
              <w:t>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170-580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p>
            <w:pPr>
              <w:spacing w:after="20"/>
              <w:ind w:left="20"/>
              <w:jc w:val="both"/>
            </w:pPr>
            <w:r>
              <w:rPr>
                <w:rFonts w:ascii="Times New Roman"/>
                <w:b w:val="false"/>
                <w:i w:val="false"/>
                <w:color w:val="000000"/>
                <w:sz w:val="20"/>
              </w:rPr>
              <w:t>587,2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p>
            <w:pPr>
              <w:spacing w:after="20"/>
              <w:ind w:left="20"/>
              <w:jc w:val="both"/>
            </w:pPr>
            <w:r>
              <w:rPr>
                <w:rFonts w:ascii="Times New Roman"/>
                <w:b w:val="false"/>
                <w:i w:val="false"/>
                <w:color w:val="000000"/>
                <w:sz w:val="20"/>
              </w:rPr>
              <w:t>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320-650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1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2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3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4 саласы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 каналсы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Төретоғам каналсы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өзенінің саласы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p>
            <w:pPr>
              <w:spacing w:after="20"/>
              <w:ind w:left="20"/>
              <w:jc w:val="both"/>
            </w:pPr>
            <w:r>
              <w:rPr>
                <w:rFonts w:ascii="Times New Roman"/>
                <w:b w:val="false"/>
                <w:i w:val="false"/>
                <w:color w:val="000000"/>
                <w:sz w:val="20"/>
              </w:rPr>
              <w:t>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p>
            <w:pPr>
              <w:spacing w:after="20"/>
              <w:ind w:left="20"/>
              <w:jc w:val="both"/>
            </w:pPr>
            <w:r>
              <w:rPr>
                <w:rFonts w:ascii="Times New Roman"/>
                <w:b w:val="false"/>
                <w:i w:val="false"/>
                <w:color w:val="000000"/>
                <w:sz w:val="20"/>
              </w:rPr>
              <w:t>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Таловочка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 ключ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260-370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662,3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p>
            <w:pPr>
              <w:spacing w:after="20"/>
              <w:ind w:left="20"/>
              <w:jc w:val="both"/>
            </w:pPr>
            <w:r>
              <w:rPr>
                <w:rFonts w:ascii="Times New Roman"/>
                <w:b w:val="false"/>
                <w:i w:val="false"/>
                <w:color w:val="000000"/>
                <w:sz w:val="20"/>
              </w:rPr>
              <w:t>250-500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300-500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Асусай бұлағы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p>
            <w:pPr>
              <w:spacing w:after="20"/>
              <w:ind w:left="20"/>
              <w:jc w:val="both"/>
            </w:pPr>
            <w:r>
              <w:rPr>
                <w:rFonts w:ascii="Times New Roman"/>
                <w:b w:val="false"/>
                <w:i w:val="false"/>
                <w:color w:val="000000"/>
                <w:sz w:val="20"/>
              </w:rPr>
              <w:t>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193,7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390-470</w:t>
            </w:r>
          </w:p>
          <w:p>
            <w:pPr>
              <w:spacing w:after="20"/>
              <w:ind w:left="20"/>
              <w:jc w:val="both"/>
            </w:pPr>
            <w:r>
              <w:rPr>
                <w:rFonts w:ascii="Times New Roman"/>
                <w:b w:val="false"/>
                <w:i w:val="false"/>
                <w:color w:val="000000"/>
                <w:sz w:val="20"/>
              </w:rPr>
              <w:t>340-740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Тұйықбұлақ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p>
            <w:pPr>
              <w:spacing w:after="20"/>
              <w:ind w:left="20"/>
              <w:jc w:val="both"/>
            </w:pPr>
            <w:r>
              <w:rPr>
                <w:rFonts w:ascii="Times New Roman"/>
                <w:b w:val="false"/>
                <w:i w:val="false"/>
                <w:color w:val="000000"/>
                <w:sz w:val="20"/>
              </w:rPr>
              <w:t>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p>
            <w:pPr>
              <w:spacing w:after="20"/>
              <w:ind w:left="20"/>
              <w:jc w:val="both"/>
            </w:pPr>
            <w:r>
              <w:rPr>
                <w:rFonts w:ascii="Times New Roman"/>
                <w:b w:val="false"/>
                <w:i w:val="false"/>
                <w:color w:val="000000"/>
                <w:sz w:val="20"/>
              </w:rPr>
              <w:t>350-720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270-480</w:t>
            </w:r>
          </w:p>
          <w:p>
            <w:pPr>
              <w:spacing w:after="20"/>
              <w:ind w:left="20"/>
              <w:jc w:val="both"/>
            </w:pPr>
            <w:r>
              <w:rPr>
                <w:rFonts w:ascii="Times New Roman"/>
                <w:b w:val="false"/>
                <w:i w:val="false"/>
                <w:color w:val="000000"/>
                <w:sz w:val="20"/>
              </w:rPr>
              <w:t>550-640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Қарағая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Қатыш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p>
            <w:pPr>
              <w:spacing w:after="20"/>
              <w:ind w:left="20"/>
              <w:jc w:val="both"/>
            </w:pPr>
            <w:r>
              <w:rPr>
                <w:rFonts w:ascii="Times New Roman"/>
                <w:b w:val="false"/>
                <w:i w:val="false"/>
                <w:color w:val="000000"/>
                <w:sz w:val="20"/>
              </w:rPr>
              <w:t>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p>
            <w:pPr>
              <w:spacing w:after="20"/>
              <w:ind w:left="20"/>
              <w:jc w:val="both"/>
            </w:pPr>
            <w:r>
              <w:rPr>
                <w:rFonts w:ascii="Times New Roman"/>
                <w:b w:val="false"/>
                <w:i w:val="false"/>
                <w:color w:val="000000"/>
                <w:sz w:val="20"/>
              </w:rPr>
              <w:t>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340-530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p>
            <w:pPr>
              <w:spacing w:after="20"/>
              <w:ind w:left="20"/>
              <w:jc w:val="both"/>
            </w:pPr>
            <w:r>
              <w:rPr>
                <w:rFonts w:ascii="Times New Roman"/>
                <w:b w:val="false"/>
                <w:i w:val="false"/>
                <w:color w:val="000000"/>
                <w:sz w:val="20"/>
              </w:rPr>
              <w:t>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27,05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p>
            <w:pPr>
              <w:spacing w:after="20"/>
              <w:ind w:left="20"/>
              <w:jc w:val="both"/>
            </w:pPr>
            <w:r>
              <w:rPr>
                <w:rFonts w:ascii="Times New Roman"/>
                <w:b w:val="false"/>
                <w:i w:val="false"/>
                <w:color w:val="000000"/>
                <w:sz w:val="20"/>
              </w:rPr>
              <w:t>240-570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Қояндыбұлақ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347,4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p>
            <w:pPr>
              <w:spacing w:after="20"/>
              <w:ind w:left="20"/>
              <w:jc w:val="both"/>
            </w:pPr>
            <w:r>
              <w:rPr>
                <w:rFonts w:ascii="Times New Roman"/>
                <w:b w:val="false"/>
                <w:i w:val="false"/>
                <w:color w:val="000000"/>
                <w:sz w:val="20"/>
              </w:rPr>
              <w:t>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p>
            <w:pPr>
              <w:spacing w:after="20"/>
              <w:ind w:left="20"/>
              <w:jc w:val="both"/>
            </w:pPr>
            <w:r>
              <w:rPr>
                <w:rFonts w:ascii="Times New Roman"/>
                <w:b w:val="false"/>
                <w:i w:val="false"/>
                <w:color w:val="000000"/>
                <w:sz w:val="20"/>
              </w:rPr>
              <w:t>752,1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p>
            <w:pPr>
              <w:spacing w:after="20"/>
              <w:ind w:left="20"/>
              <w:jc w:val="both"/>
            </w:pPr>
            <w:r>
              <w:rPr>
                <w:rFonts w:ascii="Times New Roman"/>
                <w:b w:val="false"/>
                <w:i w:val="false"/>
                <w:color w:val="000000"/>
                <w:sz w:val="20"/>
              </w:rPr>
              <w:t>100,75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440-650</w:t>
            </w:r>
          </w:p>
          <w:p>
            <w:pPr>
              <w:spacing w:after="20"/>
              <w:ind w:left="20"/>
              <w:jc w:val="both"/>
            </w:pPr>
            <w:r>
              <w:rPr>
                <w:rFonts w:ascii="Times New Roman"/>
                <w:b w:val="false"/>
                <w:i w:val="false"/>
                <w:color w:val="000000"/>
                <w:sz w:val="20"/>
              </w:rPr>
              <w:t>160-790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p>
            <w:pPr>
              <w:spacing w:after="20"/>
              <w:ind w:left="20"/>
              <w:jc w:val="both"/>
            </w:pPr>
            <w:r>
              <w:rPr>
                <w:rFonts w:ascii="Times New Roman"/>
                <w:b w:val="false"/>
                <w:i w:val="false"/>
                <w:color w:val="000000"/>
                <w:sz w:val="20"/>
              </w:rPr>
              <w:t>208,3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өзені оң жағалау сол жағалау оң жағалау ағысы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p>
            <w:pPr>
              <w:spacing w:after="20"/>
              <w:ind w:left="20"/>
              <w:jc w:val="both"/>
            </w:pPr>
            <w:r>
              <w:rPr>
                <w:rFonts w:ascii="Times New Roman"/>
                <w:b w:val="false"/>
                <w:i w:val="false"/>
                <w:color w:val="000000"/>
                <w:sz w:val="20"/>
              </w:rPr>
              <w:t>199,0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23,8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Тақыркөл көлі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солтүстік-батысқа қарай 6,7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p>
            <w:pPr>
              <w:spacing w:after="20"/>
              <w:ind w:left="20"/>
              <w:jc w:val="both"/>
            </w:pPr>
            <w:r>
              <w:rPr>
                <w:rFonts w:ascii="Times New Roman"/>
                <w:b w:val="false"/>
                <w:i w:val="false"/>
                <w:color w:val="000000"/>
                <w:sz w:val="20"/>
              </w:rPr>
              <w:t>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16,3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p>
            <w:pPr>
              <w:spacing w:after="20"/>
              <w:ind w:left="20"/>
              <w:jc w:val="both"/>
            </w:pPr>
            <w:r>
              <w:rPr>
                <w:rFonts w:ascii="Times New Roman"/>
                <w:b w:val="false"/>
                <w:i w:val="false"/>
                <w:color w:val="000000"/>
                <w:sz w:val="20"/>
              </w:rPr>
              <w:t>415,6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p>
            <w:pPr>
              <w:spacing w:after="20"/>
              <w:ind w:left="20"/>
              <w:jc w:val="both"/>
            </w:pPr>
            <w:r>
              <w:rPr>
                <w:rFonts w:ascii="Times New Roman"/>
                <w:b w:val="false"/>
                <w:i w:val="false"/>
                <w:color w:val="000000"/>
                <w:sz w:val="20"/>
              </w:rPr>
              <w:t>500-800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p>
            <w:pPr>
              <w:spacing w:after="20"/>
              <w:ind w:left="20"/>
              <w:jc w:val="both"/>
            </w:pPr>
            <w:r>
              <w:rPr>
                <w:rFonts w:ascii="Times New Roman"/>
                <w:b w:val="false"/>
                <w:i w:val="false"/>
                <w:color w:val="000000"/>
                <w:sz w:val="20"/>
              </w:rPr>
              <w:t>152,3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Шуршутсу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p>
            <w:pPr>
              <w:spacing w:after="20"/>
              <w:ind w:left="20"/>
              <w:jc w:val="both"/>
            </w:pPr>
            <w:r>
              <w:rPr>
                <w:rFonts w:ascii="Times New Roman"/>
                <w:b w:val="false"/>
                <w:i w:val="false"/>
                <w:color w:val="000000"/>
                <w:sz w:val="20"/>
              </w:rPr>
              <w:t>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400-660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бұлағы оң жақ бастау сол жақ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p>
            <w:pPr>
              <w:spacing w:after="20"/>
              <w:ind w:left="20"/>
              <w:jc w:val="both"/>
            </w:pPr>
            <w:r>
              <w:rPr>
                <w:rFonts w:ascii="Times New Roman"/>
                <w:b w:val="false"/>
                <w:i w:val="false"/>
                <w:color w:val="000000"/>
                <w:sz w:val="20"/>
              </w:rPr>
              <w:t>434,5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p>
            <w:pPr>
              <w:spacing w:after="20"/>
              <w:ind w:left="20"/>
              <w:jc w:val="both"/>
            </w:pPr>
            <w:r>
              <w:rPr>
                <w:rFonts w:ascii="Times New Roman"/>
                <w:b w:val="false"/>
                <w:i w:val="false"/>
                <w:color w:val="000000"/>
                <w:sz w:val="20"/>
              </w:rPr>
              <w:t>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Қиынбұлақ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оңтүстік-шығысқа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Майтерек ауылынан солтүстікке қарай 10,5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және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p>
            <w:pPr>
              <w:spacing w:after="20"/>
              <w:ind w:left="20"/>
              <w:jc w:val="both"/>
            </w:pPr>
            <w:r>
              <w:rPr>
                <w:rFonts w:ascii="Times New Roman"/>
                <w:b w:val="false"/>
                <w:i w:val="false"/>
                <w:color w:val="000000"/>
                <w:sz w:val="20"/>
              </w:rPr>
              <w:t>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365-500</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p>
            <w:pPr>
              <w:spacing w:after="20"/>
              <w:ind w:left="20"/>
              <w:jc w:val="both"/>
            </w:pPr>
            <w:r>
              <w:rPr>
                <w:rFonts w:ascii="Times New Roman"/>
                <w:b w:val="false"/>
                <w:i w:val="false"/>
                <w:color w:val="000000"/>
                <w:sz w:val="20"/>
              </w:rPr>
              <w:t>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p>
            <w:pPr>
              <w:spacing w:after="20"/>
              <w:ind w:left="20"/>
              <w:jc w:val="both"/>
            </w:pPr>
            <w:r>
              <w:rPr>
                <w:rFonts w:ascii="Times New Roman"/>
                <w:b w:val="false"/>
                <w:i w:val="false"/>
                <w:color w:val="000000"/>
                <w:sz w:val="20"/>
              </w:rPr>
              <w:t>440-500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 ауылынан шығысқа қарай 13,3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Конакбай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оңтүстік-шығысқа қарай 19,2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p>
            <w:pPr>
              <w:spacing w:after="20"/>
              <w:ind w:left="20"/>
              <w:jc w:val="both"/>
            </w:pPr>
            <w:r>
              <w:rPr>
                <w:rFonts w:ascii="Times New Roman"/>
                <w:b w:val="false"/>
                <w:i w:val="false"/>
                <w:color w:val="000000"/>
                <w:sz w:val="20"/>
              </w:rPr>
              <w:t>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100-650</w:t>
            </w:r>
          </w:p>
          <w:p>
            <w:pPr>
              <w:spacing w:after="20"/>
              <w:ind w:left="20"/>
              <w:jc w:val="both"/>
            </w:pPr>
            <w:r>
              <w:rPr>
                <w:rFonts w:ascii="Times New Roman"/>
                <w:b w:val="false"/>
                <w:i w:val="false"/>
                <w:color w:val="000000"/>
                <w:sz w:val="20"/>
              </w:rPr>
              <w:t>100-670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p>
            <w:pPr>
              <w:spacing w:after="20"/>
              <w:ind w:left="20"/>
              <w:jc w:val="both"/>
            </w:pPr>
            <w:r>
              <w:rPr>
                <w:rFonts w:ascii="Times New Roman"/>
                <w:b w:val="false"/>
                <w:i w:val="false"/>
                <w:color w:val="000000"/>
                <w:sz w:val="20"/>
              </w:rPr>
              <w:t>280-610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p>
            <w:pPr>
              <w:spacing w:after="20"/>
              <w:ind w:left="20"/>
              <w:jc w:val="both"/>
            </w:pPr>
            <w:r>
              <w:rPr>
                <w:rFonts w:ascii="Times New Roman"/>
                <w:b w:val="false"/>
                <w:i w:val="false"/>
                <w:color w:val="000000"/>
                <w:sz w:val="20"/>
              </w:rPr>
              <w:t>300-400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ключ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15,1313</w:t>
            </w:r>
          </w:p>
          <w:p>
            <w:pPr>
              <w:spacing w:after="20"/>
              <w:ind w:left="20"/>
              <w:jc w:val="both"/>
            </w:pPr>
            <w:r>
              <w:rPr>
                <w:rFonts w:ascii="Times New Roman"/>
                <w:b w:val="false"/>
                <w:i w:val="false"/>
                <w:color w:val="000000"/>
                <w:sz w:val="20"/>
              </w:rPr>
              <w:t>14,8441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p>
            <w:pPr>
              <w:spacing w:after="20"/>
              <w:ind w:left="20"/>
              <w:jc w:val="both"/>
            </w:pPr>
            <w:r>
              <w:rPr>
                <w:rFonts w:ascii="Times New Roman"/>
                <w:b w:val="false"/>
                <w:i w:val="false"/>
                <w:color w:val="000000"/>
                <w:sz w:val="20"/>
              </w:rPr>
              <w:t>1,7836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оңтүстік-шығысқа қарай 18,9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450-700</w:t>
            </w:r>
          </w:p>
          <w:p>
            <w:pPr>
              <w:spacing w:after="20"/>
              <w:ind w:left="20"/>
              <w:jc w:val="both"/>
            </w:pPr>
            <w:r>
              <w:rPr>
                <w:rFonts w:ascii="Times New Roman"/>
                <w:b w:val="false"/>
                <w:i w:val="false"/>
                <w:color w:val="000000"/>
                <w:sz w:val="20"/>
              </w:rPr>
              <w:t>210-350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260-390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p>
            <w:pPr>
              <w:spacing w:after="20"/>
              <w:ind w:left="20"/>
              <w:jc w:val="both"/>
            </w:pPr>
            <w:r>
              <w:rPr>
                <w:rFonts w:ascii="Times New Roman"/>
                <w:b w:val="false"/>
                <w:i w:val="false"/>
                <w:color w:val="000000"/>
                <w:sz w:val="20"/>
              </w:rPr>
              <w:t>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140-500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p>
            <w:pPr>
              <w:spacing w:after="20"/>
              <w:ind w:left="20"/>
              <w:jc w:val="both"/>
            </w:pPr>
            <w:r>
              <w:rPr>
                <w:rFonts w:ascii="Times New Roman"/>
                <w:b w:val="false"/>
                <w:i w:val="false"/>
                <w:color w:val="000000"/>
                <w:sz w:val="20"/>
              </w:rPr>
              <w:t>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p>
            <w:pPr>
              <w:spacing w:after="20"/>
              <w:ind w:left="20"/>
              <w:jc w:val="both"/>
            </w:pPr>
            <w:r>
              <w:rPr>
                <w:rFonts w:ascii="Times New Roman"/>
                <w:b w:val="false"/>
                <w:i w:val="false"/>
                <w:color w:val="000000"/>
                <w:sz w:val="20"/>
              </w:rPr>
              <w:t>228,4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280-460</w:t>
            </w:r>
          </w:p>
          <w:p>
            <w:pPr>
              <w:spacing w:after="20"/>
              <w:ind w:left="20"/>
              <w:jc w:val="both"/>
            </w:pPr>
            <w:r>
              <w:rPr>
                <w:rFonts w:ascii="Times New Roman"/>
                <w:b w:val="false"/>
                <w:i w:val="false"/>
                <w:color w:val="000000"/>
                <w:sz w:val="20"/>
              </w:rPr>
              <w:t>230-530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бұлағы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w:t>
            </w:r>
          </w:p>
          <w:p>
            <w:pPr>
              <w:spacing w:after="20"/>
              <w:ind w:left="20"/>
              <w:jc w:val="both"/>
            </w:pPr>
            <w:r>
              <w:rPr>
                <w:rFonts w:ascii="Times New Roman"/>
                <w:b w:val="false"/>
                <w:i w:val="false"/>
                <w:color w:val="000000"/>
                <w:sz w:val="20"/>
              </w:rPr>
              <w:t>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p>
            <w:pPr>
              <w:spacing w:after="20"/>
              <w:ind w:left="20"/>
              <w:jc w:val="both"/>
            </w:pPr>
            <w:r>
              <w:rPr>
                <w:rFonts w:ascii="Times New Roman"/>
                <w:b w:val="false"/>
                <w:i w:val="false"/>
                <w:color w:val="000000"/>
                <w:sz w:val="20"/>
              </w:rPr>
              <w:t>52,98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482-690</w:t>
            </w:r>
          </w:p>
          <w:p>
            <w:pPr>
              <w:spacing w:after="20"/>
              <w:ind w:left="20"/>
              <w:jc w:val="both"/>
            </w:pPr>
            <w:r>
              <w:rPr>
                <w:rFonts w:ascii="Times New Roman"/>
                <w:b w:val="false"/>
                <w:i w:val="false"/>
                <w:color w:val="000000"/>
                <w:sz w:val="20"/>
              </w:rPr>
              <w:t>482-690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оңтүстік-шығысқа қарай 18,9 шақырым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450-700</w:t>
            </w:r>
          </w:p>
          <w:p>
            <w:pPr>
              <w:spacing w:after="20"/>
              <w:ind w:left="20"/>
              <w:jc w:val="both"/>
            </w:pPr>
            <w:r>
              <w:rPr>
                <w:rFonts w:ascii="Times New Roman"/>
                <w:b w:val="false"/>
                <w:i w:val="false"/>
                <w:color w:val="000000"/>
                <w:sz w:val="20"/>
              </w:rPr>
              <w:t>210-350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260-390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p>
            <w:pPr>
              <w:spacing w:after="20"/>
              <w:ind w:left="20"/>
              <w:jc w:val="both"/>
            </w:pPr>
            <w:r>
              <w:rPr>
                <w:rFonts w:ascii="Times New Roman"/>
                <w:b w:val="false"/>
                <w:i w:val="false"/>
                <w:color w:val="000000"/>
                <w:sz w:val="20"/>
              </w:rPr>
              <w:t>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p>
            <w:pPr>
              <w:spacing w:after="20"/>
              <w:ind w:left="20"/>
              <w:jc w:val="both"/>
            </w:pPr>
            <w:r>
              <w:rPr>
                <w:rFonts w:ascii="Times New Roman"/>
                <w:b w:val="false"/>
                <w:i w:val="false"/>
                <w:color w:val="000000"/>
                <w:sz w:val="20"/>
              </w:rPr>
              <w:t>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Киікбұлақ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Жилкойда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ауылынан солтүстік-шығысқа қарай 2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Көлденеңбұлақ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ауылынан солтүстік-батысқа қарай 36,0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Көлденеңбұлақ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05-072-040 және 05-072-044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05-072-027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05-072-027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батпақ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Майқапшағай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184,767</w:t>
            </w:r>
          </w:p>
          <w:p>
            <w:pPr>
              <w:spacing w:after="20"/>
              <w:ind w:left="20"/>
              <w:jc w:val="both"/>
            </w:pPr>
            <w:r>
              <w:rPr>
                <w:rFonts w:ascii="Times New Roman"/>
                <w:b w:val="false"/>
                <w:i w:val="false"/>
                <w:color w:val="000000"/>
                <w:sz w:val="20"/>
              </w:rPr>
              <w:t>90,4789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w:t>
            </w:r>
          </w:p>
          <w:p>
            <w:pPr>
              <w:spacing w:after="20"/>
              <w:ind w:left="20"/>
              <w:jc w:val="both"/>
            </w:pPr>
            <w:r>
              <w:rPr>
                <w:rFonts w:ascii="Times New Roman"/>
                <w:b w:val="false"/>
                <w:i w:val="false"/>
                <w:color w:val="000000"/>
                <w:sz w:val="20"/>
              </w:rPr>
              <w:t>15,0368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21,1678</w:t>
            </w:r>
          </w:p>
          <w:p>
            <w:pPr>
              <w:spacing w:after="20"/>
              <w:ind w:left="20"/>
              <w:jc w:val="both"/>
            </w:pPr>
            <w:r>
              <w:rPr>
                <w:rFonts w:ascii="Times New Roman"/>
                <w:b w:val="false"/>
                <w:i w:val="false"/>
                <w:color w:val="000000"/>
                <w:sz w:val="20"/>
              </w:rPr>
              <w:t>12,6001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w:t>
            </w:r>
          </w:p>
          <w:p>
            <w:pPr>
              <w:spacing w:after="20"/>
              <w:ind w:left="20"/>
              <w:jc w:val="both"/>
            </w:pPr>
            <w:r>
              <w:rPr>
                <w:rFonts w:ascii="Times New Roman"/>
                <w:b w:val="false"/>
                <w:i w:val="false"/>
                <w:color w:val="000000"/>
                <w:sz w:val="20"/>
              </w:rPr>
              <w:t>2,8792</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13,8758</w:t>
            </w:r>
          </w:p>
          <w:p>
            <w:pPr>
              <w:spacing w:after="20"/>
              <w:ind w:left="20"/>
              <w:jc w:val="both"/>
            </w:pPr>
            <w:r>
              <w:rPr>
                <w:rFonts w:ascii="Times New Roman"/>
                <w:b w:val="false"/>
                <w:i w:val="false"/>
                <w:color w:val="000000"/>
                <w:sz w:val="20"/>
              </w:rPr>
              <w:t>0,5432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6,5392</w:t>
            </w:r>
          </w:p>
          <w:p>
            <w:pPr>
              <w:spacing w:after="20"/>
              <w:ind w:left="20"/>
              <w:jc w:val="both"/>
            </w:pPr>
            <w:r>
              <w:rPr>
                <w:rFonts w:ascii="Times New Roman"/>
                <w:b w:val="false"/>
                <w:i w:val="false"/>
                <w:color w:val="000000"/>
                <w:sz w:val="20"/>
              </w:rPr>
              <w:t>6,2733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18,7067</w:t>
            </w:r>
          </w:p>
          <w:p>
            <w:pPr>
              <w:spacing w:after="20"/>
              <w:ind w:left="20"/>
              <w:jc w:val="both"/>
            </w:pPr>
            <w:r>
              <w:rPr>
                <w:rFonts w:ascii="Times New Roman"/>
                <w:b w:val="false"/>
                <w:i w:val="false"/>
                <w:color w:val="000000"/>
                <w:sz w:val="20"/>
              </w:rPr>
              <w:t>25,8128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4,8411</w:t>
            </w:r>
          </w:p>
          <w:p>
            <w:pPr>
              <w:spacing w:after="20"/>
              <w:ind w:left="20"/>
              <w:jc w:val="both"/>
            </w:pPr>
            <w:r>
              <w:rPr>
                <w:rFonts w:ascii="Times New Roman"/>
                <w:b w:val="false"/>
                <w:i w:val="false"/>
                <w:color w:val="000000"/>
                <w:sz w:val="20"/>
              </w:rPr>
              <w:t>4,3607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4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p>
            <w:pPr>
              <w:spacing w:after="20"/>
              <w:ind w:left="20"/>
              <w:jc w:val="both"/>
            </w:pPr>
            <w:r>
              <w:rPr>
                <w:rFonts w:ascii="Times New Roman"/>
                <w:b w:val="false"/>
                <w:i w:val="false"/>
                <w:color w:val="000000"/>
                <w:sz w:val="20"/>
              </w:rPr>
              <w:t>0,1914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4,8411</w:t>
            </w:r>
          </w:p>
          <w:p>
            <w:pPr>
              <w:spacing w:after="20"/>
              <w:ind w:left="20"/>
              <w:jc w:val="both"/>
            </w:pPr>
            <w:r>
              <w:rPr>
                <w:rFonts w:ascii="Times New Roman"/>
                <w:b w:val="false"/>
                <w:i w:val="false"/>
                <w:color w:val="000000"/>
                <w:sz w:val="20"/>
              </w:rPr>
              <w:t>4,3607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5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w:t>
            </w:r>
          </w:p>
          <w:p>
            <w:pPr>
              <w:spacing w:after="20"/>
              <w:ind w:left="20"/>
              <w:jc w:val="both"/>
            </w:pPr>
            <w:r>
              <w:rPr>
                <w:rFonts w:ascii="Times New Roman"/>
                <w:b w:val="false"/>
                <w:i w:val="false"/>
                <w:color w:val="000000"/>
                <w:sz w:val="20"/>
              </w:rPr>
              <w:t>40,1579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7,2244</w:t>
            </w:r>
          </w:p>
          <w:p>
            <w:pPr>
              <w:spacing w:after="20"/>
              <w:ind w:left="20"/>
              <w:jc w:val="both"/>
            </w:pPr>
            <w:r>
              <w:rPr>
                <w:rFonts w:ascii="Times New Roman"/>
                <w:b w:val="false"/>
                <w:i w:val="false"/>
                <w:color w:val="000000"/>
                <w:sz w:val="20"/>
              </w:rPr>
              <w:t>8,0467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Шүршітсу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91,1237</w:t>
            </w:r>
          </w:p>
          <w:p>
            <w:pPr>
              <w:spacing w:after="20"/>
              <w:ind w:left="20"/>
              <w:jc w:val="both"/>
            </w:pPr>
            <w:r>
              <w:rPr>
                <w:rFonts w:ascii="Times New Roman"/>
                <w:b w:val="false"/>
                <w:i w:val="false"/>
                <w:color w:val="000000"/>
                <w:sz w:val="20"/>
              </w:rPr>
              <w:t>88,5606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7,7709</w:t>
            </w:r>
          </w:p>
          <w:p>
            <w:pPr>
              <w:spacing w:after="20"/>
              <w:ind w:left="20"/>
              <w:jc w:val="both"/>
            </w:pPr>
            <w:r>
              <w:rPr>
                <w:rFonts w:ascii="Times New Roman"/>
                <w:b w:val="false"/>
                <w:i w:val="false"/>
                <w:color w:val="000000"/>
                <w:sz w:val="20"/>
              </w:rPr>
              <w:t>7,7917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118,0776</w:t>
            </w:r>
          </w:p>
          <w:p>
            <w:pPr>
              <w:spacing w:after="20"/>
              <w:ind w:left="20"/>
              <w:jc w:val="both"/>
            </w:pPr>
            <w:r>
              <w:rPr>
                <w:rFonts w:ascii="Times New Roman"/>
                <w:b w:val="false"/>
                <w:i w:val="false"/>
                <w:color w:val="000000"/>
                <w:sz w:val="20"/>
              </w:rPr>
              <w:t>108,0204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10,0634</w:t>
            </w:r>
          </w:p>
          <w:p>
            <w:pPr>
              <w:spacing w:after="20"/>
              <w:ind w:left="20"/>
              <w:jc w:val="both"/>
            </w:pPr>
            <w:r>
              <w:rPr>
                <w:rFonts w:ascii="Times New Roman"/>
                <w:b w:val="false"/>
                <w:i w:val="false"/>
                <w:color w:val="000000"/>
                <w:sz w:val="20"/>
              </w:rPr>
              <w:t>10,0401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18,4611</w:t>
            </w:r>
          </w:p>
          <w:p>
            <w:pPr>
              <w:spacing w:after="20"/>
              <w:ind w:left="20"/>
              <w:jc w:val="both"/>
            </w:pPr>
            <w:r>
              <w:rPr>
                <w:rFonts w:ascii="Times New Roman"/>
                <w:b w:val="false"/>
                <w:i w:val="false"/>
                <w:color w:val="000000"/>
                <w:sz w:val="20"/>
              </w:rPr>
              <w:t>22,2809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w:t>
            </w:r>
          </w:p>
          <w:p>
            <w:pPr>
              <w:spacing w:after="20"/>
              <w:ind w:left="20"/>
              <w:jc w:val="both"/>
            </w:pPr>
            <w:r>
              <w:rPr>
                <w:rFonts w:ascii="Times New Roman"/>
                <w:b w:val="false"/>
                <w:i w:val="false"/>
                <w:color w:val="000000"/>
                <w:sz w:val="20"/>
              </w:rPr>
              <w:t>2,6566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53,7931</w:t>
            </w:r>
          </w:p>
          <w:p>
            <w:pPr>
              <w:spacing w:after="20"/>
              <w:ind w:left="20"/>
              <w:jc w:val="both"/>
            </w:pPr>
            <w:r>
              <w:rPr>
                <w:rFonts w:ascii="Times New Roman"/>
                <w:b w:val="false"/>
                <w:i w:val="false"/>
                <w:color w:val="000000"/>
                <w:sz w:val="20"/>
              </w:rPr>
              <w:t>27,7857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w:t>
            </w:r>
          </w:p>
          <w:p>
            <w:pPr>
              <w:spacing w:after="20"/>
              <w:ind w:left="20"/>
              <w:jc w:val="both"/>
            </w:pPr>
            <w:r>
              <w:rPr>
                <w:rFonts w:ascii="Times New Roman"/>
                <w:b w:val="false"/>
                <w:i w:val="false"/>
                <w:color w:val="000000"/>
                <w:sz w:val="20"/>
              </w:rPr>
              <w:t>3,6306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111,368</w:t>
            </w:r>
          </w:p>
          <w:p>
            <w:pPr>
              <w:spacing w:after="20"/>
              <w:ind w:left="20"/>
              <w:jc w:val="both"/>
            </w:pPr>
            <w:r>
              <w:rPr>
                <w:rFonts w:ascii="Times New Roman"/>
                <w:b w:val="false"/>
                <w:i w:val="false"/>
                <w:color w:val="000000"/>
                <w:sz w:val="20"/>
              </w:rPr>
              <w:t>112,3312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8,1727</w:t>
            </w:r>
          </w:p>
          <w:p>
            <w:pPr>
              <w:spacing w:after="20"/>
              <w:ind w:left="20"/>
              <w:jc w:val="both"/>
            </w:pPr>
            <w:r>
              <w:rPr>
                <w:rFonts w:ascii="Times New Roman"/>
                <w:b w:val="false"/>
                <w:i w:val="false"/>
                <w:color w:val="000000"/>
                <w:sz w:val="20"/>
              </w:rPr>
              <w:t>8,2111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17,8642</w:t>
            </w:r>
          </w:p>
          <w:p>
            <w:pPr>
              <w:spacing w:after="20"/>
              <w:ind w:left="20"/>
              <w:jc w:val="both"/>
            </w:pPr>
            <w:r>
              <w:rPr>
                <w:rFonts w:ascii="Times New Roman"/>
                <w:b w:val="false"/>
                <w:i w:val="false"/>
                <w:color w:val="000000"/>
                <w:sz w:val="20"/>
              </w:rPr>
              <w:t>29,4422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3,3109</w:t>
            </w:r>
          </w:p>
          <w:p>
            <w:pPr>
              <w:spacing w:after="20"/>
              <w:ind w:left="20"/>
              <w:jc w:val="both"/>
            </w:pPr>
            <w:r>
              <w:rPr>
                <w:rFonts w:ascii="Times New Roman"/>
                <w:b w:val="false"/>
                <w:i w:val="false"/>
                <w:color w:val="000000"/>
                <w:sz w:val="20"/>
              </w:rPr>
              <w:t>3,4908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w:t>
            </w:r>
          </w:p>
          <w:p>
            <w:pPr>
              <w:spacing w:after="20"/>
              <w:ind w:left="20"/>
              <w:jc w:val="both"/>
            </w:pPr>
            <w:r>
              <w:rPr>
                <w:rFonts w:ascii="Times New Roman"/>
                <w:b w:val="false"/>
                <w:i w:val="false"/>
                <w:color w:val="000000"/>
                <w:sz w:val="20"/>
              </w:rPr>
              <w:t>21,7465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8,8059</w:t>
            </w:r>
          </w:p>
          <w:p>
            <w:pPr>
              <w:spacing w:after="20"/>
              <w:ind w:left="20"/>
              <w:jc w:val="both"/>
            </w:pPr>
            <w:r>
              <w:rPr>
                <w:rFonts w:ascii="Times New Roman"/>
                <w:b w:val="false"/>
                <w:i w:val="false"/>
                <w:color w:val="000000"/>
                <w:sz w:val="20"/>
              </w:rPr>
              <w:t>8,1993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9,9346</w:t>
            </w:r>
          </w:p>
          <w:p>
            <w:pPr>
              <w:spacing w:after="20"/>
              <w:ind w:left="20"/>
              <w:jc w:val="both"/>
            </w:pPr>
            <w:r>
              <w:rPr>
                <w:rFonts w:ascii="Times New Roman"/>
                <w:b w:val="false"/>
                <w:i w:val="false"/>
                <w:color w:val="000000"/>
                <w:sz w:val="20"/>
              </w:rPr>
              <w:t>8,2903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4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18,2826</w:t>
            </w:r>
          </w:p>
          <w:p>
            <w:pPr>
              <w:spacing w:after="20"/>
              <w:ind w:left="20"/>
              <w:jc w:val="both"/>
            </w:pPr>
            <w:r>
              <w:rPr>
                <w:rFonts w:ascii="Times New Roman"/>
                <w:b w:val="false"/>
                <w:i w:val="false"/>
                <w:color w:val="000000"/>
                <w:sz w:val="20"/>
              </w:rPr>
              <w:t>18,2891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5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6,2073</w:t>
            </w:r>
          </w:p>
          <w:p>
            <w:pPr>
              <w:spacing w:after="20"/>
              <w:ind w:left="20"/>
              <w:jc w:val="both"/>
            </w:pPr>
            <w:r>
              <w:rPr>
                <w:rFonts w:ascii="Times New Roman"/>
                <w:b w:val="false"/>
                <w:i w:val="false"/>
                <w:color w:val="000000"/>
                <w:sz w:val="20"/>
              </w:rPr>
              <w:t>12,2239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6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16,4032</w:t>
            </w:r>
          </w:p>
          <w:p>
            <w:pPr>
              <w:spacing w:after="20"/>
              <w:ind w:left="20"/>
              <w:jc w:val="both"/>
            </w:pPr>
            <w:r>
              <w:rPr>
                <w:rFonts w:ascii="Times New Roman"/>
                <w:b w:val="false"/>
                <w:i w:val="false"/>
                <w:color w:val="000000"/>
                <w:sz w:val="20"/>
              </w:rPr>
              <w:t>15,8936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80,7817</w:t>
            </w:r>
          </w:p>
          <w:p>
            <w:pPr>
              <w:spacing w:after="20"/>
              <w:ind w:left="20"/>
              <w:jc w:val="both"/>
            </w:pPr>
            <w:r>
              <w:rPr>
                <w:rFonts w:ascii="Times New Roman"/>
                <w:b w:val="false"/>
                <w:i w:val="false"/>
                <w:color w:val="000000"/>
                <w:sz w:val="20"/>
              </w:rPr>
              <w:t>84,4778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10,4025</w:t>
            </w:r>
          </w:p>
          <w:p>
            <w:pPr>
              <w:spacing w:after="20"/>
              <w:ind w:left="20"/>
              <w:jc w:val="both"/>
            </w:pPr>
            <w:r>
              <w:rPr>
                <w:rFonts w:ascii="Times New Roman"/>
                <w:b w:val="false"/>
                <w:i w:val="false"/>
                <w:color w:val="000000"/>
                <w:sz w:val="20"/>
              </w:rPr>
              <w:t>10,1166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 3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05-072-027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277,210794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23,664687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133,078954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20,290382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Сарная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p>
            <w:pPr>
              <w:spacing w:after="20"/>
              <w:ind w:left="20"/>
              <w:jc w:val="both"/>
            </w:pPr>
            <w:r>
              <w:rPr>
                <w:rFonts w:ascii="Times New Roman"/>
                <w:b w:val="false"/>
                <w:i w:val="false"/>
                <w:color w:val="000000"/>
                <w:sz w:val="20"/>
              </w:rPr>
              <w:t>13,0871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7,6122</w:t>
            </w:r>
          </w:p>
          <w:p>
            <w:pPr>
              <w:spacing w:after="20"/>
              <w:ind w:left="20"/>
              <w:jc w:val="both"/>
            </w:pPr>
            <w:r>
              <w:rPr>
                <w:rFonts w:ascii="Times New Roman"/>
                <w:b w:val="false"/>
                <w:i w:val="false"/>
                <w:color w:val="000000"/>
                <w:sz w:val="20"/>
              </w:rPr>
              <w:t>6,8343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13,0531</w:t>
            </w:r>
          </w:p>
          <w:p>
            <w:pPr>
              <w:spacing w:after="20"/>
              <w:ind w:left="20"/>
              <w:jc w:val="both"/>
            </w:pPr>
            <w:r>
              <w:rPr>
                <w:rFonts w:ascii="Times New Roman"/>
                <w:b w:val="false"/>
                <w:i w:val="false"/>
                <w:color w:val="000000"/>
                <w:sz w:val="20"/>
              </w:rPr>
              <w:t>13,508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11,4515</w:t>
            </w:r>
          </w:p>
          <w:p>
            <w:pPr>
              <w:spacing w:after="20"/>
              <w:ind w:left="20"/>
              <w:jc w:val="both"/>
            </w:pPr>
            <w:r>
              <w:rPr>
                <w:rFonts w:ascii="Times New Roman"/>
                <w:b w:val="false"/>
                <w:i w:val="false"/>
                <w:color w:val="000000"/>
                <w:sz w:val="20"/>
              </w:rPr>
              <w:t>11,0501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4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10,3862</w:t>
            </w:r>
          </w:p>
          <w:p>
            <w:pPr>
              <w:spacing w:after="20"/>
              <w:ind w:left="20"/>
              <w:jc w:val="both"/>
            </w:pPr>
            <w:r>
              <w:rPr>
                <w:rFonts w:ascii="Times New Roman"/>
                <w:b w:val="false"/>
                <w:i w:val="false"/>
                <w:color w:val="000000"/>
                <w:sz w:val="20"/>
              </w:rPr>
              <w:t>10,1532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5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8,6327</w:t>
            </w:r>
          </w:p>
          <w:p>
            <w:pPr>
              <w:spacing w:after="20"/>
              <w:ind w:left="20"/>
              <w:jc w:val="both"/>
            </w:pPr>
            <w:r>
              <w:rPr>
                <w:rFonts w:ascii="Times New Roman"/>
                <w:b w:val="false"/>
                <w:i w:val="false"/>
                <w:color w:val="000000"/>
                <w:sz w:val="20"/>
              </w:rPr>
              <w:t>8,0081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6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10,1289</w:t>
            </w:r>
          </w:p>
          <w:p>
            <w:pPr>
              <w:spacing w:after="20"/>
              <w:ind w:left="20"/>
              <w:jc w:val="both"/>
            </w:pPr>
            <w:r>
              <w:rPr>
                <w:rFonts w:ascii="Times New Roman"/>
                <w:b w:val="false"/>
                <w:i w:val="false"/>
                <w:color w:val="000000"/>
                <w:sz w:val="20"/>
              </w:rPr>
              <w:t>9,5623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7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p>
            <w:pPr>
              <w:spacing w:after="20"/>
              <w:ind w:left="20"/>
              <w:jc w:val="both"/>
            </w:pPr>
            <w:r>
              <w:rPr>
                <w:rFonts w:ascii="Times New Roman"/>
                <w:b w:val="false"/>
                <w:i w:val="false"/>
                <w:color w:val="000000"/>
                <w:sz w:val="20"/>
              </w:rPr>
              <w:t>2,855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8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p>
            <w:pPr>
              <w:spacing w:after="20"/>
              <w:ind w:left="20"/>
              <w:jc w:val="both"/>
            </w:pPr>
            <w:r>
              <w:rPr>
                <w:rFonts w:ascii="Times New Roman"/>
                <w:b w:val="false"/>
                <w:i w:val="false"/>
                <w:color w:val="000000"/>
                <w:sz w:val="20"/>
              </w:rPr>
              <w:t>2,6333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9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p>
            <w:pPr>
              <w:spacing w:after="20"/>
              <w:ind w:left="20"/>
              <w:jc w:val="both"/>
            </w:pPr>
            <w:r>
              <w:rPr>
                <w:rFonts w:ascii="Times New Roman"/>
                <w:b w:val="false"/>
                <w:i w:val="false"/>
                <w:color w:val="000000"/>
                <w:sz w:val="20"/>
              </w:rPr>
              <w:t>2,8434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11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8,9108</w:t>
            </w:r>
          </w:p>
          <w:p>
            <w:pPr>
              <w:spacing w:after="20"/>
              <w:ind w:left="20"/>
              <w:jc w:val="both"/>
            </w:pPr>
            <w:r>
              <w:rPr>
                <w:rFonts w:ascii="Times New Roman"/>
                <w:b w:val="false"/>
                <w:i w:val="false"/>
                <w:color w:val="000000"/>
                <w:sz w:val="20"/>
              </w:rPr>
              <w:t>9,0693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12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7,5373</w:t>
            </w:r>
          </w:p>
          <w:p>
            <w:pPr>
              <w:spacing w:after="20"/>
              <w:ind w:left="20"/>
              <w:jc w:val="both"/>
            </w:pPr>
            <w:r>
              <w:rPr>
                <w:rFonts w:ascii="Times New Roman"/>
                <w:b w:val="false"/>
                <w:i w:val="false"/>
                <w:color w:val="000000"/>
                <w:sz w:val="20"/>
              </w:rPr>
              <w:t>7,2559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Сакрома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Теректі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Теректі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Таловочка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 ключ бұлағы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ауылынан солтүстік-шығысқа қарай 13,8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Медвежий бұлағы және оның сол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Маркакөл ауылынан солтүстік-шығысқа қарай 25,7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өзені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Төсқайын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395,9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41,55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05-072-019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Терісайрық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494,5461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Ақмұрат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948,5743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224,3184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600,5878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513,6524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Қойшілік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1014,2311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Жалпақағаш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05-07269-2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1393,2994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1393,2994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795,1671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1395,0833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281,0868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1395,0833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281,0868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894,9623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өзенінің № 1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өзенінің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өзенінің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Балақалжыр өзенінің саласы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Теректі өзенінің саласы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бұлағы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бұлағының № 1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бұлағының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бұлағының № 3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бұлағының № 4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Теректі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"Манка" алтын кендерін барлау учаскесінде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w:t>
            </w:r>
          </w:p>
          <w:p>
            <w:pPr>
              <w:spacing w:after="20"/>
              <w:ind w:left="20"/>
              <w:jc w:val="both"/>
            </w:pPr>
            <w:r>
              <w:rPr>
                <w:rFonts w:ascii="Times New Roman"/>
                <w:b w:val="false"/>
                <w:i w:val="false"/>
                <w:color w:val="000000"/>
                <w:sz w:val="20"/>
              </w:rPr>
              <w:t>160,85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p>
            <w:pPr>
              <w:spacing w:after="20"/>
              <w:ind w:left="20"/>
              <w:jc w:val="both"/>
            </w:pPr>
            <w:r>
              <w:rPr>
                <w:rFonts w:ascii="Times New Roman"/>
                <w:b w:val="false"/>
                <w:i w:val="false"/>
                <w:color w:val="000000"/>
                <w:sz w:val="20"/>
              </w:rPr>
              <w:t>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ауылынан шығысқа қарай 12,3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Қандырла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Деміңшық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Тұйықбұлақ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p>
            <w:pPr>
              <w:spacing w:after="20"/>
              <w:ind w:left="20"/>
              <w:jc w:val="both"/>
            </w:pPr>
            <w:r>
              <w:rPr>
                <w:rFonts w:ascii="Times New Roman"/>
                <w:b w:val="false"/>
                <w:i w:val="false"/>
                <w:color w:val="000000"/>
                <w:sz w:val="20"/>
              </w:rPr>
              <w:t>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440-610</w:t>
            </w:r>
          </w:p>
          <w:p>
            <w:pPr>
              <w:spacing w:after="20"/>
              <w:ind w:left="20"/>
              <w:jc w:val="both"/>
            </w:pPr>
            <w:r>
              <w:rPr>
                <w:rFonts w:ascii="Times New Roman"/>
                <w:b w:val="false"/>
                <w:i w:val="false"/>
                <w:color w:val="000000"/>
                <w:sz w:val="20"/>
              </w:rPr>
              <w:t>510-660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өзенінің саласы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"Карчигинское"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15,1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өзенінің саласы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Балақалжыр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ауылынан солтүстік- батысқа қарай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p>
            <w:pPr>
              <w:spacing w:after="20"/>
              <w:ind w:left="20"/>
              <w:jc w:val="both"/>
            </w:pPr>
            <w:r>
              <w:rPr>
                <w:rFonts w:ascii="Times New Roman"/>
                <w:b w:val="false"/>
                <w:i w:val="false"/>
                <w:color w:val="000000"/>
                <w:sz w:val="20"/>
              </w:rPr>
              <w:t>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p>
            <w:pPr>
              <w:spacing w:after="20"/>
              <w:ind w:left="20"/>
              <w:jc w:val="both"/>
            </w:pPr>
            <w:r>
              <w:rPr>
                <w:rFonts w:ascii="Times New Roman"/>
                <w:b w:val="false"/>
                <w:i w:val="false"/>
                <w:color w:val="000000"/>
                <w:sz w:val="20"/>
              </w:rPr>
              <w:t>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"Карчигинское"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p>
            <w:pPr>
              <w:spacing w:after="20"/>
              <w:ind w:left="20"/>
              <w:jc w:val="both"/>
            </w:pPr>
            <w:r>
              <w:rPr>
                <w:rFonts w:ascii="Times New Roman"/>
                <w:b w:val="false"/>
                <w:i w:val="false"/>
                <w:color w:val="000000"/>
                <w:sz w:val="20"/>
              </w:rPr>
              <w:t>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p>
            <w:pPr>
              <w:spacing w:after="20"/>
              <w:ind w:left="20"/>
              <w:jc w:val="both"/>
            </w:pPr>
            <w:r>
              <w:rPr>
                <w:rFonts w:ascii="Times New Roman"/>
                <w:b w:val="false"/>
                <w:i w:val="false"/>
                <w:color w:val="000000"/>
                <w:sz w:val="20"/>
              </w:rPr>
              <w:t>460-500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p>
            <w:pPr>
              <w:spacing w:after="20"/>
              <w:ind w:left="20"/>
              <w:jc w:val="both"/>
            </w:pPr>
            <w:r>
              <w:rPr>
                <w:rFonts w:ascii="Times New Roman"/>
                <w:b w:val="false"/>
                <w:i w:val="false"/>
                <w:color w:val="000000"/>
                <w:sz w:val="20"/>
              </w:rPr>
              <w:t>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өзенінің бастаулары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p>
            <w:pPr>
              <w:spacing w:after="20"/>
              <w:ind w:left="20"/>
              <w:jc w:val="both"/>
            </w:pPr>
            <w:r>
              <w:rPr>
                <w:rFonts w:ascii="Times New Roman"/>
                <w:b w:val="false"/>
                <w:i w:val="false"/>
                <w:color w:val="000000"/>
                <w:sz w:val="20"/>
              </w:rPr>
              <w:t>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Қуғанкеткен бұлағының бастаулары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p>
            <w:pPr>
              <w:spacing w:after="20"/>
              <w:ind w:left="20"/>
              <w:jc w:val="both"/>
            </w:pPr>
            <w:r>
              <w:rPr>
                <w:rFonts w:ascii="Times New Roman"/>
                <w:b w:val="false"/>
                <w:i w:val="false"/>
                <w:color w:val="000000"/>
                <w:sz w:val="20"/>
              </w:rPr>
              <w:t>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275-625</w:t>
            </w:r>
          </w:p>
          <w:p>
            <w:pPr>
              <w:spacing w:after="20"/>
              <w:ind w:left="20"/>
              <w:jc w:val="both"/>
            </w:pPr>
            <w:r>
              <w:rPr>
                <w:rFonts w:ascii="Times New Roman"/>
                <w:b w:val="false"/>
                <w:i w:val="false"/>
                <w:color w:val="000000"/>
                <w:sz w:val="20"/>
              </w:rPr>
              <w:t>400-750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бұлақтың бастаулары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Теректі өзенінің бастаулары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бұлақтың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бұлақтың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 2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p>
            <w:pPr>
              <w:spacing w:after="20"/>
              <w:ind w:left="20"/>
              <w:jc w:val="both"/>
            </w:pPr>
            <w:r>
              <w:rPr>
                <w:rFonts w:ascii="Times New Roman"/>
                <w:b w:val="false"/>
                <w:i w:val="false"/>
                <w:color w:val="000000"/>
                <w:sz w:val="20"/>
              </w:rPr>
              <w:t>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бұлақтың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Лог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 Ключ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Балықтыбұлақ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Тарлаулы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Каршалы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Арасанкоба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Ұзынбұлак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Коккараозек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Қара-Коба ө.</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371,8281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153,6668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 ө. су қоймасы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Кара-Коба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Такыр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7569,5856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863,9432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423,2524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Құлынжүн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05-244-040 және 05-244-051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p>
            <w:pPr>
              <w:spacing w:after="20"/>
              <w:ind w:left="20"/>
              <w:jc w:val="both"/>
            </w:pPr>
            <w:r>
              <w:rPr>
                <w:rFonts w:ascii="Times New Roman"/>
                <w:b w:val="false"/>
                <w:i w:val="false"/>
                <w:color w:val="000000"/>
                <w:sz w:val="20"/>
              </w:rPr>
              <w:t>413,4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Қоншубай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p>
            <w:pPr>
              <w:spacing w:after="20"/>
              <w:ind w:left="20"/>
              <w:jc w:val="both"/>
            </w:pPr>
            <w:r>
              <w:rPr>
                <w:rFonts w:ascii="Times New Roman"/>
                <w:b w:val="false"/>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Аюқашқан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p>
            <w:pPr>
              <w:spacing w:after="20"/>
              <w:ind w:left="20"/>
              <w:jc w:val="both"/>
            </w:pPr>
            <w:r>
              <w:rPr>
                <w:rFonts w:ascii="Times New Roman"/>
                <w:b w:val="false"/>
                <w:i w:val="false"/>
                <w:color w:val="000000"/>
                <w:sz w:val="20"/>
              </w:rPr>
              <w:t>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p>
            <w:pPr>
              <w:spacing w:after="20"/>
              <w:ind w:left="20"/>
              <w:jc w:val="both"/>
            </w:pPr>
            <w:r>
              <w:rPr>
                <w:rFonts w:ascii="Times New Roman"/>
                <w:b w:val="false"/>
                <w:i w:val="false"/>
                <w:color w:val="000000"/>
                <w:sz w:val="20"/>
              </w:rPr>
              <w:t>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40,6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p>
            <w:pPr>
              <w:spacing w:after="20"/>
              <w:ind w:left="20"/>
              <w:jc w:val="both"/>
            </w:pPr>
            <w:r>
              <w:rPr>
                <w:rFonts w:ascii="Times New Roman"/>
                <w:b w:val="false"/>
                <w:i w:val="false"/>
                <w:color w:val="000000"/>
                <w:sz w:val="20"/>
              </w:rPr>
              <w:t>431,2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Топольки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195,8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p>
            <w:pPr>
              <w:spacing w:after="20"/>
              <w:ind w:left="20"/>
              <w:jc w:val="both"/>
            </w:pPr>
            <w:r>
              <w:rPr>
                <w:rFonts w:ascii="Times New Roman"/>
                <w:b w:val="false"/>
                <w:i w:val="false"/>
                <w:color w:val="000000"/>
                <w:sz w:val="20"/>
              </w:rPr>
              <w:t>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p>
            <w:pPr>
              <w:spacing w:after="20"/>
              <w:ind w:left="20"/>
              <w:jc w:val="both"/>
            </w:pPr>
            <w:r>
              <w:rPr>
                <w:rFonts w:ascii="Times New Roman"/>
                <w:b w:val="false"/>
                <w:i w:val="false"/>
                <w:color w:val="000000"/>
                <w:sz w:val="20"/>
              </w:rPr>
              <w:t>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p>
            <w:pPr>
              <w:spacing w:after="20"/>
              <w:ind w:left="20"/>
              <w:jc w:val="both"/>
            </w:pPr>
            <w:r>
              <w:rPr>
                <w:rFonts w:ascii="Times New Roman"/>
                <w:b w:val="false"/>
                <w:i w:val="false"/>
                <w:color w:val="000000"/>
                <w:sz w:val="20"/>
              </w:rPr>
              <w:t>307,3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r>
              <w:rPr>
                <w:rFonts w:ascii="Times New Roman"/>
                <w:b w:val="false"/>
                <w:i w:val="false"/>
                <w:color w:val="000000"/>
                <w:sz w:val="20"/>
              </w:rPr>
              <w:t>55,1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Капрли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260-335</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Құлынжүн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ауылынан оңтүстік-шығысқа қарай 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Казнаковка көлі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ауылына қарама-қарсы 1690+00 ДК-ден 1707-17-ге дейінгі учаскеде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Казнаковка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Құлынжол ауылынан оңтүстік-шығысқа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 бұлағы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ауылынан оңтүстікке қарай 2,1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жол-құрылыс басқармасының"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45,2312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w:t>
            </w:r>
          </w:p>
          <w:p>
            <w:pPr>
              <w:spacing w:after="20"/>
              <w:ind w:left="20"/>
              <w:jc w:val="both"/>
            </w:pPr>
            <w:r>
              <w:rPr>
                <w:rFonts w:ascii="Times New Roman"/>
                <w:b w:val="false"/>
                <w:i w:val="false"/>
                <w:color w:val="000000"/>
                <w:sz w:val="20"/>
              </w:rPr>
              <w:t>5,2148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өзені оң жақ ағысы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05-334-026-095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өзені сол жақ ағысы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өзені сол жақ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оң жақ жағалау сол жақ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p>
            <w:pPr>
              <w:spacing w:after="20"/>
              <w:ind w:left="20"/>
              <w:jc w:val="both"/>
            </w:pPr>
            <w:r>
              <w:rPr>
                <w:rFonts w:ascii="Times New Roman"/>
                <w:b w:val="false"/>
                <w:i w:val="false"/>
                <w:color w:val="000000"/>
                <w:sz w:val="20"/>
              </w:rPr>
              <w:t>5,7421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0,5152</w:t>
            </w:r>
          </w:p>
          <w:p>
            <w:pPr>
              <w:spacing w:after="20"/>
              <w:ind w:left="20"/>
              <w:jc w:val="both"/>
            </w:pPr>
            <w:r>
              <w:rPr>
                <w:rFonts w:ascii="Times New Roman"/>
                <w:b w:val="false"/>
                <w:i w:val="false"/>
                <w:color w:val="000000"/>
                <w:sz w:val="20"/>
              </w:rPr>
              <w:t>0,5261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103-110</w:t>
            </w:r>
          </w:p>
          <w:p>
            <w:pPr>
              <w:spacing w:after="20"/>
              <w:ind w:left="20"/>
              <w:jc w:val="both"/>
            </w:pPr>
            <w:r>
              <w:rPr>
                <w:rFonts w:ascii="Times New Roman"/>
                <w:b w:val="false"/>
                <w:i w:val="false"/>
                <w:color w:val="000000"/>
                <w:sz w:val="20"/>
              </w:rPr>
              <w:t>807-630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05-334-052-508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канал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Ешкібай бұлағы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05-334-051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Ешкібай бұлағының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Ешкібай бұлағының саласы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Ортаұласты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05-078-006 және 05-078-009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p>
            <w:pPr>
              <w:spacing w:after="20"/>
              <w:ind w:left="20"/>
              <w:jc w:val="both"/>
            </w:pPr>
            <w:r>
              <w:rPr>
                <w:rFonts w:ascii="Times New Roman"/>
                <w:b w:val="false"/>
                <w:i w:val="false"/>
                <w:color w:val="000000"/>
                <w:sz w:val="20"/>
              </w:rPr>
              <w:t>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p>
            <w:pPr>
              <w:spacing w:after="20"/>
              <w:ind w:left="20"/>
              <w:jc w:val="both"/>
            </w:pPr>
            <w:r>
              <w:rPr>
                <w:rFonts w:ascii="Times New Roman"/>
                <w:b w:val="false"/>
                <w:i w:val="false"/>
                <w:color w:val="000000"/>
                <w:sz w:val="20"/>
              </w:rPr>
              <w:t>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Қаратоған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Қандысу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05-078-006, 05-078-018 және 05-078-024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ауылынан солтүстік-шығысқа қарай 6,1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ауылынан оңтүстік-батысқа қарай 19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арығы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ауылынан солтүстік-батысқа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Қарағанжыра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05-078-016, 05-078-018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p>
            <w:pPr>
              <w:spacing w:after="20"/>
              <w:ind w:left="20"/>
              <w:jc w:val="both"/>
            </w:pPr>
            <w:r>
              <w:rPr>
                <w:rFonts w:ascii="Times New Roman"/>
                <w:b w:val="false"/>
                <w:i w:val="false"/>
                <w:color w:val="000000"/>
                <w:sz w:val="20"/>
              </w:rPr>
              <w:t>346,3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Қыстаубайтоған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p>
            <w:pPr>
              <w:spacing w:after="20"/>
              <w:ind w:left="20"/>
              <w:jc w:val="both"/>
            </w:pPr>
            <w:r>
              <w:rPr>
                <w:rFonts w:ascii="Times New Roman"/>
                <w:b w:val="false"/>
                <w:i w:val="false"/>
                <w:color w:val="000000"/>
                <w:sz w:val="20"/>
              </w:rPr>
              <w:t>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"ИВЕГА" жер учаскесінің қиылыс бұрышында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26,8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Тоғым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p>
            <w:pPr>
              <w:spacing w:after="20"/>
              <w:ind w:left="20"/>
              <w:jc w:val="both"/>
            </w:pPr>
            <w:r>
              <w:rPr>
                <w:rFonts w:ascii="Times New Roman"/>
                <w:b w:val="false"/>
                <w:i w:val="false"/>
                <w:color w:val="000000"/>
                <w:sz w:val="20"/>
              </w:rPr>
              <w:t>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Бесбастау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p>
            <w:pPr>
              <w:spacing w:after="20"/>
              <w:ind w:left="20"/>
              <w:jc w:val="both"/>
            </w:pPr>
            <w:r>
              <w:rPr>
                <w:rFonts w:ascii="Times New Roman"/>
                <w:b w:val="false"/>
                <w:i w:val="false"/>
                <w:color w:val="000000"/>
                <w:sz w:val="20"/>
              </w:rPr>
              <w:t>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420-470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Шалақбұлақ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оңтүстік-батысқа қарай 16,2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w:t>
            </w:r>
          </w:p>
          <w:p>
            <w:pPr>
              <w:spacing w:after="20"/>
              <w:ind w:left="20"/>
              <w:jc w:val="both"/>
            </w:pPr>
            <w:r>
              <w:rPr>
                <w:rFonts w:ascii="Times New Roman"/>
                <w:b w:val="false"/>
                <w:i w:val="false"/>
                <w:color w:val="000000"/>
                <w:sz w:val="20"/>
              </w:rPr>
              <w:t>123,48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p>
            <w:pPr>
              <w:spacing w:after="20"/>
              <w:ind w:left="20"/>
              <w:jc w:val="both"/>
            </w:pPr>
            <w:r>
              <w:rPr>
                <w:rFonts w:ascii="Times New Roman"/>
                <w:b w:val="false"/>
                <w:i w:val="false"/>
                <w:color w:val="000000"/>
                <w:sz w:val="20"/>
              </w:rPr>
              <w:t>14,28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86-718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оңтүстік-шығысқа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w:t>
            </w:r>
          </w:p>
          <w:p>
            <w:pPr>
              <w:spacing w:after="20"/>
              <w:ind w:left="20"/>
              <w:jc w:val="both"/>
            </w:pPr>
            <w:r>
              <w:rPr>
                <w:rFonts w:ascii="Times New Roman"/>
                <w:b w:val="false"/>
                <w:i w:val="false"/>
                <w:color w:val="000000"/>
                <w:sz w:val="20"/>
              </w:rPr>
              <w:t>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p>
            <w:pPr>
              <w:spacing w:after="20"/>
              <w:ind w:left="20"/>
              <w:jc w:val="both"/>
            </w:pPr>
            <w:r>
              <w:rPr>
                <w:rFonts w:ascii="Times New Roman"/>
                <w:b w:val="false"/>
                <w:i w:val="false"/>
                <w:color w:val="000000"/>
                <w:sz w:val="20"/>
              </w:rPr>
              <w:t>41,91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60-500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p>
            <w:pPr>
              <w:spacing w:after="20"/>
              <w:ind w:left="20"/>
              <w:jc w:val="both"/>
            </w:pPr>
            <w:r>
              <w:rPr>
                <w:rFonts w:ascii="Times New Roman"/>
                <w:b w:val="false"/>
                <w:i w:val="false"/>
                <w:color w:val="000000"/>
                <w:sz w:val="20"/>
              </w:rPr>
              <w:t>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p>
            <w:pPr>
              <w:spacing w:after="20"/>
              <w:ind w:left="20"/>
              <w:jc w:val="both"/>
            </w:pPr>
            <w:r>
              <w:rPr>
                <w:rFonts w:ascii="Times New Roman"/>
                <w:b w:val="false"/>
                <w:i w:val="false"/>
                <w:color w:val="000000"/>
                <w:sz w:val="20"/>
              </w:rPr>
              <w:t>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p>
            <w:pPr>
              <w:spacing w:after="20"/>
              <w:ind w:left="20"/>
              <w:jc w:val="both"/>
            </w:pPr>
            <w:r>
              <w:rPr>
                <w:rFonts w:ascii="Times New Roman"/>
                <w:b w:val="false"/>
                <w:i w:val="false"/>
                <w:color w:val="000000"/>
                <w:sz w:val="20"/>
              </w:rPr>
              <w:t>238,8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Талдыайрық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p>
            <w:pPr>
              <w:spacing w:after="20"/>
              <w:ind w:left="20"/>
              <w:jc w:val="both"/>
            </w:pPr>
            <w:r>
              <w:rPr>
                <w:rFonts w:ascii="Times New Roman"/>
                <w:b w:val="false"/>
                <w:i w:val="false"/>
                <w:color w:val="000000"/>
                <w:sz w:val="20"/>
              </w:rPr>
              <w:t>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p>
            <w:pPr>
              <w:spacing w:after="20"/>
              <w:ind w:left="20"/>
              <w:jc w:val="both"/>
            </w:pPr>
            <w:r>
              <w:rPr>
                <w:rFonts w:ascii="Times New Roman"/>
                <w:b w:val="false"/>
                <w:i w:val="false"/>
                <w:color w:val="000000"/>
                <w:sz w:val="20"/>
              </w:rPr>
              <w:t>350-370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250-270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солтүстік-шығысқа қарай 8,8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Қанжығабұлақ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ауылынан шығысқа қарай 4,4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жерлері бар батпақты учаске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108-190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Маралушка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p>
            <w:pPr>
              <w:spacing w:after="20"/>
              <w:ind w:left="20"/>
              <w:jc w:val="both"/>
            </w:pPr>
            <w:r>
              <w:rPr>
                <w:rFonts w:ascii="Times New Roman"/>
                <w:b w:val="false"/>
                <w:i w:val="false"/>
                <w:color w:val="000000"/>
                <w:sz w:val="20"/>
              </w:rPr>
              <w:t>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320-400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 "Quazar Energy" жауапкершілігі шектеулі серіктестік лицензияланған аумбұлағың шекарасында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Бердібай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Қойшыбай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Бутагора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Топтал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05-079-061, 05-079-057, 05-079-045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w:t>
            </w:r>
          </w:p>
          <w:p>
            <w:pPr>
              <w:spacing w:after="20"/>
              <w:ind w:left="20"/>
              <w:jc w:val="both"/>
            </w:pPr>
            <w:r>
              <w:rPr>
                <w:rFonts w:ascii="Times New Roman"/>
                <w:b w:val="false"/>
                <w:i w:val="false"/>
                <w:color w:val="000000"/>
                <w:sz w:val="20"/>
              </w:rPr>
              <w:t>1762,7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p>
            <w:pPr>
              <w:spacing w:after="20"/>
              <w:ind w:left="20"/>
              <w:jc w:val="both"/>
            </w:pPr>
            <w:r>
              <w:rPr>
                <w:rFonts w:ascii="Times New Roman"/>
                <w:b w:val="false"/>
                <w:i w:val="false"/>
                <w:color w:val="000000"/>
                <w:sz w:val="20"/>
              </w:rPr>
              <w:t>220,5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p>
            <w:pPr>
              <w:spacing w:after="20"/>
              <w:ind w:left="20"/>
              <w:jc w:val="both"/>
            </w:pPr>
            <w:r>
              <w:rPr>
                <w:rFonts w:ascii="Times New Roman"/>
                <w:b w:val="false"/>
                <w:i w:val="false"/>
                <w:color w:val="000000"/>
                <w:sz w:val="20"/>
              </w:rPr>
              <w:t>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p>
            <w:pPr>
              <w:spacing w:after="20"/>
              <w:ind w:left="20"/>
              <w:jc w:val="both"/>
            </w:pPr>
            <w:r>
              <w:rPr>
                <w:rFonts w:ascii="Times New Roman"/>
                <w:b w:val="false"/>
                <w:i w:val="false"/>
                <w:color w:val="000000"/>
                <w:sz w:val="20"/>
              </w:rPr>
              <w:t>594,6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p>
            <w:pPr>
              <w:spacing w:after="20"/>
              <w:ind w:left="20"/>
              <w:jc w:val="both"/>
            </w:pPr>
            <w:r>
              <w:rPr>
                <w:rFonts w:ascii="Times New Roman"/>
                <w:b w:val="false"/>
                <w:i w:val="false"/>
                <w:color w:val="000000"/>
                <w:sz w:val="20"/>
              </w:rPr>
              <w:t>96,3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 су қоймасы солтүстік, шығыс, батыс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p>
            <w:pPr>
              <w:spacing w:after="20"/>
              <w:ind w:left="20"/>
              <w:jc w:val="both"/>
            </w:pPr>
            <w:r>
              <w:rPr>
                <w:rFonts w:ascii="Times New Roman"/>
                <w:b w:val="false"/>
                <w:i w:val="false"/>
                <w:color w:val="000000"/>
                <w:sz w:val="20"/>
              </w:rPr>
              <w:t>514,7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p>
            <w:pPr>
              <w:spacing w:after="20"/>
              <w:ind w:left="20"/>
              <w:jc w:val="both"/>
            </w:pPr>
            <w:r>
              <w:rPr>
                <w:rFonts w:ascii="Times New Roman"/>
                <w:b w:val="false"/>
                <w:i w:val="false"/>
                <w:color w:val="000000"/>
                <w:sz w:val="20"/>
              </w:rPr>
              <w:t>57,1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ауылынан солтүстік-батысқа қарай 9,7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Ертенбұлақ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p>
            <w:pPr>
              <w:spacing w:after="20"/>
              <w:ind w:left="20"/>
              <w:jc w:val="both"/>
            </w:pPr>
            <w:r>
              <w:rPr>
                <w:rFonts w:ascii="Times New Roman"/>
                <w:b w:val="false"/>
                <w:i w:val="false"/>
                <w:color w:val="000000"/>
                <w:sz w:val="20"/>
              </w:rPr>
              <w:t>130-500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p>
            <w:pPr>
              <w:spacing w:after="20"/>
              <w:ind w:left="20"/>
              <w:jc w:val="both"/>
            </w:pPr>
            <w:r>
              <w:rPr>
                <w:rFonts w:ascii="Times New Roman"/>
                <w:b w:val="false"/>
                <w:i w:val="false"/>
                <w:color w:val="000000"/>
                <w:sz w:val="20"/>
              </w:rPr>
              <w:t>250-500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учаске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Бөкенбай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Майлысай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p>
            <w:pPr>
              <w:spacing w:after="20"/>
              <w:ind w:left="20"/>
              <w:jc w:val="both"/>
            </w:pPr>
            <w:r>
              <w:rPr>
                <w:rFonts w:ascii="Times New Roman"/>
                <w:b w:val="false"/>
                <w:i w:val="false"/>
                <w:color w:val="000000"/>
                <w:sz w:val="20"/>
              </w:rPr>
              <w:t>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бұлағының бастаулары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p>
            <w:pPr>
              <w:spacing w:after="20"/>
              <w:ind w:left="20"/>
              <w:jc w:val="both"/>
            </w:pPr>
            <w:r>
              <w:rPr>
                <w:rFonts w:ascii="Times New Roman"/>
                <w:b w:val="false"/>
                <w:i w:val="false"/>
                <w:color w:val="000000"/>
                <w:sz w:val="20"/>
              </w:rPr>
              <w:t>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ауылынан 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213-500</w:t>
            </w:r>
          </w:p>
          <w:p>
            <w:pPr>
              <w:spacing w:after="20"/>
              <w:ind w:left="20"/>
              <w:jc w:val="both"/>
            </w:pPr>
            <w:r>
              <w:rPr>
                <w:rFonts w:ascii="Times New Roman"/>
                <w:b w:val="false"/>
                <w:i w:val="false"/>
                <w:color w:val="000000"/>
                <w:sz w:val="20"/>
              </w:rPr>
              <w:t>115-500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p>
            <w:pPr>
              <w:spacing w:after="20"/>
              <w:ind w:left="20"/>
              <w:jc w:val="both"/>
            </w:pPr>
            <w:r>
              <w:rPr>
                <w:rFonts w:ascii="Times New Roman"/>
                <w:b w:val="false"/>
                <w:i w:val="false"/>
                <w:color w:val="000000"/>
                <w:sz w:val="20"/>
              </w:rPr>
              <w:t>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p>
            <w:pPr>
              <w:spacing w:after="20"/>
              <w:ind w:left="20"/>
              <w:jc w:val="both"/>
            </w:pPr>
            <w:r>
              <w:rPr>
                <w:rFonts w:ascii="Times New Roman"/>
                <w:b w:val="false"/>
                <w:i w:val="false"/>
                <w:color w:val="000000"/>
                <w:sz w:val="20"/>
              </w:rPr>
              <w:t>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p>
            <w:pPr>
              <w:spacing w:after="20"/>
              <w:ind w:left="20"/>
              <w:jc w:val="both"/>
            </w:pPr>
            <w:r>
              <w:rPr>
                <w:rFonts w:ascii="Times New Roman"/>
                <w:b w:val="false"/>
                <w:i w:val="false"/>
                <w:color w:val="000000"/>
                <w:sz w:val="20"/>
              </w:rPr>
              <w:t>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p>
            <w:pPr>
              <w:spacing w:after="20"/>
              <w:ind w:left="20"/>
              <w:jc w:val="both"/>
            </w:pPr>
            <w:r>
              <w:rPr>
                <w:rFonts w:ascii="Times New Roman"/>
                <w:b w:val="false"/>
                <w:i w:val="false"/>
                <w:color w:val="000000"/>
                <w:sz w:val="20"/>
              </w:rPr>
              <w:t>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p>
            <w:pPr>
              <w:spacing w:after="20"/>
              <w:ind w:left="20"/>
              <w:jc w:val="both"/>
            </w:pPr>
            <w:r>
              <w:rPr>
                <w:rFonts w:ascii="Times New Roman"/>
                <w:b w:val="false"/>
                <w:i w:val="false"/>
                <w:color w:val="000000"/>
                <w:sz w:val="20"/>
              </w:rPr>
              <w:t>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p>
            <w:pPr>
              <w:spacing w:after="20"/>
              <w:ind w:left="20"/>
              <w:jc w:val="both"/>
            </w:pPr>
            <w:r>
              <w:rPr>
                <w:rFonts w:ascii="Times New Roman"/>
                <w:b w:val="false"/>
                <w:i w:val="false"/>
                <w:color w:val="000000"/>
                <w:sz w:val="20"/>
              </w:rPr>
              <w:t>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w:t>
            </w:r>
          </w:p>
          <w:p>
            <w:pPr>
              <w:spacing w:after="20"/>
              <w:ind w:left="20"/>
              <w:jc w:val="both"/>
            </w:pPr>
            <w:r>
              <w:rPr>
                <w:rFonts w:ascii="Times New Roman"/>
                <w:b w:val="false"/>
                <w:i w:val="false"/>
                <w:color w:val="000000"/>
                <w:sz w:val="20"/>
              </w:rPr>
              <w:t>112-500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114-355</w:t>
            </w:r>
          </w:p>
          <w:p>
            <w:pPr>
              <w:spacing w:after="20"/>
              <w:ind w:left="20"/>
              <w:jc w:val="both"/>
            </w:pPr>
            <w:r>
              <w:rPr>
                <w:rFonts w:ascii="Times New Roman"/>
                <w:b w:val="false"/>
                <w:i w:val="false"/>
                <w:color w:val="000000"/>
                <w:sz w:val="20"/>
              </w:rPr>
              <w:t>353-500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w:t>
            </w:r>
          </w:p>
          <w:p>
            <w:pPr>
              <w:spacing w:after="20"/>
              <w:ind w:left="20"/>
              <w:jc w:val="both"/>
            </w:pPr>
            <w:r>
              <w:rPr>
                <w:rFonts w:ascii="Times New Roman"/>
                <w:b w:val="false"/>
                <w:i w:val="false"/>
                <w:color w:val="000000"/>
                <w:sz w:val="20"/>
              </w:rPr>
              <w:t>166-500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145-500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оңтүстік-шығысқа қарай 14,5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Глубокое және Шемонаиха аудандарының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3722,2551</w:t>
            </w:r>
          </w:p>
          <w:p>
            <w:pPr>
              <w:spacing w:after="20"/>
              <w:ind w:left="20"/>
              <w:jc w:val="both"/>
            </w:pPr>
            <w:r>
              <w:rPr>
                <w:rFonts w:ascii="Times New Roman"/>
                <w:b w:val="false"/>
                <w:i w:val="false"/>
                <w:color w:val="000000"/>
                <w:sz w:val="20"/>
              </w:rPr>
              <w:t>3884,7628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p>
            <w:pPr>
              <w:spacing w:after="20"/>
              <w:ind w:left="20"/>
              <w:jc w:val="both"/>
            </w:pPr>
            <w:r>
              <w:rPr>
                <w:rFonts w:ascii="Times New Roman"/>
                <w:b w:val="false"/>
                <w:i w:val="false"/>
                <w:color w:val="000000"/>
                <w:sz w:val="20"/>
              </w:rPr>
              <w:t>417,5005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209-3080</w:t>
            </w:r>
          </w:p>
          <w:p>
            <w:pPr>
              <w:spacing w:after="20"/>
              <w:ind w:left="20"/>
              <w:jc w:val="both"/>
            </w:pPr>
            <w:r>
              <w:rPr>
                <w:rFonts w:ascii="Times New Roman"/>
                <w:b w:val="false"/>
                <w:i w:val="false"/>
                <w:color w:val="000000"/>
                <w:sz w:val="20"/>
              </w:rPr>
              <w:t>134-1064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ауылынан шығысқа қарай 4,4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p>
            <w:pPr>
              <w:spacing w:after="20"/>
              <w:ind w:left="20"/>
              <w:jc w:val="both"/>
            </w:pPr>
            <w:r>
              <w:rPr>
                <w:rFonts w:ascii="Times New Roman"/>
                <w:b w:val="false"/>
                <w:i w:val="false"/>
                <w:color w:val="000000"/>
                <w:sz w:val="20"/>
              </w:rPr>
              <w:t>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157,4-500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ауылынан оңтүстік-шығысқа қарай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p>
            <w:pPr>
              <w:spacing w:after="20"/>
              <w:ind w:left="20"/>
              <w:jc w:val="both"/>
            </w:pPr>
            <w:r>
              <w:rPr>
                <w:rFonts w:ascii="Times New Roman"/>
                <w:b w:val="false"/>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Поперечный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15,6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солтүстікке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Қапыбай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Салақ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147-267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126-500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Тульск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18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p>
            <w:pPr>
              <w:spacing w:after="20"/>
              <w:ind w:left="20"/>
              <w:jc w:val="both"/>
            </w:pPr>
            <w:r>
              <w:rPr>
                <w:rFonts w:ascii="Times New Roman"/>
                <w:b w:val="false"/>
                <w:i w:val="false"/>
                <w:color w:val="000000"/>
                <w:sz w:val="20"/>
              </w:rPr>
              <w:t>62,21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Варначий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Кочевной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Кеңесбай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ауылынан батысқа қарай 9,7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12,5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p>
            <w:pPr>
              <w:spacing w:after="20"/>
              <w:ind w:left="20"/>
              <w:jc w:val="both"/>
            </w:pPr>
            <w:r>
              <w:rPr>
                <w:rFonts w:ascii="Times New Roman"/>
                <w:b w:val="false"/>
                <w:i w:val="false"/>
                <w:color w:val="000000"/>
                <w:sz w:val="20"/>
              </w:rPr>
              <w:t>136-172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Желдікезен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Шерпақ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77,8-114,2</w:t>
            </w:r>
          </w:p>
          <w:p>
            <w:pPr>
              <w:spacing w:after="20"/>
              <w:ind w:left="20"/>
              <w:jc w:val="both"/>
            </w:pPr>
            <w:r>
              <w:rPr>
                <w:rFonts w:ascii="Times New Roman"/>
                <w:b w:val="false"/>
                <w:i w:val="false"/>
                <w:color w:val="000000"/>
                <w:sz w:val="20"/>
              </w:rPr>
              <w:t>285-300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05-079-043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оңтүстік-шығысқа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өзенінің ағысы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оңтүстікке қарай 5,1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Шерпақ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Ізғұтты Айтықов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p>
            <w:pPr>
              <w:spacing w:after="20"/>
              <w:ind w:left="20"/>
              <w:jc w:val="both"/>
            </w:pPr>
            <w:r>
              <w:rPr>
                <w:rFonts w:ascii="Times New Roman"/>
                <w:b w:val="false"/>
                <w:i w:val="false"/>
                <w:color w:val="000000"/>
                <w:sz w:val="20"/>
              </w:rPr>
              <w:t>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Кіші-Көке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оңтүстікке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p>
            <w:pPr>
              <w:spacing w:after="20"/>
              <w:ind w:left="20"/>
              <w:jc w:val="both"/>
            </w:pPr>
            <w:r>
              <w:rPr>
                <w:rFonts w:ascii="Times New Roman"/>
                <w:b w:val="false"/>
                <w:i w:val="false"/>
                <w:color w:val="000000"/>
                <w:sz w:val="20"/>
              </w:rPr>
              <w:t>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Калбинск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p>
            <w:pPr>
              <w:spacing w:after="20"/>
              <w:ind w:left="20"/>
              <w:jc w:val="both"/>
            </w:pPr>
            <w:r>
              <w:rPr>
                <w:rFonts w:ascii="Times New Roman"/>
                <w:b w:val="false"/>
                <w:i w:val="false"/>
                <w:color w:val="000000"/>
                <w:sz w:val="20"/>
              </w:rPr>
              <w:t>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p>
            <w:pPr>
              <w:spacing w:after="20"/>
              <w:ind w:left="20"/>
              <w:jc w:val="both"/>
            </w:pPr>
            <w:r>
              <w:rPr>
                <w:rFonts w:ascii="Times New Roman"/>
                <w:b w:val="false"/>
                <w:i w:val="false"/>
                <w:color w:val="000000"/>
                <w:sz w:val="20"/>
              </w:rPr>
              <w:t>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313-500</w:t>
            </w:r>
          </w:p>
          <w:p>
            <w:pPr>
              <w:spacing w:after="20"/>
              <w:ind w:left="20"/>
              <w:jc w:val="both"/>
            </w:pPr>
            <w:r>
              <w:rPr>
                <w:rFonts w:ascii="Times New Roman"/>
                <w:b w:val="false"/>
                <w:i w:val="false"/>
                <w:color w:val="000000"/>
                <w:sz w:val="20"/>
              </w:rPr>
              <w:t>150-500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p>
            <w:pPr>
              <w:spacing w:after="20"/>
              <w:ind w:left="20"/>
              <w:jc w:val="both"/>
            </w:pPr>
            <w:r>
              <w:rPr>
                <w:rFonts w:ascii="Times New Roman"/>
                <w:b w:val="false"/>
                <w:i w:val="false"/>
                <w:color w:val="000000"/>
                <w:sz w:val="20"/>
              </w:rPr>
              <w:t>195-402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p>
            <w:pPr>
              <w:spacing w:after="20"/>
              <w:ind w:left="20"/>
              <w:jc w:val="both"/>
            </w:pPr>
            <w:r>
              <w:rPr>
                <w:rFonts w:ascii="Times New Roman"/>
                <w:b w:val="false"/>
                <w:i w:val="false"/>
                <w:color w:val="000000"/>
                <w:sz w:val="20"/>
              </w:rPr>
              <w:t>212,8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Ақшатыр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p>
            <w:pPr>
              <w:spacing w:after="20"/>
              <w:ind w:left="20"/>
              <w:jc w:val="both"/>
            </w:pPr>
            <w:r>
              <w:rPr>
                <w:rFonts w:ascii="Times New Roman"/>
                <w:b w:val="false"/>
                <w:i w:val="false"/>
                <w:color w:val="000000"/>
                <w:sz w:val="20"/>
              </w:rPr>
              <w:t>660,7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86,6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Қарабалапан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Шыбынды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p>
            <w:pPr>
              <w:spacing w:after="20"/>
              <w:ind w:left="20"/>
              <w:jc w:val="both"/>
            </w:pPr>
            <w:r>
              <w:rPr>
                <w:rFonts w:ascii="Times New Roman"/>
                <w:b w:val="false"/>
                <w:i w:val="false"/>
                <w:color w:val="000000"/>
                <w:sz w:val="20"/>
              </w:rPr>
              <w:t>352,6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Шыбынды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Жалдыарық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p>
            <w:pPr>
              <w:spacing w:after="20"/>
              <w:ind w:left="20"/>
              <w:jc w:val="both"/>
            </w:pPr>
            <w:r>
              <w:rPr>
                <w:rFonts w:ascii="Times New Roman"/>
                <w:b w:val="false"/>
                <w:i w:val="false"/>
                <w:color w:val="000000"/>
                <w:sz w:val="20"/>
              </w:rPr>
              <w:t>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оңтүстік-батысқа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300-436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оңтүстік-батысқа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Шолақбұлақ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Дәнебұлақ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256-488</w:t>
            </w:r>
          </w:p>
          <w:p>
            <w:pPr>
              <w:spacing w:after="20"/>
              <w:ind w:left="20"/>
              <w:jc w:val="both"/>
            </w:pPr>
            <w:r>
              <w:rPr>
                <w:rFonts w:ascii="Times New Roman"/>
                <w:b w:val="false"/>
                <w:i w:val="false"/>
                <w:color w:val="000000"/>
                <w:sz w:val="20"/>
              </w:rPr>
              <w:t>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ауылынан оңтүстік-шығысқа қарай 8,3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p>
            <w:pPr>
              <w:spacing w:after="20"/>
              <w:ind w:left="20"/>
              <w:jc w:val="both"/>
            </w:pPr>
            <w:r>
              <w:rPr>
                <w:rFonts w:ascii="Times New Roman"/>
                <w:b w:val="false"/>
                <w:i w:val="false"/>
                <w:color w:val="000000"/>
                <w:sz w:val="20"/>
              </w:rPr>
              <w:t>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11,2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ауылынан оңтүстік-батысқа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05-079-060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p>
            <w:pPr>
              <w:spacing w:after="20"/>
              <w:ind w:left="20"/>
              <w:jc w:val="both"/>
            </w:pPr>
            <w:r>
              <w:rPr>
                <w:rFonts w:ascii="Times New Roman"/>
                <w:b w:val="false"/>
                <w:i w:val="false"/>
                <w:color w:val="000000"/>
                <w:sz w:val="20"/>
              </w:rPr>
              <w:t>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өзеніндегі тоған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05-079-045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p>
            <w:pPr>
              <w:spacing w:after="20"/>
              <w:ind w:left="20"/>
              <w:jc w:val="both"/>
            </w:pPr>
            <w:r>
              <w:rPr>
                <w:rFonts w:ascii="Times New Roman"/>
                <w:b w:val="false"/>
                <w:i w:val="false"/>
                <w:color w:val="000000"/>
                <w:sz w:val="20"/>
              </w:rPr>
              <w:t>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500-550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 ауылынан оңтүстік-шығысқа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05-079-009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Тайынты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05-079-025 және 05-079-026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және 05-079-037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өзенінің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145-500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100-251</w:t>
            </w:r>
          </w:p>
          <w:p>
            <w:pPr>
              <w:spacing w:after="20"/>
              <w:ind w:left="20"/>
              <w:jc w:val="both"/>
            </w:pPr>
            <w:r>
              <w:rPr>
                <w:rFonts w:ascii="Times New Roman"/>
                <w:b w:val="false"/>
                <w:i w:val="false"/>
                <w:color w:val="000000"/>
                <w:sz w:val="20"/>
              </w:rPr>
              <w:t>135-338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карьер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карьер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p>
            <w:pPr>
              <w:spacing w:after="20"/>
              <w:ind w:left="20"/>
              <w:jc w:val="both"/>
            </w:pPr>
            <w:r>
              <w:rPr>
                <w:rFonts w:ascii="Times New Roman"/>
                <w:b w:val="false"/>
                <w:i w:val="false"/>
                <w:color w:val="000000"/>
                <w:sz w:val="20"/>
              </w:rPr>
              <w:t>190,7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p>
            <w:pPr>
              <w:spacing w:after="20"/>
              <w:ind w:left="20"/>
              <w:jc w:val="both"/>
            </w:pPr>
            <w:r>
              <w:rPr>
                <w:rFonts w:ascii="Times New Roman"/>
                <w:b w:val="false"/>
                <w:i w:val="false"/>
                <w:color w:val="000000"/>
                <w:sz w:val="20"/>
              </w:rPr>
              <w:t>320-500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Қайыңдыбұлақ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Ақшатыр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оңтүстікке қарай 16,5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p>
            <w:pPr>
              <w:spacing w:after="20"/>
              <w:ind w:left="20"/>
              <w:jc w:val="both"/>
            </w:pPr>
            <w:r>
              <w:rPr>
                <w:rFonts w:ascii="Times New Roman"/>
                <w:b w:val="false"/>
                <w:i w:val="false"/>
                <w:color w:val="000000"/>
                <w:sz w:val="20"/>
              </w:rPr>
              <w:t>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147-495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115-427</w:t>
            </w:r>
          </w:p>
          <w:p>
            <w:pPr>
              <w:spacing w:after="20"/>
              <w:ind w:left="20"/>
              <w:jc w:val="both"/>
            </w:pPr>
            <w:r>
              <w:rPr>
                <w:rFonts w:ascii="Times New Roman"/>
                <w:b w:val="false"/>
                <w:i w:val="false"/>
                <w:color w:val="000000"/>
                <w:sz w:val="20"/>
              </w:rPr>
              <w:t>120-500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p>
            <w:pPr>
              <w:spacing w:after="20"/>
              <w:ind w:left="20"/>
              <w:jc w:val="both"/>
            </w:pPr>
            <w:r>
              <w:rPr>
                <w:rFonts w:ascii="Times New Roman"/>
                <w:b w:val="false"/>
                <w:i w:val="false"/>
                <w:color w:val="000000"/>
                <w:sz w:val="20"/>
              </w:rPr>
              <w:t>166-500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Гнилая Балка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ауылынан солтүстік-шығысқа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Жантас ауылынан солтүстік-шығысқа қарай 5,6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Шерен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Аюды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Белогорск кентінен солтүстік-шығысқа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Аюды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су қоймасы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p>
            <w:pPr>
              <w:spacing w:after="20"/>
              <w:ind w:left="20"/>
              <w:jc w:val="both"/>
            </w:pPr>
            <w:r>
              <w:rPr>
                <w:rFonts w:ascii="Times New Roman"/>
                <w:b w:val="false"/>
                <w:i w:val="false"/>
                <w:color w:val="000000"/>
                <w:sz w:val="20"/>
              </w:rPr>
              <w:t>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Қызылсуат ауылынан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p>
            <w:pPr>
              <w:spacing w:after="20"/>
              <w:ind w:left="20"/>
              <w:jc w:val="both"/>
            </w:pPr>
            <w:r>
              <w:rPr>
                <w:rFonts w:ascii="Times New Roman"/>
                <w:b w:val="false"/>
                <w:i w:val="false"/>
                <w:color w:val="000000"/>
                <w:sz w:val="20"/>
              </w:rPr>
              <w:t>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16,1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3,5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ауылынан оңтүстікке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Қарабалапан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05-079-036, 05-079-057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Салдырмабұлақ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p>
            <w:pPr>
              <w:spacing w:after="20"/>
              <w:ind w:left="20"/>
              <w:jc w:val="both"/>
            </w:pPr>
            <w:r>
              <w:rPr>
                <w:rFonts w:ascii="Times New Roman"/>
                <w:b w:val="false"/>
                <w:i w:val="false"/>
                <w:color w:val="000000"/>
                <w:sz w:val="20"/>
              </w:rPr>
              <w:t>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p>
            <w:pPr>
              <w:spacing w:after="20"/>
              <w:ind w:left="20"/>
              <w:jc w:val="both"/>
            </w:pPr>
            <w:r>
              <w:rPr>
                <w:rFonts w:ascii="Times New Roman"/>
                <w:b w:val="false"/>
                <w:i w:val="false"/>
                <w:color w:val="000000"/>
                <w:sz w:val="20"/>
              </w:rPr>
              <w:t>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p>
            <w:pPr>
              <w:spacing w:after="20"/>
              <w:ind w:left="20"/>
              <w:jc w:val="both"/>
            </w:pPr>
            <w:r>
              <w:rPr>
                <w:rFonts w:ascii="Times New Roman"/>
                <w:b w:val="false"/>
                <w:i w:val="false"/>
                <w:color w:val="000000"/>
                <w:sz w:val="20"/>
              </w:rPr>
              <w:t>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p>
            <w:pPr>
              <w:spacing w:after="20"/>
              <w:ind w:left="20"/>
              <w:jc w:val="both"/>
            </w:pPr>
            <w:r>
              <w:rPr>
                <w:rFonts w:ascii="Times New Roman"/>
                <w:b w:val="false"/>
                <w:i w:val="false"/>
                <w:color w:val="000000"/>
                <w:sz w:val="20"/>
              </w:rPr>
              <w:t>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p>
            <w:pPr>
              <w:spacing w:after="20"/>
              <w:ind w:left="20"/>
              <w:jc w:val="both"/>
            </w:pPr>
            <w:r>
              <w:rPr>
                <w:rFonts w:ascii="Times New Roman"/>
                <w:b w:val="false"/>
                <w:i w:val="false"/>
                <w:color w:val="000000"/>
                <w:sz w:val="20"/>
              </w:rPr>
              <w:t>224-500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p>
            <w:pPr>
              <w:spacing w:after="20"/>
              <w:ind w:left="20"/>
              <w:jc w:val="both"/>
            </w:pPr>
            <w:r>
              <w:rPr>
                <w:rFonts w:ascii="Times New Roman"/>
                <w:b w:val="false"/>
                <w:i w:val="false"/>
                <w:color w:val="000000"/>
                <w:sz w:val="20"/>
              </w:rPr>
              <w:t>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139-500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правый берег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p>
            <w:pPr>
              <w:spacing w:after="20"/>
              <w:ind w:left="20"/>
              <w:jc w:val="both"/>
            </w:pPr>
            <w:r>
              <w:rPr>
                <w:rFonts w:ascii="Times New Roman"/>
                <w:b w:val="false"/>
                <w:i w:val="false"/>
                <w:color w:val="000000"/>
                <w:sz w:val="20"/>
              </w:rPr>
              <w:t>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157-500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239-500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124-500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231-500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p>
            <w:pPr>
              <w:spacing w:after="20"/>
              <w:ind w:left="20"/>
              <w:jc w:val="both"/>
            </w:pPr>
            <w:r>
              <w:rPr>
                <w:rFonts w:ascii="Times New Roman"/>
                <w:b w:val="false"/>
                <w:i w:val="false"/>
                <w:color w:val="000000"/>
                <w:sz w:val="20"/>
              </w:rPr>
              <w:t>158-228,5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оңтүстікке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Бесбала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шығысқа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су қоймасынан солтүстік-шығысқа қарай 0,27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ауылынан оңтүстікке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Березовый Лог бұлағы сол жалғау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Желдіөзек ауылынан шығысқа қарай 11,2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оңтүстік-шығысқа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өзеніндегі су қоймасы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Қарабалапан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оңтүстік-батысқа қарай 18,4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p>
            <w:pPr>
              <w:spacing w:after="20"/>
              <w:ind w:left="20"/>
              <w:jc w:val="both"/>
            </w:pPr>
            <w:r>
              <w:rPr>
                <w:rFonts w:ascii="Times New Roman"/>
                <w:b w:val="false"/>
                <w:i w:val="false"/>
                <w:color w:val="000000"/>
                <w:sz w:val="20"/>
              </w:rPr>
              <w:t>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430-500</w:t>
            </w:r>
          </w:p>
          <w:p>
            <w:pPr>
              <w:spacing w:after="20"/>
              <w:ind w:left="20"/>
              <w:jc w:val="both"/>
            </w:pPr>
            <w:r>
              <w:rPr>
                <w:rFonts w:ascii="Times New Roman"/>
                <w:b w:val="false"/>
                <w:i w:val="false"/>
                <w:color w:val="000000"/>
                <w:sz w:val="20"/>
              </w:rPr>
              <w:t>180-500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Ново-Азовое ауылынан оңтүстік-батысқа қарай 6,8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Айркезен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оңтүстікке қарай 22,5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101-115</w:t>
            </w:r>
          </w:p>
          <w:p>
            <w:pPr>
              <w:spacing w:after="20"/>
              <w:ind w:left="20"/>
              <w:jc w:val="both"/>
            </w:pPr>
            <w:r>
              <w:rPr>
                <w:rFonts w:ascii="Times New Roman"/>
                <w:b w:val="false"/>
                <w:i w:val="false"/>
                <w:color w:val="000000"/>
                <w:sz w:val="20"/>
              </w:rPr>
              <w:t>335-500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p>
            <w:pPr>
              <w:spacing w:after="20"/>
              <w:ind w:left="20"/>
              <w:jc w:val="both"/>
            </w:pPr>
            <w:r>
              <w:rPr>
                <w:rFonts w:ascii="Times New Roman"/>
                <w:b w:val="false"/>
                <w:i w:val="false"/>
                <w:color w:val="000000"/>
                <w:sz w:val="20"/>
              </w:rPr>
              <w:t>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p>
            <w:pPr>
              <w:spacing w:after="20"/>
              <w:ind w:left="20"/>
              <w:jc w:val="both"/>
            </w:pPr>
            <w:r>
              <w:rPr>
                <w:rFonts w:ascii="Times New Roman"/>
                <w:b w:val="false"/>
                <w:i w:val="false"/>
                <w:color w:val="000000"/>
                <w:sz w:val="20"/>
              </w:rPr>
              <w:t>333-500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ауылынан оңтүстік-батысқа қарай 6,3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Байтеке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оңтүстік-батысқа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Вермберг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оңтүстік-шығысқа қарай 14,5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405-500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Шелекті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оңтүстік-батысқа қарай 7,2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553,4771</w:t>
            </w:r>
          </w:p>
          <w:p>
            <w:pPr>
              <w:spacing w:after="20"/>
              <w:ind w:left="20"/>
              <w:jc w:val="both"/>
            </w:pPr>
            <w:r>
              <w:rPr>
                <w:rFonts w:ascii="Times New Roman"/>
                <w:b w:val="false"/>
                <w:i w:val="false"/>
                <w:color w:val="000000"/>
                <w:sz w:val="20"/>
              </w:rPr>
              <w:t>644,6074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86,965</w:t>
            </w:r>
          </w:p>
          <w:p>
            <w:pPr>
              <w:spacing w:after="20"/>
              <w:ind w:left="20"/>
              <w:jc w:val="both"/>
            </w:pPr>
            <w:r>
              <w:rPr>
                <w:rFonts w:ascii="Times New Roman"/>
                <w:b w:val="false"/>
                <w:i w:val="false"/>
                <w:color w:val="000000"/>
                <w:sz w:val="20"/>
              </w:rPr>
              <w:t>56,0625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p>
            <w:pPr>
              <w:spacing w:after="20"/>
              <w:ind w:left="20"/>
              <w:jc w:val="both"/>
            </w:pPr>
            <w:r>
              <w:rPr>
                <w:rFonts w:ascii="Times New Roman"/>
                <w:b w:val="false"/>
                <w:i w:val="false"/>
                <w:color w:val="000000"/>
                <w:sz w:val="20"/>
              </w:rPr>
              <w:t>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768,0119</w:t>
            </w:r>
          </w:p>
          <w:p>
            <w:pPr>
              <w:spacing w:after="20"/>
              <w:ind w:left="20"/>
              <w:jc w:val="both"/>
            </w:pPr>
            <w:r>
              <w:rPr>
                <w:rFonts w:ascii="Times New Roman"/>
                <w:b w:val="false"/>
                <w:i w:val="false"/>
                <w:color w:val="000000"/>
                <w:sz w:val="20"/>
              </w:rPr>
              <w:t>828,3397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69,3609</w:t>
            </w:r>
          </w:p>
          <w:p>
            <w:pPr>
              <w:spacing w:after="20"/>
              <w:ind w:left="20"/>
              <w:jc w:val="both"/>
            </w:pPr>
            <w:r>
              <w:rPr>
                <w:rFonts w:ascii="Times New Roman"/>
                <w:b w:val="false"/>
                <w:i w:val="false"/>
                <w:color w:val="000000"/>
                <w:sz w:val="20"/>
              </w:rPr>
              <w:t>70,3276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p>
            <w:pPr>
              <w:spacing w:after="20"/>
              <w:ind w:left="20"/>
              <w:jc w:val="both"/>
            </w:pPr>
            <w:r>
              <w:rPr>
                <w:rFonts w:ascii="Times New Roman"/>
                <w:b w:val="false"/>
                <w:i w:val="false"/>
                <w:color w:val="000000"/>
                <w:sz w:val="20"/>
              </w:rPr>
              <w:t>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Тайынбай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оңтүстік-шығысына қарай 5,4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оңтүстік-шығысықа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Жыланды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шығысқа қарай 19,5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777,3984</w:t>
            </w:r>
          </w:p>
          <w:p>
            <w:pPr>
              <w:spacing w:after="20"/>
              <w:ind w:left="20"/>
              <w:jc w:val="both"/>
            </w:pPr>
            <w:r>
              <w:rPr>
                <w:rFonts w:ascii="Times New Roman"/>
                <w:b w:val="false"/>
                <w:i w:val="false"/>
                <w:color w:val="000000"/>
                <w:sz w:val="20"/>
              </w:rPr>
              <w:t>734,8069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108,3636</w:t>
            </w:r>
          </w:p>
          <w:p>
            <w:pPr>
              <w:spacing w:after="20"/>
              <w:ind w:left="20"/>
              <w:jc w:val="both"/>
            </w:pPr>
            <w:r>
              <w:rPr>
                <w:rFonts w:ascii="Times New Roman"/>
                <w:b w:val="false"/>
                <w:i w:val="false"/>
                <w:color w:val="000000"/>
                <w:sz w:val="20"/>
              </w:rPr>
              <w:t>107,0811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Жыланды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оңтүстік-шығысқа қарай 20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613,8838</w:t>
            </w:r>
          </w:p>
          <w:p>
            <w:pPr>
              <w:spacing w:after="20"/>
              <w:ind w:left="20"/>
              <w:jc w:val="both"/>
            </w:pPr>
            <w:r>
              <w:rPr>
                <w:rFonts w:ascii="Times New Roman"/>
                <w:b w:val="false"/>
                <w:i w:val="false"/>
                <w:color w:val="000000"/>
                <w:sz w:val="20"/>
              </w:rPr>
              <w:t>629,873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81,709</w:t>
            </w:r>
          </w:p>
          <w:p>
            <w:pPr>
              <w:spacing w:after="20"/>
              <w:ind w:left="20"/>
              <w:jc w:val="both"/>
            </w:pPr>
            <w:r>
              <w:rPr>
                <w:rFonts w:ascii="Times New Roman"/>
                <w:b w:val="false"/>
                <w:i w:val="false"/>
                <w:color w:val="000000"/>
                <w:sz w:val="20"/>
              </w:rPr>
              <w:t>78,0939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оңтүстік-батысқа қарай 6,5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05-079-057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Жалдыарық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ауылынан шығысқа қарай 3,2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933,8916</w:t>
            </w:r>
          </w:p>
          <w:p>
            <w:pPr>
              <w:spacing w:after="20"/>
              <w:ind w:left="20"/>
              <w:jc w:val="both"/>
            </w:pPr>
            <w:r>
              <w:rPr>
                <w:rFonts w:ascii="Times New Roman"/>
                <w:b w:val="false"/>
                <w:i w:val="false"/>
                <w:color w:val="000000"/>
                <w:sz w:val="20"/>
              </w:rPr>
              <w:t>807,8906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88,1482</w:t>
            </w:r>
          </w:p>
          <w:p>
            <w:pPr>
              <w:spacing w:after="20"/>
              <w:ind w:left="20"/>
              <w:jc w:val="both"/>
            </w:pPr>
            <w:r>
              <w:rPr>
                <w:rFonts w:ascii="Times New Roman"/>
                <w:b w:val="false"/>
                <w:i w:val="false"/>
                <w:color w:val="000000"/>
                <w:sz w:val="20"/>
              </w:rPr>
              <w:t>93,8168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Бесбастау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оңтүстік-батысқа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p>
            <w:pPr>
              <w:spacing w:after="20"/>
              <w:ind w:left="20"/>
              <w:jc w:val="both"/>
            </w:pPr>
            <w:r>
              <w:rPr>
                <w:rFonts w:ascii="Times New Roman"/>
                <w:b w:val="false"/>
                <w:i w:val="false"/>
                <w:color w:val="000000"/>
                <w:sz w:val="20"/>
              </w:rPr>
              <w:t>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384-500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Шалақбұлақ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05-079-017-430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7,9862</w:t>
            </w:r>
          </w:p>
          <w:p>
            <w:pPr>
              <w:spacing w:after="20"/>
              <w:ind w:left="20"/>
              <w:jc w:val="both"/>
            </w:pPr>
            <w:r>
              <w:rPr>
                <w:rFonts w:ascii="Times New Roman"/>
                <w:b w:val="false"/>
                <w:i w:val="false"/>
                <w:color w:val="000000"/>
                <w:sz w:val="20"/>
              </w:rPr>
              <w:t>9,3908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w:t>
            </w:r>
          </w:p>
          <w:p>
            <w:pPr>
              <w:spacing w:after="20"/>
              <w:ind w:left="20"/>
              <w:jc w:val="both"/>
            </w:pPr>
            <w:r>
              <w:rPr>
                <w:rFonts w:ascii="Times New Roman"/>
                <w:b w:val="false"/>
                <w:i w:val="false"/>
                <w:color w:val="000000"/>
                <w:sz w:val="20"/>
              </w:rPr>
              <w:t>2,077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Макетколь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ауылынан солтүстік-батысқа қарай 3,1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Шикубай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05-079-002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Тастықара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ауылынан оңтүстік-шығысқа қарай 4,2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p>
            <w:pPr>
              <w:spacing w:after="20"/>
              <w:ind w:left="20"/>
              <w:jc w:val="both"/>
            </w:pPr>
            <w:r>
              <w:rPr>
                <w:rFonts w:ascii="Times New Roman"/>
                <w:b w:val="false"/>
                <w:i w:val="false"/>
                <w:color w:val="000000"/>
                <w:sz w:val="20"/>
              </w:rPr>
              <w:t>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30-100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Туашнылаған 1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27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оңтүстік-шығысқа қарай 13,9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Шурук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саласы сол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Шүкібай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10,7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Данабұлақ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оңтүстікке қарай 19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p>
            <w:pPr>
              <w:spacing w:after="20"/>
              <w:ind w:left="20"/>
              <w:jc w:val="both"/>
            </w:pPr>
            <w:r>
              <w:rPr>
                <w:rFonts w:ascii="Times New Roman"/>
                <w:b w:val="false"/>
                <w:i w:val="false"/>
                <w:color w:val="000000"/>
                <w:sz w:val="20"/>
              </w:rPr>
              <w:t>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399-500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366,7-395,4</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449-500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солтүстік- 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164-450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оңтүстік-батысқа қарай 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Құржыра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Бурсақ ауылынан оңтүстік-шығысқа қарай 3,8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ауылынан шығысқа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p>
            <w:pPr>
              <w:spacing w:after="20"/>
              <w:ind w:left="20"/>
              <w:jc w:val="both"/>
            </w:pPr>
            <w:r>
              <w:rPr>
                <w:rFonts w:ascii="Times New Roman"/>
                <w:b w:val="false"/>
                <w:i w:val="false"/>
                <w:color w:val="000000"/>
                <w:sz w:val="20"/>
              </w:rPr>
              <w:t>31,77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Луконь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05-079-018-665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 оң жағалауы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аралықтарда, конкурсқа қойылған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Уланка өзені,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Уланка өзені, сол жағалауы</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Уланка өзенінің ағысы, сол жағалауы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Уланка өзенінің ағысы,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Уланка өзені,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Ксемаз бұлағы,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Жаманбұлақ бұлағы,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Жаманбұлақ бұлағы,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бұлағы,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бұлағы,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бұлағы,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1,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1,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2,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2,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3,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3,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4,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4,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Атымбек өзені,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1,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1,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2,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3,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3,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4,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4,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5,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5,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жағалауы, 05-079-009 есептік кварталы аумағында, Ұлан ауданы, ШҚО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05-079-009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жағалауы, 05-079-009 есептік кварталы аумағында, Ұлан ауданы, ШҚО</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ауылынан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p>
            <w:pPr>
              <w:spacing w:after="20"/>
              <w:ind w:left="20"/>
              <w:jc w:val="both"/>
            </w:pPr>
            <w:r>
              <w:rPr>
                <w:rFonts w:ascii="Times New Roman"/>
                <w:b w:val="false"/>
                <w:i w:val="false"/>
                <w:color w:val="000000"/>
                <w:sz w:val="20"/>
              </w:rPr>
              <w:t>26,51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Сауншат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ауылынан солтүстік-батысқа қарай 4,6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Түсқайың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Алыбай ауылынан солтүстікке қарай 5,3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Докторский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ауылынан оңтүстік-шығысқа қарай 2,2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ауылынан солтүстік-шығысқа қарай 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p>
            <w:pPr>
              <w:spacing w:after="20"/>
              <w:ind w:left="20"/>
              <w:jc w:val="both"/>
            </w:pPr>
            <w:r>
              <w:rPr>
                <w:rFonts w:ascii="Times New Roman"/>
                <w:b w:val="false"/>
                <w:i w:val="false"/>
                <w:color w:val="000000"/>
                <w:sz w:val="20"/>
              </w:rPr>
              <w:t>16,347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p>
            <w:pPr>
              <w:spacing w:after="20"/>
              <w:ind w:left="20"/>
              <w:jc w:val="both"/>
            </w:pPr>
            <w:r>
              <w:rPr>
                <w:rFonts w:ascii="Times New Roman"/>
                <w:b w:val="false"/>
                <w:i w:val="false"/>
                <w:color w:val="000000"/>
                <w:sz w:val="20"/>
              </w:rPr>
              <w:t>1,927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181-675</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ауылынан оңтүстік-шығысқа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p>
            <w:pPr>
              <w:spacing w:after="20"/>
              <w:ind w:left="20"/>
              <w:jc w:val="both"/>
            </w:pPr>
            <w:r>
              <w:rPr>
                <w:rFonts w:ascii="Times New Roman"/>
                <w:b w:val="false"/>
                <w:i w:val="false"/>
                <w:color w:val="000000"/>
                <w:sz w:val="20"/>
              </w:rPr>
              <w:t>20-233,6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20-35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өзенінің сол жақ тармағы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p>
            <w:pPr>
              <w:spacing w:after="20"/>
              <w:ind w:left="20"/>
              <w:jc w:val="both"/>
            </w:pPr>
            <w:r>
              <w:rPr>
                <w:rFonts w:ascii="Times New Roman"/>
                <w:b w:val="false"/>
                <w:i w:val="false"/>
                <w:color w:val="000000"/>
                <w:sz w:val="20"/>
              </w:rPr>
              <w:t>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73-137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Ключ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ауылынан солтүстікке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p>
            <w:pPr>
              <w:spacing w:after="20"/>
              <w:ind w:left="20"/>
              <w:jc w:val="both"/>
            </w:pPr>
            <w:r>
              <w:rPr>
                <w:rFonts w:ascii="Times New Roman"/>
                <w:b w:val="false"/>
                <w:i w:val="false"/>
                <w:color w:val="000000"/>
                <w:sz w:val="20"/>
              </w:rPr>
              <w:t>185,1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p>
            <w:pPr>
              <w:spacing w:after="20"/>
              <w:ind w:left="20"/>
              <w:jc w:val="both"/>
            </w:pPr>
            <w:r>
              <w:rPr>
                <w:rFonts w:ascii="Times New Roman"/>
                <w:b w:val="false"/>
                <w:i w:val="false"/>
                <w:color w:val="000000"/>
                <w:sz w:val="20"/>
              </w:rPr>
              <w:t>34,5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Ключ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солтүстікке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Кривушка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p>
            <w:pPr>
              <w:spacing w:after="20"/>
              <w:ind w:left="20"/>
              <w:jc w:val="both"/>
            </w:pPr>
            <w:r>
              <w:rPr>
                <w:rFonts w:ascii="Times New Roman"/>
                <w:b w:val="false"/>
                <w:i w:val="false"/>
                <w:color w:val="000000"/>
                <w:sz w:val="20"/>
              </w:rPr>
              <w:t>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ауылынан солтүстікке қарай 0,9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Теректі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Маймыр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оңтүстікке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Ульяновка ауылынан оңтүстікке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p>
            <w:pPr>
              <w:spacing w:after="20"/>
              <w:ind w:left="20"/>
              <w:jc w:val="both"/>
            </w:pPr>
            <w:r>
              <w:rPr>
                <w:rFonts w:ascii="Times New Roman"/>
                <w:b w:val="false"/>
                <w:i w:val="false"/>
                <w:color w:val="000000"/>
                <w:sz w:val="20"/>
              </w:rPr>
              <w:t>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27,2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p>
            <w:pPr>
              <w:spacing w:after="20"/>
              <w:ind w:left="20"/>
              <w:jc w:val="both"/>
            </w:pPr>
            <w:r>
              <w:rPr>
                <w:rFonts w:ascii="Times New Roman"/>
                <w:b w:val="false"/>
                <w:i w:val="false"/>
                <w:color w:val="000000"/>
                <w:sz w:val="20"/>
              </w:rPr>
              <w:t>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Трактовый бұлағы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солтүстікке қарай 9,5 және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Сидоров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оңтүстік-батысқа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Бесүй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ауылынан солтүстікке қарай 13,5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Қайнары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Перфилов қайнары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оңтүстік-батысқа қарай 3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шығысқа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қайнары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ауылынан солтүстікке қарай 13,6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Перфилов қайнары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Теректі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солтүстік-батысқа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p>
            <w:pPr>
              <w:spacing w:after="20"/>
              <w:ind w:left="20"/>
              <w:jc w:val="both"/>
            </w:pPr>
            <w:r>
              <w:rPr>
                <w:rFonts w:ascii="Times New Roman"/>
                <w:b w:val="false"/>
                <w:i w:val="false"/>
                <w:color w:val="000000"/>
                <w:sz w:val="20"/>
              </w:rPr>
              <w:t>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Теректі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оңтүстік-батысқа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"Нарымка" алтын шашыраңқы жерінің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55,1594</w:t>
            </w:r>
          </w:p>
          <w:p>
            <w:pPr>
              <w:spacing w:after="20"/>
              <w:ind w:left="20"/>
              <w:jc w:val="both"/>
            </w:pPr>
            <w:r>
              <w:rPr>
                <w:rFonts w:ascii="Times New Roman"/>
                <w:b w:val="false"/>
                <w:i w:val="false"/>
                <w:color w:val="000000"/>
                <w:sz w:val="20"/>
              </w:rPr>
              <w:t>56,0178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қайнары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12,3518</w:t>
            </w:r>
          </w:p>
          <w:p>
            <w:pPr>
              <w:spacing w:after="20"/>
              <w:ind w:left="20"/>
              <w:jc w:val="both"/>
            </w:pPr>
            <w:r>
              <w:rPr>
                <w:rFonts w:ascii="Times New Roman"/>
                <w:b w:val="false"/>
                <w:i w:val="false"/>
                <w:color w:val="000000"/>
                <w:sz w:val="20"/>
              </w:rPr>
              <w:t>11,8488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Перфилов қайнары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11,0538</w:t>
            </w:r>
          </w:p>
          <w:p>
            <w:pPr>
              <w:spacing w:after="20"/>
              <w:ind w:left="20"/>
              <w:jc w:val="both"/>
            </w:pPr>
            <w:r>
              <w:rPr>
                <w:rFonts w:ascii="Times New Roman"/>
                <w:b w:val="false"/>
                <w:i w:val="false"/>
                <w:color w:val="000000"/>
                <w:sz w:val="20"/>
              </w:rPr>
              <w:t>11,1962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Воровской қайнары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25,4804</w:t>
            </w:r>
          </w:p>
          <w:p>
            <w:pPr>
              <w:spacing w:after="20"/>
              <w:ind w:left="20"/>
              <w:jc w:val="both"/>
            </w:pPr>
            <w:r>
              <w:rPr>
                <w:rFonts w:ascii="Times New Roman"/>
                <w:b w:val="false"/>
                <w:i w:val="false"/>
                <w:color w:val="000000"/>
                <w:sz w:val="20"/>
              </w:rPr>
              <w:t>24,6070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қайнар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6,1273</w:t>
            </w:r>
          </w:p>
          <w:p>
            <w:pPr>
              <w:spacing w:after="20"/>
              <w:ind w:left="20"/>
              <w:jc w:val="both"/>
            </w:pPr>
            <w:r>
              <w:rPr>
                <w:rFonts w:ascii="Times New Roman"/>
                <w:b w:val="false"/>
                <w:i w:val="false"/>
                <w:color w:val="000000"/>
                <w:sz w:val="20"/>
              </w:rPr>
              <w:t>6,3606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қайнар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6,5216</w:t>
            </w:r>
          </w:p>
          <w:p>
            <w:pPr>
              <w:spacing w:after="20"/>
              <w:ind w:left="20"/>
              <w:jc w:val="both"/>
            </w:pPr>
            <w:r>
              <w:rPr>
                <w:rFonts w:ascii="Times New Roman"/>
                <w:b w:val="false"/>
                <w:i w:val="false"/>
                <w:color w:val="000000"/>
                <w:sz w:val="20"/>
              </w:rPr>
              <w:t>6,5216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Докторский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ауылынан оңтүстік-шығысқа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Бесүй ауылынан шығысқа қарай 3,7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ауылынан оңтүстікке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ауылынан солтүстік-шығысқа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"Asbaurum" жауапкершілігі шектеулі серіктестігіне берілетін жер учаскесінің жармасында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p>
            <w:pPr>
              <w:spacing w:after="20"/>
              <w:ind w:left="20"/>
              <w:jc w:val="both"/>
            </w:pPr>
            <w:r>
              <w:rPr>
                <w:rFonts w:ascii="Times New Roman"/>
                <w:b w:val="false"/>
                <w:i w:val="false"/>
                <w:color w:val="000000"/>
                <w:sz w:val="20"/>
              </w:rPr>
              <w:t>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p>
            <w:pPr>
              <w:spacing w:after="20"/>
              <w:ind w:left="20"/>
              <w:jc w:val="both"/>
            </w:pPr>
            <w:r>
              <w:rPr>
                <w:rFonts w:ascii="Times New Roman"/>
                <w:b w:val="false"/>
                <w:i w:val="false"/>
                <w:color w:val="000000"/>
                <w:sz w:val="20"/>
              </w:rPr>
              <w:t>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p>
            <w:pPr>
              <w:spacing w:after="20"/>
              <w:ind w:left="20"/>
              <w:jc w:val="both"/>
            </w:pPr>
            <w:r>
              <w:rPr>
                <w:rFonts w:ascii="Times New Roman"/>
                <w:b w:val="false"/>
                <w:i w:val="false"/>
                <w:color w:val="000000"/>
                <w:sz w:val="20"/>
              </w:rPr>
              <w:t>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p>
            <w:pPr>
              <w:spacing w:after="20"/>
              <w:ind w:left="20"/>
              <w:jc w:val="both"/>
            </w:pPr>
            <w:r>
              <w:rPr>
                <w:rFonts w:ascii="Times New Roman"/>
                <w:b w:val="false"/>
                <w:i w:val="false"/>
                <w:color w:val="000000"/>
                <w:sz w:val="20"/>
              </w:rPr>
              <w:t>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канал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05-337-046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канал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05-337-036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05-080-026 және 05-080-027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өзенінің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Спорный Ключ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Волчовка ауылынан батысқа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ауылынан солтүстікке қарай 0,8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ауылынан оңтүстік-батысқа қарай 2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солтүстік-батысқа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ауылынан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ауылынан оңтүстікке қарай 6,9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ауылынан солтүстік-шығысқа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05-080-026 және 05-080-027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Калинкин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ауылынан оңтүстік-батысқа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 ключ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05-080-030 және 05-080-031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05-080-020 және 05-080-022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4417,8628</w:t>
            </w:r>
          </w:p>
          <w:p>
            <w:pPr>
              <w:spacing w:after="20"/>
              <w:ind w:left="20"/>
              <w:jc w:val="both"/>
            </w:pPr>
            <w:r>
              <w:rPr>
                <w:rFonts w:ascii="Times New Roman"/>
                <w:b w:val="false"/>
                <w:i w:val="false"/>
                <w:color w:val="000000"/>
                <w:sz w:val="20"/>
              </w:rPr>
              <w:t>5658,9915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887,6708</w:t>
            </w:r>
          </w:p>
          <w:p>
            <w:pPr>
              <w:spacing w:after="20"/>
              <w:ind w:left="20"/>
              <w:jc w:val="both"/>
            </w:pPr>
            <w:r>
              <w:rPr>
                <w:rFonts w:ascii="Times New Roman"/>
                <w:b w:val="false"/>
                <w:i w:val="false"/>
                <w:color w:val="000000"/>
                <w:sz w:val="20"/>
              </w:rPr>
              <w:t>1208,0547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Берсальский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Сугатовка ауылынан солтүстікке қарай 0,6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15" w:id="5"/>
    <w:p>
      <w:pPr>
        <w:spacing w:after="0"/>
        <w:ind w:left="0"/>
        <w:jc w:val="both"/>
      </w:pPr>
      <w:r>
        <w:rPr>
          <w:rFonts w:ascii="Times New Roman"/>
          <w:b w:val="false"/>
          <w:i w:val="false"/>
          <w:color w:val="000000"/>
          <w:sz w:val="28"/>
        </w:rPr>
        <w:t>
      Ескертпе:</w:t>
      </w:r>
    </w:p>
    <w:bookmarkEnd w:id="5"/>
    <w:bookmarkStart w:name="z16" w:id="6"/>
    <w:p>
      <w:pPr>
        <w:spacing w:after="0"/>
        <w:ind w:left="0"/>
        <w:jc w:val="both"/>
      </w:pPr>
      <w:r>
        <w:rPr>
          <w:rFonts w:ascii="Times New Roman"/>
          <w:b w:val="false"/>
          <w:i w:val="false"/>
          <w:color w:val="000000"/>
          <w:sz w:val="28"/>
        </w:rPr>
        <w:t>
      Су қорғау аймақтары мен су қорғау белдеулерінің шекаралары мен ендері бекітілген жобалық құжаттаманың картографиялық материалында көрсетілген.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"18" желтоқсан </w:t>
            </w:r>
            <w:r>
              <w:br/>
            </w:r>
            <w:r>
              <w:rPr>
                <w:rFonts w:ascii="Times New Roman"/>
                <w:b w:val="false"/>
                <w:i w:val="false"/>
                <w:color w:val="000000"/>
                <w:sz w:val="20"/>
              </w:rPr>
              <w:t xml:space="preserve">№ 307 қаулысына </w:t>
            </w:r>
            <w:r>
              <w:br/>
            </w:r>
            <w:r>
              <w:rPr>
                <w:rFonts w:ascii="Times New Roman"/>
                <w:b w:val="false"/>
                <w:i w:val="false"/>
                <w:color w:val="000000"/>
                <w:sz w:val="20"/>
              </w:rPr>
              <w:t>2- қосымша</w:t>
            </w:r>
          </w:p>
        </w:tc>
      </w:tr>
    </w:tbl>
    <w:bookmarkStart w:name="z18" w:id="7"/>
    <w:p>
      <w:pPr>
        <w:spacing w:after="0"/>
        <w:ind w:left="0"/>
        <w:jc w:val="left"/>
      </w:pPr>
      <w:r>
        <w:rPr>
          <w:rFonts w:ascii="Times New Roman"/>
          <w:b/>
          <w:i w:val="false"/>
          <w:color w:val="000000"/>
        </w:rPr>
        <w:t xml:space="preserve"> Шығыс Қазақстан облысының жерүсті су объектілерінде, су қорғау аймақтары мен белдеулерінде шаруашылық қызмет режимі</w:t>
      </w:r>
    </w:p>
    <w:bookmarkEnd w:id="7"/>
    <w:bookmarkStart w:name="z19" w:id="8"/>
    <w:p>
      <w:pPr>
        <w:spacing w:after="0"/>
        <w:ind w:left="0"/>
        <w:jc w:val="both"/>
      </w:pPr>
      <w:r>
        <w:rPr>
          <w:rFonts w:ascii="Times New Roman"/>
          <w:b w:val="false"/>
          <w:i w:val="false"/>
          <w:color w:val="000000"/>
          <w:sz w:val="28"/>
        </w:rPr>
        <w:t>
      1. Жерүсті су объектілерінде:</w:t>
      </w:r>
    </w:p>
    <w:bookmarkEnd w:id="8"/>
    <w:bookmarkStart w:name="z20" w:id="9"/>
    <w:p>
      <w:pPr>
        <w:spacing w:after="0"/>
        <w:ind w:left="0"/>
        <w:jc w:val="both"/>
      </w:pPr>
      <w:r>
        <w:rPr>
          <w:rFonts w:ascii="Times New Roman"/>
          <w:b w:val="false"/>
          <w:i w:val="false"/>
          <w:color w:val="000000"/>
          <w:sz w:val="28"/>
        </w:rPr>
        <w:t>
      1) жерасты суларына іздеу-бағалау жұмыстарын және оларды алуды, сондай-ақ кен іздеуді, ас тұзын, емдік балшықтар өндіруді қоспағанда, жер қойнауын пайдалану жөніндегі операцияларды жүргізуге;</w:t>
      </w:r>
    </w:p>
    <w:bookmarkEnd w:id="9"/>
    <w:bookmarkStart w:name="z21" w:id="10"/>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bookmarkEnd w:id="10"/>
    <w:bookmarkStart w:name="z22" w:id="11"/>
    <w:p>
      <w:pPr>
        <w:spacing w:after="0"/>
        <w:ind w:left="0"/>
        <w:jc w:val="both"/>
      </w:pPr>
      <w:r>
        <w:rPr>
          <w:rFonts w:ascii="Times New Roman"/>
          <w:b w:val="false"/>
          <w:i w:val="false"/>
          <w:color w:val="000000"/>
          <w:sz w:val="28"/>
        </w:rPr>
        <w:t>
      3) рұқсат етілген төгінділер нормативтеріне дейін тазартылмаған сарқынды суды ағызуға;</w:t>
      </w:r>
    </w:p>
    <w:bookmarkEnd w:id="11"/>
    <w:bookmarkStart w:name="z23" w:id="12"/>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bookmarkEnd w:id="12"/>
    <w:bookmarkStart w:name="z24" w:id="13"/>
    <w:p>
      <w:pPr>
        <w:spacing w:after="0"/>
        <w:ind w:left="0"/>
        <w:jc w:val="both"/>
      </w:pPr>
      <w:r>
        <w:rPr>
          <w:rFonts w:ascii="Times New Roman"/>
          <w:b w:val="false"/>
          <w:i w:val="false"/>
          <w:color w:val="000000"/>
          <w:sz w:val="28"/>
        </w:rPr>
        <w:t>
      5) ауыл шаруашылығы жануарларын шомылдыруға және санитариялық өңдеуге;</w:t>
      </w:r>
    </w:p>
    <w:bookmarkEnd w:id="13"/>
    <w:bookmarkStart w:name="z25" w:id="14"/>
    <w:p>
      <w:pPr>
        <w:spacing w:after="0"/>
        <w:ind w:left="0"/>
        <w:jc w:val="both"/>
      </w:pPr>
      <w:r>
        <w:rPr>
          <w:rFonts w:ascii="Times New Roman"/>
          <w:b w:val="false"/>
          <w:i w:val="false"/>
          <w:color w:val="000000"/>
          <w:sz w:val="28"/>
        </w:rPr>
        <w:t>
      6) құрылыс қызметіне, ауыл шаруашылығы жұмыстарына, ұңғыма бұрғылауға, жерүсті су объектілерін санациялауға байланысты жұмыстарды және өзге де жұмыстарды бассейндік су инспекциясының келісімінсіз жүргізуге;</w:t>
      </w:r>
    </w:p>
    <w:bookmarkEnd w:id="14"/>
    <w:bookmarkStart w:name="z26" w:id="15"/>
    <w:p>
      <w:pPr>
        <w:spacing w:after="0"/>
        <w:ind w:left="0"/>
        <w:jc w:val="both"/>
      </w:pPr>
      <w:r>
        <w:rPr>
          <w:rFonts w:ascii="Times New Roman"/>
          <w:b w:val="false"/>
          <w:i w:val="false"/>
          <w:color w:val="000000"/>
          <w:sz w:val="28"/>
        </w:rPr>
        <w:t>
      7) пайдаланудан шығарылған (зақым келген) кемелерді және өзге де жүзу құралдарын, көлік құралдарын (олардың тетіктері мен бөліктерін) көмуге жол берілмейді.</w:t>
      </w:r>
    </w:p>
    <w:bookmarkEnd w:id="15"/>
    <w:bookmarkStart w:name="z27" w:id="16"/>
    <w:p>
      <w:pPr>
        <w:spacing w:after="0"/>
        <w:ind w:left="0"/>
        <w:jc w:val="both"/>
      </w:pPr>
      <w:r>
        <w:rPr>
          <w:rFonts w:ascii="Times New Roman"/>
          <w:b w:val="false"/>
          <w:i w:val="false"/>
          <w:color w:val="000000"/>
          <w:sz w:val="28"/>
        </w:rPr>
        <w:t>
      2. Су қорғау белдеулері шегінде:</w:t>
      </w:r>
    </w:p>
    <w:bookmarkEnd w:id="16"/>
    <w:bookmarkStart w:name="z28" w:id="17"/>
    <w:p>
      <w:pPr>
        <w:spacing w:after="0"/>
        <w:ind w:left="0"/>
        <w:jc w:val="both"/>
      </w:pPr>
      <w:r>
        <w:rPr>
          <w:rFonts w:ascii="Times New Roman"/>
          <w:b w:val="false"/>
          <w:i w:val="false"/>
          <w:color w:val="000000"/>
          <w:sz w:val="28"/>
        </w:rPr>
        <w:t>
      1) мынадай:</w:t>
      </w:r>
    </w:p>
    <w:bookmarkEnd w:id="17"/>
    <w:bookmarkStart w:name="z29" w:id="18"/>
    <w:p>
      <w:pPr>
        <w:spacing w:after="0"/>
        <w:ind w:left="0"/>
        <w:jc w:val="both"/>
      </w:pPr>
      <w:r>
        <w:rPr>
          <w:rFonts w:ascii="Times New Roman"/>
          <w:b w:val="false"/>
          <w:i w:val="false"/>
          <w:color w:val="000000"/>
          <w:sz w:val="28"/>
        </w:rPr>
        <w:t>
      су шаруашылығы құрылыстары мен олардың коммуникацияларын;</w:t>
      </w:r>
    </w:p>
    <w:bookmarkEnd w:id="18"/>
    <w:bookmarkStart w:name="z30" w:id="19"/>
    <w:p>
      <w:pPr>
        <w:spacing w:after="0"/>
        <w:ind w:left="0"/>
        <w:jc w:val="both"/>
      </w:pPr>
      <w:r>
        <w:rPr>
          <w:rFonts w:ascii="Times New Roman"/>
          <w:b w:val="false"/>
          <w:i w:val="false"/>
          <w:color w:val="000000"/>
          <w:sz w:val="28"/>
        </w:rPr>
        <w:t>
      көпірлерді, көпір құрылыстарын;</w:t>
      </w:r>
    </w:p>
    <w:bookmarkEnd w:id="19"/>
    <w:bookmarkStart w:name="z31" w:id="20"/>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20"/>
    <w:bookmarkStart w:name="z32" w:id="21"/>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21"/>
    <w:bookmarkStart w:name="z33" w:id="22"/>
    <w:p>
      <w:pPr>
        <w:spacing w:after="0"/>
        <w:ind w:left="0"/>
        <w:jc w:val="both"/>
      </w:pPr>
      <w:r>
        <w:rPr>
          <w:rFonts w:ascii="Times New Roman"/>
          <w:b w:val="false"/>
          <w:i w:val="false"/>
          <w:color w:val="000000"/>
          <w:sz w:val="28"/>
        </w:rPr>
        <w:t>
      ғимараттар мен құрылыстардың күрделі құрылысын жүргізбей балаларға арналған ойын және спорт алаңдарын, жағажайларды, аквапарктерді және басқа да рекреациялық аймақтарды;</w:t>
      </w:r>
    </w:p>
    <w:bookmarkEnd w:id="22"/>
    <w:bookmarkStart w:name="z34" w:id="23"/>
    <w:p>
      <w:pPr>
        <w:spacing w:after="0"/>
        <w:ind w:left="0"/>
        <w:jc w:val="both"/>
      </w:pPr>
      <w:r>
        <w:rPr>
          <w:rFonts w:ascii="Times New Roman"/>
          <w:b w:val="false"/>
          <w:i w:val="false"/>
          <w:color w:val="000000"/>
          <w:sz w:val="28"/>
        </w:rPr>
        <w:t>
      су объектілері жай-күйінің көрсеткіштерін бақылау пункттерін салу және пайдалану;</w:t>
      </w:r>
    </w:p>
    <w:bookmarkEnd w:id="23"/>
    <w:bookmarkStart w:name="z35" w:id="24"/>
    <w:p>
      <w:pPr>
        <w:spacing w:after="0"/>
        <w:ind w:left="0"/>
        <w:jc w:val="both"/>
      </w:pPr>
      <w:r>
        <w:rPr>
          <w:rFonts w:ascii="Times New Roman"/>
          <w:b w:val="false"/>
          <w:i w:val="false"/>
          <w:color w:val="000000"/>
          <w:sz w:val="28"/>
        </w:rPr>
        <w:t>
      2) жағалауды нығайту, орман өсіру және көгалдандыру;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Су кодексінің 86-бабы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тармақшасымен рұқсат етілген қызметтерді қоспағанда, шаруашылық қызметтің кез келген түріне, сондай-ақ шаруашылық және өзге де қызметті жүргізу үшін жер учаскелерін беруге жол берілмейді.</w:t>
      </w:r>
    </w:p>
    <w:bookmarkStart w:name="z37" w:id="25"/>
    <w:p>
      <w:pPr>
        <w:spacing w:after="0"/>
        <w:ind w:left="0"/>
        <w:jc w:val="both"/>
      </w:pPr>
      <w:r>
        <w:rPr>
          <w:rFonts w:ascii="Times New Roman"/>
          <w:b w:val="false"/>
          <w:i w:val="false"/>
          <w:color w:val="000000"/>
          <w:sz w:val="28"/>
        </w:rPr>
        <w:t>
      3. Су қорғау аймақтары шегінде:</w:t>
      </w:r>
    </w:p>
    <w:bookmarkEnd w:id="25"/>
    <w:bookmarkStart w:name="z38" w:id="26"/>
    <w:p>
      <w:pPr>
        <w:spacing w:after="0"/>
        <w:ind w:left="0"/>
        <w:jc w:val="both"/>
      </w:pPr>
      <w:r>
        <w:rPr>
          <w:rFonts w:ascii="Times New Roman"/>
          <w:b w:val="false"/>
          <w:i w:val="false"/>
          <w:color w:val="000000"/>
          <w:sz w:val="28"/>
        </w:rPr>
        <w:t>
      1) су қорғау аймақтары мен белдеулерінің, жерүсті су объектілерінің ластануы мен қоқыстануына жол бермейтін жабдықтармен және құрылғылармен қамтамасыз етілмеген жаңа және реконструкцияланған объектілерді пайдалануға беруге;</w:t>
      </w:r>
    </w:p>
    <w:bookmarkEnd w:id="26"/>
    <w:bookmarkStart w:name="z39" w:id="27"/>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 және салуға;</w:t>
      </w:r>
    </w:p>
    <w:bookmarkEnd w:id="27"/>
    <w:bookmarkStart w:name="z40" w:id="28"/>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Су қорғау аймағында мәжбүрлі санитариялық өңдеу жүргізу қажет болған кезде уыты аз және орташа, жойылуы оңай пестицидтерді қолдануға жол беріледі;</w:t>
      </w:r>
    </w:p>
    <w:bookmarkEnd w:id="28"/>
    <w:bookmarkStart w:name="z41" w:id="29"/>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29"/>
    <w:bookmarkStart w:name="z42" w:id="30"/>
    <w:p>
      <w:pPr>
        <w:spacing w:after="0"/>
        <w:ind w:left="0"/>
        <w:jc w:val="both"/>
      </w:pPr>
      <w:r>
        <w:rPr>
          <w:rFonts w:ascii="Times New Roman"/>
          <w:b w:val="false"/>
          <w:i w:val="false"/>
          <w:color w:val="000000"/>
          <w:sz w:val="28"/>
        </w:rPr>
        <w:t>
      5) зираттарды орналастыруға;</w:t>
      </w:r>
    </w:p>
    <w:bookmarkEnd w:id="30"/>
    <w:bookmarkStart w:name="z43" w:id="31"/>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арнайы қоймаларын (көмінділерін) және олардың ыдыстарын орналастыруға;</w:t>
      </w:r>
    </w:p>
    <w:bookmarkEnd w:id="31"/>
    <w:bookmarkStart w:name="z44" w:id="32"/>
    <w:p>
      <w:pPr>
        <w:spacing w:after="0"/>
        <w:ind w:left="0"/>
        <w:jc w:val="both"/>
      </w:pPr>
      <w:r>
        <w:rPr>
          <w:rFonts w:ascii="Times New Roman"/>
          <w:b w:val="false"/>
          <w:i w:val="false"/>
          <w:color w:val="000000"/>
          <w:sz w:val="28"/>
        </w:rPr>
        <w:t>
      7) сарқынды су жинақтағыштарды, сарқынды сулармен суарылатын алқаптарды, сондай-ақ жер үсті және жер 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жол берілмейді.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Орналастырылуы Қазақстан Республикасы Су кодексінің </w:t>
      </w:r>
      <w:r>
        <w:rPr>
          <w:rFonts w:ascii="Times New Roman"/>
          <w:b w:val="false"/>
          <w:i w:val="false"/>
          <w:color w:val="000000"/>
          <w:sz w:val="28"/>
        </w:rPr>
        <w:t>86-бабының</w:t>
      </w:r>
      <w:r>
        <w:rPr>
          <w:rFonts w:ascii="Times New Roman"/>
          <w:b w:val="false"/>
          <w:i w:val="false"/>
          <w:color w:val="000000"/>
          <w:sz w:val="28"/>
        </w:rPr>
        <w:t xml:space="preserve"> ережелеріне қайшы келмейтін су объектілерінің, су қорғау аймақтары мен белдеулерінің ластануын, қоқыстануын және сарқылуын болдырмайтын, сондай-ақ судың зиянды әсерінің алдын алуды қамтамасыз ететін техникалық сумен жабдықтаудың тұйық (ағынсыз) жүйелерімен және (немесе) құрылыстар және құрылғылармен қамтамасыз етілуі тиіс.</w:t>
      </w:r>
    </w:p>
    <w:bookmarkStart w:name="z46" w:id="33"/>
    <w:p>
      <w:pPr>
        <w:spacing w:after="0"/>
        <w:ind w:left="0"/>
        <w:jc w:val="both"/>
      </w:pPr>
      <w:r>
        <w:rPr>
          <w:rFonts w:ascii="Times New Roman"/>
          <w:b w:val="false"/>
          <w:i w:val="false"/>
          <w:color w:val="000000"/>
          <w:sz w:val="28"/>
        </w:rPr>
        <w:t>
      5. Су объектілеріндегі, су қорғау аймақтары мен белдеулеріндегі шаруашылық қызмет тәртібі бассейндік су инспекцияларымен, халықтың санитариялық-эпидемиологиялық салауаттығы саласындағы мемлекеттік органмен, облыстың, республикалық маңызы бар қаланың, астананың жергілікті атқарушы органдарымен және өзге де мүдделі мемлекеттік органдармен келісілген жобалар шеңберінде айқындалады.</w:t>
      </w:r>
    </w:p>
    <w:bookmarkEnd w:id="33"/>
    <w:bookmarkStart w:name="z47" w:id="34"/>
    <w:p>
      <w:pPr>
        <w:spacing w:after="0"/>
        <w:ind w:left="0"/>
        <w:jc w:val="both"/>
      </w:pPr>
      <w:r>
        <w:rPr>
          <w:rFonts w:ascii="Times New Roman"/>
          <w:b w:val="false"/>
          <w:i w:val="false"/>
          <w:color w:val="000000"/>
          <w:sz w:val="28"/>
        </w:rPr>
        <w:t>
      6. Көлік немесе инженерлік коммуникацияларды су объектілерінің аумағы арқылы салу жобалары тасқын сулардың өтуін, су объектілерін пайдалану режимін, сулардың ластануын, қоқыстануын және сарқылуын болдырмауды, олардың зиянды әсерінің алдын алуын қамтамасыз ететін іс-шаралар жүргізуді көздеуі тиіс.</w:t>
      </w:r>
    </w:p>
    <w:bookmarkEnd w:id="34"/>
    <w:bookmarkStart w:name="z48" w:id="35"/>
    <w:p>
      <w:pPr>
        <w:spacing w:after="0"/>
        <w:ind w:left="0"/>
        <w:jc w:val="both"/>
      </w:pPr>
      <w:r>
        <w:rPr>
          <w:rFonts w:ascii="Times New Roman"/>
          <w:b w:val="false"/>
          <w:i w:val="false"/>
          <w:color w:val="000000"/>
          <w:sz w:val="28"/>
        </w:rPr>
        <w:t>
      7. Елді мекендер шектерінде су қорғау белдеулерінің шекаралары жағалау аймағы міндетті түрде су объектісінің ластануын болдырмайтындай жайластырылған жағдайда (парапеттер, опырылу, орман-бұталы белдеулер) құрылыс жоспары мен құрылыс салынуына қарай белгіленеді.</w:t>
      </w:r>
    </w:p>
    <w:bookmarkEnd w:id="35"/>
    <w:bookmarkStart w:name="z49" w:id="36"/>
    <w:p>
      <w:pPr>
        <w:spacing w:after="0"/>
        <w:ind w:left="0"/>
        <w:jc w:val="both"/>
      </w:pPr>
      <w:r>
        <w:rPr>
          <w:rFonts w:ascii="Times New Roman"/>
          <w:b w:val="false"/>
          <w:i w:val="false"/>
          <w:color w:val="000000"/>
          <w:sz w:val="28"/>
        </w:rPr>
        <w:t>
      8. Қолданыстағы үйге жақын саяжай және бау-бақша учаскелері олардың су қорғау режимін сақтаған жағдайда су қорғау белдеуінің шегінде орналастырылады.</w:t>
      </w:r>
    </w:p>
    <w:bookmarkEnd w:id="36"/>
    <w:bookmarkStart w:name="z50" w:id="37"/>
    <w:p>
      <w:pPr>
        <w:spacing w:after="0"/>
        <w:ind w:left="0"/>
        <w:jc w:val="both"/>
      </w:pPr>
      <w:r>
        <w:rPr>
          <w:rFonts w:ascii="Times New Roman"/>
          <w:b w:val="false"/>
          <w:i w:val="false"/>
          <w:color w:val="000000"/>
          <w:sz w:val="28"/>
        </w:rPr>
        <w:t>
      9. Пайдалануында су қорғау аймағының шектерінде орналасқан жер алқабы бар жеке және заңды тұлғалар қордағы жердің аумағы мен су қорғау белдеулерінің аумақтарын қоспағанда, су қорғау аймақтарын тиісті жағдайда күтіп-ұстауды және олардың аумағын шаруашылықта пайдалану режимін сақтауды қамтамасыз етеді.</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