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65b03" w14:textId="2c65b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 бойынша 2025 жылға арналған акваөсіру (балық өсіру шаруашылығы) өнімінің өнімділігі мен сапасын арттыруды, сондай-ақ асыл тұқымды балық өсіруді дамытуды субсидиялау көлемдерін бекіту туралы" Шығыс Қазақстан облысы әкімдігінің 2025 жылғы 5 мамырдағы № 109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2025 жылғы 17 желтоқсандағы № 305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"Шығыс Қазақстан облысы бойынша 2025 жылға арналған акваөсіру (балық өсіру шаруашылығы) өнімінің өнімділігі мен сапасын арттыруды, сондай-ақ асыл тұқымды балық өсіруді дамытуды субсидиялау көлемдерін бекіту туралы" Шығыс Қазақстан облысы әкімдігінің 2025 жылғы 5 мамырдағы № 109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9196-16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Облыстың табиғи ресурстар және табиғат пайдалануды реттеу басқармасы Қазақстан Республикасының заңнамасында белгіленген тәртіппен: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қаулыға қол қойылған күннен бастап бес жұмыс күні ішінде оның қазақ және орыс тілдеріндегі электрондық түрдегі көшірмесін Қазақстан Республикасының нормативтік-құқықтық актілерін эталондық бақылау банкінде жариялау үшін "Қазақстан Республикасының Заңнама және құқықтық ақпарат институты" шаруашылық жүргізу құқығындағы республикалық мемлекеттік кәсіпорнына жіберуді;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Шығыс Қазақстан облысы әкімдігінің сайтында орналастыруды қамтамасыз етсін.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табиғи ресурстар мәселелері жөніндегі орынбасарына жүктелсін.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Шығыс Қазақстан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Сақтағанов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"17"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305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05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109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бойынша 2025 жылға арналған акваөсіру (балық өсіру шаруашылығы) өнімінің өнімділігі мен сапасын арттыруды, сондай-ақ асыл тұқымды балық өсіруді дамытуды субсидиялау көлемдері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көлем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азықтарын сатып алу шығыстарын өтеу субсидиялары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Албырт тұқымдас балықтар мен олардың будандары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1 065 458,52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287 673,8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287 673,8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Балық өсіру материалын сатып алу шығыстарын өтеу субсидиялары (албырт, тұқы тұқымдас балықтар мен олардың будандары үшін)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Албырт тұқымдас ұрықтанған 1 (бір) дана уылдырық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Албырт тұқымдас шабақ (10 граммға дейін)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1 183 032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29 187,2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өсіру-биологиялық негіздемені сатып алу шығыстарын өтеу субсидиялары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өсіру-биологиялық негіздемені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327 850,5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