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16dbc" w14:textId="1816d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адамдар үшін 2026 жылға арналған жұмыс орындарына квота белгілеу туралы</w:t>
      </w:r>
    </w:p>
    <w:p>
      <w:pPr>
        <w:spacing w:after="0"/>
        <w:ind w:left="0"/>
        <w:jc w:val="both"/>
      </w:pPr>
      <w:r>
        <w:rPr>
          <w:rFonts w:ascii="Times New Roman"/>
          <w:b w:val="false"/>
          <w:i w:val="false"/>
          <w:color w:val="000000"/>
          <w:sz w:val="28"/>
        </w:rPr>
        <w:t>Шығыс Қазақстан облысы әкімдігінің 2025 жылғы 14 қарашадағы № 285 қаулысы</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01.01.2026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Әлеуметтік кодексінің </w:t>
      </w:r>
      <w:r>
        <w:rPr>
          <w:rFonts w:ascii="Times New Roman"/>
          <w:b w:val="false"/>
          <w:i w:val="false"/>
          <w:color w:val="000000"/>
          <w:sz w:val="28"/>
        </w:rPr>
        <w:t>18-бабының</w:t>
      </w:r>
      <w:r>
        <w:rPr>
          <w:rFonts w:ascii="Times New Roman"/>
          <w:b w:val="false"/>
          <w:i w:val="false"/>
          <w:color w:val="000000"/>
          <w:sz w:val="28"/>
        </w:rPr>
        <w:t xml:space="preserve"> 7-тармағына және 107-бабының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"Мүгедектігі бар адамдар үшін жұмыс орындарын квоталау қағидаларын бекіту туралы" Қазақстан Республикасы Еңбек және халықты әлеуметтік қорғау министрінің 2023 жылғы 7 маусымдағы № 207 (Нормативтік құқықтық актілерді мемлекеттік тіркеу тізілімінде № 32737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тәртіпте ауыр жұмыстардағы, еңбек жағдайлары зиянды, қауіпті жұмыстардағы жұмыс орындарын есептемегенде, жұмыс орындары санының екіден төрт пайызға дейінгі мөлшерінде мүгедектігі бар адамдар үшін 2026 жылға арналған жұмыс орындарына квота белгіленсін.</w:t>
      </w:r>
    </w:p>
    <w:bookmarkStart w:name="z9" w:id="1"/>
    <w:p>
      <w:pPr>
        <w:spacing w:after="0"/>
        <w:ind w:left="0"/>
        <w:jc w:val="both"/>
      </w:pPr>
      <w:r>
        <w:rPr>
          <w:rFonts w:ascii="Times New Roman"/>
          <w:b w:val="false"/>
          <w:i w:val="false"/>
          <w:color w:val="000000"/>
          <w:sz w:val="28"/>
        </w:rPr>
        <w:t xml:space="preserve">
      2. "Шығыс Қазақстан облысының жұмыспен қамту және әлеуметтік бағдарламаларды үйлестіру басқармасы" мемлекеттік мекемесі Қазақстан Республикасының заңнамасында белгіленген тәртіппен: </w:t>
      </w:r>
    </w:p>
    <w:bookmarkEnd w:id="1"/>
    <w:bookmarkStart w:name="z10" w:id="2"/>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
    <w:bookmarkStart w:name="z11" w:id="3"/>
    <w:p>
      <w:pPr>
        <w:spacing w:after="0"/>
        <w:ind w:left="0"/>
        <w:jc w:val="both"/>
      </w:pPr>
      <w:r>
        <w:rPr>
          <w:rFonts w:ascii="Times New Roman"/>
          <w:b w:val="false"/>
          <w:i w:val="false"/>
          <w:color w:val="000000"/>
          <w:sz w:val="28"/>
        </w:rPr>
        <w:t>
      2) осы қаулыны ресми жарияланғанынан кейін Шығыс Қазақстан облысы әкімдігінің интернет-ресурсында орналастыруды қамтамасыз етсін.</w:t>
      </w:r>
    </w:p>
    <w:bookmarkEnd w:id="3"/>
    <w:bookmarkStart w:name="z12" w:id="4"/>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орынбасарына жүктелсін.</w:t>
      </w:r>
    </w:p>
    <w:bookmarkEnd w:id="4"/>
    <w:bookmarkStart w:name="z13" w:id="5"/>
    <w:p>
      <w:pPr>
        <w:spacing w:after="0"/>
        <w:ind w:left="0"/>
        <w:jc w:val="both"/>
      </w:pPr>
      <w:r>
        <w:rPr>
          <w:rFonts w:ascii="Times New Roman"/>
          <w:b w:val="false"/>
          <w:i w:val="false"/>
          <w:color w:val="000000"/>
          <w:sz w:val="28"/>
        </w:rPr>
        <w:t>
      4. Осы қаулы 2026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2025 жылғы "14" қараша______ </w:t>
            </w:r>
            <w:r>
              <w:br/>
            </w:r>
            <w:r>
              <w:rPr>
                <w:rFonts w:ascii="Times New Roman"/>
                <w:b w:val="false"/>
                <w:i w:val="false"/>
                <w:color w:val="000000"/>
                <w:sz w:val="20"/>
              </w:rPr>
              <w:t xml:space="preserve">№ 285 қаулысына </w:t>
            </w:r>
            <w:r>
              <w:br/>
            </w:r>
            <w:r>
              <w:rPr>
                <w:rFonts w:ascii="Times New Roman"/>
                <w:b w:val="false"/>
                <w:i w:val="false"/>
                <w:color w:val="000000"/>
                <w:sz w:val="20"/>
              </w:rPr>
              <w:t>қосымша</w:t>
            </w:r>
          </w:p>
        </w:tc>
      </w:tr>
    </w:tbl>
    <w:bookmarkStart w:name="z16" w:id="6"/>
    <w:p>
      <w:pPr>
        <w:spacing w:after="0"/>
        <w:ind w:left="0"/>
        <w:jc w:val="left"/>
      </w:pPr>
      <w:r>
        <w:rPr>
          <w:rFonts w:ascii="Times New Roman"/>
          <w:b/>
          <w:i w:val="false"/>
          <w:color w:val="000000"/>
        </w:rPr>
        <w:t xml:space="preserve"> Мүгедектігі бар адамдар үшін 2026 жылға арналған жұмыс орындарының квотасы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 (адам)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"№45 "Болашақ" балабақша-бөбекжайы"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жауапкершілігі шектеулі серіктестігінің Өскемен қаласындағы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басқармасының "Шығыс Қазақстан облыстық сәулет-этнографиялық және табиғи-ландшафтық музей-қорығы"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"Vosca" жауапкершiлiгi шектеулi серiктестiгі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"НКГ"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"ҚАЖсервис" жауапкершілігі шектеулі серіктестігі Шығыс Қазақстан облыстық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мәдениет басқармасының "Шығыс Қазақстан облыстық драма театры"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"Докка"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"Гидросталь"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"Гелиос" жауапкершілігі шектеулі серіктестігі Өскемен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"Өскемен Водоканал" шаруашылық жүргізу құқығындағы мемлекеттік коммуналдық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металлургиялық зауыты"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"№1 балалар музыка мектебі"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"№42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"№46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"№15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"№19 мектеп-қосымша білім беру орталығы"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"Қ.Нұрғалиев атындағы №43 мектеп-лицейі"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"№36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"Шығыс Қазақстан облысының қан орталығы" шаруашылық жүргізу құқығындағы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"№18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"Оралхан Бөкей атындағы №44 лицейі"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"№10 мектеп-гимназиясы"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қаласындағы "Эйкос" жауапкершілігі шектеулі серіктестігінің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мамандандырылған жөндеу-реттеу кәсіпорны"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дәрігерлік амбулаториясы"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"Grand collection"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"КрепҰжная застава"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 балалар бақшасы"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"№27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"Эмиль"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"Rating"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"№45 орта бейіндік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көлік компаниясы"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"Оқушылар шығармашылығы сарайы"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"Шығыс Қазақстан облыстық психикалық денсаулық орталығы" шаруашылық жүргізу құқығындағы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"Kaspi Bank" акционерлік қоғамының Өскемен қаласындағы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"Ульбакомплекс"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цифрландыру және архивтер басқармасының "Мемлекеттік архив"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"№100 балабақша-бөбекжайы"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"№30 жалпы білім беретін мектеп"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"Меновное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"Өскеменспецкоммунтранс"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"Өскемен жоғары медицина колледжі" шаруашылық жүргізу құқығындағы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"Иртышцветметремонт"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арматуралық зауыты"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"Шығыс Қазақстан облысының житс алдын алу және күрес жөніндегі орталығы" шаруашылық жүргізу құқығындағы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әкімдігі денсаулық сақтау басқармасының "Ана мен бала орталығы" шаруашылық жүргізу құқығындағы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"Полиус" Қазақ-Ресей бірлескен қәсіпорны"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"Казмедимпорт" жауапкершілігі шектеулі серіктесті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"Қазгидромет" шаруашылық жүргізу құқығындағы Республикалық мемлекеттік кәсіпорнының Шығыс Қазақстан және Абай облыстары бойынша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"Кедентранссервис" акционерлік қоғамының Шығыс Қазақстан облысы бойынша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қонақ үйі"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конденсатор зауыты"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орталық" мекеме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"Железобетонный комбинат"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қаласындағы "Транстелеком" акционерлік қоғамының "Өскементранстелеком"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"Үлбі" халыққа әлеуметтік қызмет көрсететін қалалық аумақтық орталығы"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"Оралэнерготүстімет"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Шығыс Қазақстан облыстық көпсалалы "Онкология және хирургия орталығы" шаруашылық жүргізу құқығындағы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"№7 "Радуга" балабақша-бөбекжайы"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Өскемен қаласы бойынша білім бөлімінің "№6 "Күншуақ" балабақша-бөбекжайы"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"Меломан home video"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Шығыс Қазақстан облысы бойынша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мәдениет басқармасы "Облыстық тарихи-өлкетану музейі"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"Vk security"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білім басқармасы "Дарындылық пен қосымша білім беруді дамытудың Шығыс Қазақстан ғылыми-әдістемелік "Дарын" орталығы"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"Оралхан Бөкей атындағы орталықтандырылған кітапханалар жүйесі"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Қазақстан теңге сарайы" шаруашылық жүргізу құқығындағы Республикалық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"Силумин-восток"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Риддер қаласы бойынша білім бөлімінің "№2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Риддер қаласы бойынша білім бөлімінің "№1 мектеп-лицейі"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Риддер қаласы бойынша білім бөлімінің "№16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Риддер қаласы бойынша білім бөлімінің "№17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"Табыс-шығыс" корпорациясы" жауапкершілігі шектеулі серіктестіктігі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Строй Капитал"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 әкімдігінің "Водоканал" шаруашылық жүргізу құқығындағы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ауыл шаруашылығы ғылыми-зерттеу институты"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және К"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"Милейко"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Глубокое ауданы бойынша білім бөлімінің "Мәлік Ғабдуллин атындағы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Глубокое ауданы бойынша білім бөлімінің "Ы.Алтынсарин атындағы Глубокое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"Глубокое ауданының аудандық ауруханасы" шаруашылық жүргізу құқығындағы коммуналдық мемлекеттік кәсіпорыны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Глубокое ауданы бойынша білім бөлімінің "Секисовка орта мектеп-балабақша кешені"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Глубокое ауданы бойынша білім бөлімінің "Оралхан Бөкей атындағы қазақ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әкімдігінің шаруашылық жүргізу құқығындағы Глубокое кенті "Теплоэнергия" мемлекеттік коммуналдық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"ПКФ "ШАХАН-АТА" жауапкершілігі шектеулі серіктестік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дақылдардың тәжірибелік шаруашылығы"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"Зайсан ауданының орталық ауруханасы" шаруашылық жүргізу құқығындағы коммуналдық мемлекеттік кәсіпорыны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Зайсан ауданы бойынша білім бөлімінің "Х. Мұстафина атындағы мектеп-лицейі"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Зайсан ауданы бойынша білім бөлімінің "М.Дауленов атындағы мектеп-интернаты"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Зайсан ауданы бойынша білім бөлімінің "Абай атындағы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Зайсан ауданы бойынша білім бөлімінің "Кеңсай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құрылыс компаниясы"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Зайсан ауданы бойынша білім бөлімінің "Мукарама атындағы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Зайсан ауданы бойынша білім бөлімінің "Шілікті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Зайсан ауданы бойынша білім бөлімінің "М.В.Ломоносов атындағы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Зайсан ауданы бойынша білім бөлімінің "М.Әуезов атындағы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Зайсан ауданы бойынша білім бөлімінің "Ю.Гагарин атындағы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Зайсан ауданы бойынша білім бөлімінің "Айнабұлақ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"Зайсан технология колледжі"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Зайсан ауданы бойынша білім бөлімінің "Қаратал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Зайсан ауданы бойынша білім бөлімінің "Сарытерек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Шығыс"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"Зайсан аудандық мәдениет үйі"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Зайсан ауданы бойынша білім бөлімінің "Сауыр жалпы орта білім беретін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"Алтай қаласының технология колледжі"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мүгедектер мен қарттарға әлеуметтік қызмет көрсетудің аумақтық орталығы"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әкімдігінің "Горняк" мәдени-демалыс орталығы"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әкімдігінің "Жылу-су орталығы"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Алтай ауданы бойынша білім бөлімінің "Алтай қаласының № 11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ауданының орталық кітапхана жүйесі"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жұмыспен қамтуды үйлестіру және әлеуметтік бағдарламалар басқармасының "Шығыс Қазақстан облысы Алтай ауданы Грехово кентіндегі мүгедектерге арналған оңалту орталығы"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"Серебрянск технология колледжі"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мемлекеттік ұлттық табиғи паркі" Республикалық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басқармасының "Катонқарағай ауданының аудандық ауруханасы" шаруашылық жүргізу құқығындағы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Катонқарағай ауданы бойынша білім бөлімінің "Сейтқамза Ластаев атындағы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Катонқарағай ауданы бойынша білім бөлімінің "Рыков атындағы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Катонқарағай ауданы бойынша білім бөлімінің "Аққайнар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Катонқарағай ауданы бойынша білім бөлімінің "Өрел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Катонқарағай ауданы бойынша білім бөлімінің "Әбдікерім атындағы Шыңғыстай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Үлкен Нарын ауданы бойынша білім бөлімінің "Қ. Дамитов атындағы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Үлкен Нарын ауданы бойынша білім бөлімінің "Үлкен Нарын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Үлкен Нарын ауданы бойынша білім бөлімінің "Үлкен Нарын ауылдық лицейі"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Үлкен Нарын ауданы бойынша білім бөлімінің "Солоновка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Үлкен Нарын ауданы бойынша білім бөлімінің "Ново-Хайрузовка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Үлкен Нарын ауданы бойынша білім бөлімінің "Малонарым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"Үлкен Нарын колледжі"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ауданының мәдениет және тұрғындардың демалыс орталығы" коммуналдық мемлекеттік қазыналық кәсіпорын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Үлкен Нарын ауданы бойынша білім бөлімінің "Балбөбек" Бөбекжайы"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денсаулық сақтау басқармасының "Үлкен Нарын ауданының аудандық ауруханасы" шаруашылық жүргізу құқығындағы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дене шынықтыру және спорт басқармасының "Үлкен Нарын ауданының балалар-жасөспірімдер спорт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аграрлық-техникалық колледжі" коммуналдық мемлекетттік мекеме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"Самар ауылының аудандық ауруханасы" шаруашылық жүргізуге құқындағы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"Дигам" жауапкершілігі шектеулі серіктестік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Күршім ауданы бойынша білім бөлімінің "Қаратоғай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Күршім ауданы бойынша білім бөлімінің "Құйған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Күршім ауданы бойынша білім бөлімінің "Ю.А.Гагарин атындағы №1 Күршім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Күршім ауданы бойынша білім бөлімінің "№3 Күршім гимназиясы"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Күршім ауданы бойынша білім бөлімінің "Н.Островский атындағы №4 Күршім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Күршім ауданы бойынша білім бөлімінің "№5 Күршім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"Шабыт"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"Аумақтық әлеуметтік қызмет көрсету орталығы"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балалар мен жасөспірімдер спорт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денсаулық сақтау басқармасының "Күршім аудандық орталық ауруханасы" шаруашылық жүргізу құқығындағы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Марқакөл аудандық білім бөлімінің "Жаңаауыл негізгі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Марқакөл аудандық білім бөлімінің "№1 Марқакөл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ауылының мектеп-интернат-колледжі"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Марқакөл ауданының Марқакөл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ауданының "Аумақтық әлеуметтік көмек көрсету орталығы" Коммуналдық мемлекеттік мекемесі үйден қызмет көрсету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Марқакөл аудандық білім бөлімінің "Қалжыр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аудандық ауруханасы" шаруашылық жүргізу құқығындағы мемлекеттік коммуналдық кәсіпорнына қарасты Марқакөл дәрігерлік амбулаториясы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"Тарбағатай ауданының аудандық ауруханасы" шаруашылық жүргізу құқығындағы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Тарбағатай ауданы бойынша білім бөлімінің "Балауса- Балғын" бөбекжайы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Тарбағатай ауданы бойынша білім бөлімінің "Абай атындағы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Тарбағатай ауданы бойынша білім бөлімінің "М.Әуезов атындағы Ақжар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Тарбағатай ауданы бойынша білім бөлімінің "Қ. Билялов атындағы мектеп-лицейі"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кұс фабрикасы"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"Ұлан ауданының аудандық ауруханасы" шаруашылық жүргізу құқығындағы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"Шығыс Қазақстан көпсалалы колледжі"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ауданының мәдениет, тілдерді дамыту, дене шынықтыру және спорт бөлімі" мемлекеттік мекемесінің "Дарын"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Ұлан ауданы бойынша білім бөлімінің "Қонырбай Құдагелдинов атындағы орта мектеп"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Улан"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Ұлан ауданы бойынша білім бөлімінің "Асубұлақ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Ұлан ауданы бойынша білім бөлімінің "Герасимовка орта мектебі"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Ұлан ауданы бойынша білім бөлімінің "М. Ломоносов атындағы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Ұлан ауданы бойынша білім бөлімінің "Р. Мәрсеков атындағы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Ұлан ауданы бойынша білім бөлімінің "А. С. Пушкин атындағы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Ұлан ауданы бойынша білім бөлімінің "Таврия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Ұлан ауданы бойынша білім бөлімінің "Т. Тохтаров атындағы мектеп-балабақшасы"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Ұлан ауданы бойынша білім бөлімінің "Айжұлдыз" бөбекжайы"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Ұлан ауданы бойынша білім бөлімінің "Қасым Қайсенов кентінің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"Шемонаиха ауданының аудандық ауруханасы" шаруашылық жүргізу құқығындағы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жұмыспен қамту және әлеуметтік бағдарламаларды үйлестіру басқармасының "Первомай арнайы әлеуметтік қызмет көрсету орталығы"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жұмыспен қамту және әлеуметтік бағдарламаларды үйлестіру басқармасының "Уба" шипажайы"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әкімдігінің мәдениет үйі"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Шемонаиха ауданы бойынша білім бөлімінің "Ю.А. Гагарин атындағы № 3 жалпы орта білім беретін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Шемонаиха ауданы бойынша білім бөлімінің "Ахмет Байтұрсынұлы атындағы "№ 5 жалпы орта білім беретін мектеп-бөбекжай-балабақша" кешені"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Шемонаиха ауданы бойынша білім бөлімінің "Д.М. Карбышев атындағы Первомай жалпы орта білім беретін мектеп-балабақшасы" кешені"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Шемонаиха ауданы бойынша білім бөлімінің "И.М. Астафьев атындағы жалпы орта білім беретін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Шемонаиха ауданы бойынша білім бөлімінің "А.С. Иванов атындағы Выдриха жалпы орта білім беретін мектеп-балабақшасы" кешені"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Шемонаиха ауданы бойынша білім бөлімінің "Камышинка жалпы орта білім беретін мектеп-балабақшасы" кешені"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"Белокаменское"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"Камышинское 2"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 пайдалануды реттеу басқармасының "Верх-Уба орман шаруашылығы"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Шемонаиха ауданы бойынша білім бөлімінің "Жалпы білім беретін орта мектеп-балабақша "Октябрь кешені"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Шемонаиха ауданы бойынша білім бөлімінің "Н.А. Островский атындағы № 1 жалпы білім беретін орта мектеп-гимназия"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су арнасы"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"Сугатовское"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"Востокселхозпродукт"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"Гуманитарлық-техникалық колледж"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"Убинсоке-Ш"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"Выдрихинское"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"Защита-Уба"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