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c66e" w14:textId="797c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басқармасы" мемлекеттік мекемесінің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2025 жылғы 14 қарашадағы № 284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облысының мәдениет басқармасы" мемлекеттік мекемесі туралы ереже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облысының мәдениет басқармасы" мемлекеттік мекемесінің құрылымы бекітілсін.</w:t>
      </w:r>
    </w:p>
    <w:bookmarkEnd w:id="2"/>
    <w:bookmarkStart w:name="z8" w:id="3"/>
    <w:p>
      <w:pPr>
        <w:spacing w:after="0"/>
        <w:ind w:left="0"/>
        <w:jc w:val="both"/>
      </w:pPr>
      <w:r>
        <w:rPr>
          <w:rFonts w:ascii="Times New Roman"/>
          <w:b w:val="false"/>
          <w:i w:val="false"/>
          <w:color w:val="000000"/>
          <w:sz w:val="28"/>
        </w:rPr>
        <w:t>
      3. Шығыс Қазақстан облысының мәдениет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Мынадай:</w:t>
      </w:r>
    </w:p>
    <w:bookmarkEnd w:id="6"/>
    <w:bookmarkStart w:name="z12" w:id="7"/>
    <w:p>
      <w:pPr>
        <w:spacing w:after="0"/>
        <w:ind w:left="0"/>
        <w:jc w:val="both"/>
      </w:pPr>
      <w:r>
        <w:rPr>
          <w:rFonts w:ascii="Times New Roman"/>
          <w:b w:val="false"/>
          <w:i w:val="false"/>
          <w:color w:val="000000"/>
          <w:sz w:val="28"/>
        </w:rPr>
        <w:t xml:space="preserve">
      1) "Шығыс Қазақстан облысының мәдениет басқармасы" мемлекеттік мекемесінің кейбір мәселелері туралы" Шығыс Қазақстан облысы әкімдігінің 2024 жылғы 15 шілдедегі № 179 </w:t>
      </w:r>
      <w:r>
        <w:rPr>
          <w:rFonts w:ascii="Times New Roman"/>
          <w:b w:val="false"/>
          <w:i w:val="false"/>
          <w:color w:val="000000"/>
          <w:sz w:val="28"/>
        </w:rPr>
        <w:t>қаулысының</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2) "Шығыс Қазақстан облысының мәдениет басқармасы" мемлекеттік мекемесінің кейбір мәселелері туралы" Шығыс Қазақстан облысы әкімдігінің 2024 жылғы 15 шілдедегі № 179 қаулысына өзгеріс енгізу туралы" Шығыс Қазақстан облысы әкімдігінің 2025 жылғы 14 қаңтардағы № 2 қаулысының күші жойылсын.</w:t>
      </w:r>
    </w:p>
    <w:bookmarkEnd w:id="8"/>
    <w:bookmarkStart w:name="z14" w:id="9"/>
    <w:p>
      <w:pPr>
        <w:spacing w:after="0"/>
        <w:ind w:left="0"/>
        <w:jc w:val="both"/>
      </w:pPr>
      <w:r>
        <w:rPr>
          <w:rFonts w:ascii="Times New Roman"/>
          <w:b w:val="false"/>
          <w:i w:val="false"/>
          <w:color w:val="000000"/>
          <w:sz w:val="28"/>
        </w:rPr>
        <w:t>
      5. Осы қаулының орындалуын бақылау облыс әкімінің мәдениет мәселелері жөніндегі орынбасарына жүктелсін.</w:t>
      </w:r>
    </w:p>
    <w:bookmarkEnd w:id="9"/>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міндетін атқарушы </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 xml:space="preserve">Шығыс Қазақстан облысының </w:t>
            </w:r>
            <w:r>
              <w:br/>
            </w:r>
            <w:r>
              <w:rPr>
                <w:rFonts w:ascii="Times New Roman"/>
                <w:b/>
                <w:i w:val="false"/>
                <w:color w:val="000000"/>
                <w:sz w:val="20"/>
              </w:rPr>
              <w:t>қаржы</w:t>
            </w:r>
            <w:r>
              <w:rPr>
                <w:rFonts w:ascii="Times New Roman"/>
                <w:b/>
                <w:i w:val="false"/>
                <w:color w:val="000000"/>
                <w:sz w:val="20"/>
              </w:rPr>
              <w:t xml:space="preserve"> басқармасының басшысы</w:t>
            </w:r>
            <w:r>
              <w:rPr>
                <w:rFonts w:ascii="Times New Roman"/>
                <w:b w:val="false"/>
                <w:i w:val="false"/>
                <w:color w:val="000000"/>
                <w:sz w:val="20"/>
              </w:rPr>
              <w:t xml:space="preserve"> </w:t>
            </w:r>
            <w:r>
              <w:br/>
            </w:r>
            <w:r>
              <w:rPr>
                <w:rFonts w:ascii="Times New Roman"/>
                <w:b/>
                <w:i w:val="false"/>
                <w:color w:val="000000"/>
                <w:sz w:val="20"/>
              </w:rPr>
              <w:t>_____________ С. Большакова</w:t>
            </w:r>
            <w:r>
              <w:rPr>
                <w:rFonts w:ascii="Times New Roman"/>
                <w:b w:val="false"/>
                <w:i w:val="false"/>
                <w:color w:val="000000"/>
                <w:sz w:val="20"/>
              </w:rPr>
              <w:t xml:space="preserve"> </w:t>
            </w:r>
            <w:r>
              <w:br/>
            </w:r>
            <w:r>
              <w:rPr>
                <w:rFonts w:ascii="Times New Roman"/>
                <w:b/>
                <w:i w:val="false"/>
                <w:color w:val="000000"/>
                <w:sz w:val="20"/>
              </w:rPr>
              <w:t>2025 жылғы "____"__________</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r>
              <w:br/>
            </w:r>
            <w:r>
              <w:rPr>
                <w:rFonts w:ascii="Times New Roman"/>
                <w:b/>
                <w:i w:val="false"/>
                <w:color w:val="000000"/>
                <w:sz w:val="20"/>
              </w:rPr>
              <w:t xml:space="preserve">Шығыс Қазақстан облысының </w:t>
            </w:r>
            <w:r>
              <w:br/>
            </w:r>
            <w:r>
              <w:rPr>
                <w:rFonts w:ascii="Times New Roman"/>
                <w:b/>
                <w:i w:val="false"/>
                <w:color w:val="000000"/>
                <w:sz w:val="20"/>
              </w:rPr>
              <w:t>экономика және бюджеттік жо</w:t>
            </w:r>
            <w:r>
              <w:rPr>
                <w:rFonts w:ascii="Times New Roman"/>
                <w:b/>
                <w:i w:val="false"/>
                <w:color w:val="000000"/>
                <w:sz w:val="20"/>
              </w:rPr>
              <w:t>спарлау</w:t>
            </w:r>
            <w:r>
              <w:rPr>
                <w:rFonts w:ascii="Times New Roman"/>
                <w:b w:val="false"/>
                <w:i w:val="false"/>
                <w:color w:val="000000"/>
                <w:sz w:val="20"/>
              </w:rPr>
              <w:t xml:space="preserve"> </w:t>
            </w:r>
            <w:r>
              <w:br/>
            </w:r>
            <w:r>
              <w:rPr>
                <w:rFonts w:ascii="Times New Roman"/>
                <w:b/>
                <w:i w:val="false"/>
                <w:color w:val="000000"/>
                <w:sz w:val="20"/>
              </w:rPr>
              <w:t>басқармасының басшысы</w:t>
            </w:r>
            <w:r>
              <w:rPr>
                <w:rFonts w:ascii="Times New Roman"/>
                <w:b w:val="false"/>
                <w:i w:val="false"/>
                <w:color w:val="000000"/>
                <w:sz w:val="20"/>
              </w:rPr>
              <w:t xml:space="preserve"> </w:t>
            </w:r>
            <w:r>
              <w:br/>
            </w:r>
            <w:r>
              <w:rPr>
                <w:rFonts w:ascii="Times New Roman"/>
                <w:b/>
                <w:i w:val="false"/>
                <w:color w:val="000000"/>
                <w:sz w:val="20"/>
              </w:rPr>
              <w:t>_____________Н. Маратов</w:t>
            </w:r>
            <w:r>
              <w:rPr>
                <w:rFonts w:ascii="Times New Roman"/>
                <w:b w:val="false"/>
                <w:i w:val="false"/>
                <w:color w:val="000000"/>
                <w:sz w:val="20"/>
              </w:rPr>
              <w:t xml:space="preserve"> </w:t>
            </w:r>
            <w:r>
              <w:br/>
            </w:r>
            <w:r>
              <w:rPr>
                <w:rFonts w:ascii="Times New Roman"/>
                <w:b/>
                <w:i w:val="false"/>
                <w:color w:val="000000"/>
                <w:sz w:val="20"/>
              </w:rPr>
              <w:t>2025 жылғы "____"__________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"14" қарашадағы </w:t>
            </w:r>
            <w:r>
              <w:br/>
            </w:r>
            <w:r>
              <w:rPr>
                <w:rFonts w:ascii="Times New Roman"/>
                <w:b w:val="false"/>
                <w:i w:val="false"/>
                <w:color w:val="000000"/>
                <w:sz w:val="20"/>
              </w:rPr>
              <w:t xml:space="preserve">№ 284 қаулысына </w:t>
            </w:r>
            <w:r>
              <w:br/>
            </w:r>
            <w:r>
              <w:rPr>
                <w:rFonts w:ascii="Times New Roman"/>
                <w:b w:val="false"/>
                <w:i w:val="false"/>
                <w:color w:val="000000"/>
                <w:sz w:val="20"/>
              </w:rPr>
              <w:t>1- қосымша</w:t>
            </w:r>
          </w:p>
        </w:tc>
      </w:tr>
    </w:tbl>
    <w:bookmarkStart w:name="z19" w:id="10"/>
    <w:p>
      <w:pPr>
        <w:spacing w:after="0"/>
        <w:ind w:left="0"/>
        <w:jc w:val="left"/>
      </w:pPr>
      <w:r>
        <w:rPr>
          <w:rFonts w:ascii="Times New Roman"/>
          <w:b/>
          <w:i w:val="false"/>
          <w:color w:val="000000"/>
        </w:rPr>
        <w:t xml:space="preserve"> "Шығыс Қазақстан облысының мәдениет басқармасы" мемлекеттік мекемесі туралы ереже</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1. "Шығыс Қазақстан облысының мәдениет басқармасы" мемлекеттік мекемесі (бұдан әрі - Басқарма) Шығыс Қазақстан облысының аумағында мәдениет саласында басшылықты жүзеге асыратын Қазақстан Республикасының мемлекеттік органы болып табылады.</w:t>
      </w:r>
    </w:p>
    <w:bookmarkEnd w:id="12"/>
    <w:bookmarkStart w:name="z22" w:id="1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8. Заңды тұлғаның орналасқан жері: 070004, Қазақстан Республикасы, Шығыс Қазақстан облысы, Өскемен қаласы, Қазақстан көшесі, 63.</w:t>
      </w:r>
    </w:p>
    <w:bookmarkEnd w:id="19"/>
    <w:bookmarkStart w:name="z29" w:id="20"/>
    <w:p>
      <w:pPr>
        <w:spacing w:after="0"/>
        <w:ind w:left="0"/>
        <w:jc w:val="both"/>
      </w:pPr>
      <w:r>
        <w:rPr>
          <w:rFonts w:ascii="Times New Roman"/>
          <w:b w:val="false"/>
          <w:i w:val="false"/>
          <w:color w:val="000000"/>
          <w:sz w:val="28"/>
        </w:rPr>
        <w:t>
      9. Мемлекеттік органның толық атауы – "Шығыс Қазақстан облысының мәдениет басқармасы" мемлекеттік мекемесі.</w:t>
      </w:r>
    </w:p>
    <w:bookmarkEnd w:id="20"/>
    <w:bookmarkStart w:name="z30"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31" w:id="22"/>
    <w:p>
      <w:pPr>
        <w:spacing w:after="0"/>
        <w:ind w:left="0"/>
        <w:jc w:val="both"/>
      </w:pPr>
      <w:r>
        <w:rPr>
          <w:rFonts w:ascii="Times New Roman"/>
          <w:b w:val="false"/>
          <w:i w:val="false"/>
          <w:color w:val="000000"/>
          <w:sz w:val="28"/>
        </w:rPr>
        <w:t>
      11. 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2" w:id="23"/>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Шығыс Қазақстан облысы халықтарының мәдениетін мемлекеттік қолдау, мәдени мұрасын сақтау және дамыту;</w:t>
      </w:r>
    </w:p>
    <w:bookmarkEnd w:id="27"/>
    <w:bookmarkStart w:name="z37" w:id="28"/>
    <w:p>
      <w:pPr>
        <w:spacing w:after="0"/>
        <w:ind w:left="0"/>
        <w:jc w:val="both"/>
      </w:pPr>
      <w:r>
        <w:rPr>
          <w:rFonts w:ascii="Times New Roman"/>
          <w:b w:val="false"/>
          <w:i w:val="false"/>
          <w:color w:val="000000"/>
          <w:sz w:val="28"/>
        </w:rPr>
        <w:t>
      2) тарихи және мәдени мұраны қорғау және олардың дамуында сабақтастықты қамтамасыз ету.</w:t>
      </w:r>
    </w:p>
    <w:bookmarkEnd w:id="28"/>
    <w:bookmarkStart w:name="z38" w:id="29"/>
    <w:p>
      <w:pPr>
        <w:spacing w:after="0"/>
        <w:ind w:left="0"/>
        <w:jc w:val="both"/>
      </w:pPr>
      <w:r>
        <w:rPr>
          <w:rFonts w:ascii="Times New Roman"/>
          <w:b w:val="false"/>
          <w:i w:val="false"/>
          <w:color w:val="000000"/>
          <w:sz w:val="28"/>
        </w:rPr>
        <w:t>
      3) мемлекеттік тілдің әлеуметтік-коммуникативтік және біріктіруші функциясын кеңейту;</w:t>
      </w:r>
    </w:p>
    <w:bookmarkEnd w:id="29"/>
    <w:bookmarkStart w:name="z39" w:id="30"/>
    <w:p>
      <w:pPr>
        <w:spacing w:after="0"/>
        <w:ind w:left="0"/>
        <w:jc w:val="both"/>
      </w:pPr>
      <w:r>
        <w:rPr>
          <w:rFonts w:ascii="Times New Roman"/>
          <w:b w:val="false"/>
          <w:i w:val="false"/>
          <w:color w:val="000000"/>
          <w:sz w:val="28"/>
        </w:rPr>
        <w:t>
      4) облыстағы тілдік әралуандықты сақтау.</w:t>
      </w:r>
    </w:p>
    <w:bookmarkEnd w:id="30"/>
    <w:bookmarkStart w:name="z40" w:id="31"/>
    <w:p>
      <w:pPr>
        <w:spacing w:after="0"/>
        <w:ind w:left="0"/>
        <w:jc w:val="both"/>
      </w:pPr>
      <w:r>
        <w:rPr>
          <w:rFonts w:ascii="Times New Roman"/>
          <w:b w:val="false"/>
          <w:i w:val="false"/>
          <w:color w:val="000000"/>
          <w:sz w:val="28"/>
        </w:rPr>
        <w:t>
      14.Өкілеттіктері:</w:t>
      </w:r>
    </w:p>
    <w:bookmarkEnd w:id="31"/>
    <w:bookmarkStart w:name="z41" w:id="32"/>
    <w:p>
      <w:pPr>
        <w:spacing w:after="0"/>
        <w:ind w:left="0"/>
        <w:jc w:val="both"/>
      </w:pPr>
      <w:r>
        <w:rPr>
          <w:rFonts w:ascii="Times New Roman"/>
          <w:b w:val="false"/>
          <w:i w:val="false"/>
          <w:color w:val="000000"/>
          <w:sz w:val="28"/>
        </w:rPr>
        <w:t>
      Құқықтары:</w:t>
      </w:r>
    </w:p>
    <w:bookmarkEnd w:id="32"/>
    <w:bookmarkStart w:name="z42" w:id="33"/>
    <w:p>
      <w:pPr>
        <w:spacing w:after="0"/>
        <w:ind w:left="0"/>
        <w:jc w:val="both"/>
      </w:pPr>
      <w:r>
        <w:rPr>
          <w:rFonts w:ascii="Times New Roman"/>
          <w:b w:val="false"/>
          <w:i w:val="false"/>
          <w:color w:val="000000"/>
          <w:sz w:val="28"/>
        </w:rPr>
        <w:t>
      1) өз функцияларын орындау үшін басқа мемлекеттік органдардан, лауазымдық тұлғалардан, ұйымдар мен олардың жетекшілерінен, азаматтардан белгіленген тәртіппен қажетті ақпаратты сұрауға және алуға;</w:t>
      </w:r>
    </w:p>
    <w:bookmarkEnd w:id="33"/>
    <w:bookmarkStart w:name="z43" w:id="34"/>
    <w:p>
      <w:pPr>
        <w:spacing w:after="0"/>
        <w:ind w:left="0"/>
        <w:jc w:val="both"/>
      </w:pPr>
      <w:r>
        <w:rPr>
          <w:rFonts w:ascii="Times New Roman"/>
          <w:b w:val="false"/>
          <w:i w:val="false"/>
          <w:color w:val="000000"/>
          <w:sz w:val="28"/>
        </w:rPr>
        <w:t>
      2) арнаулы білім және тәжірибені қажет ететін кеңес алу, мәселелерді зерттеу үшін кеңесшілерді (тәуелсіз кеңесшілерді) тартуға;</w:t>
      </w:r>
    </w:p>
    <w:bookmarkEnd w:id="34"/>
    <w:bookmarkStart w:name="z44" w:id="35"/>
    <w:p>
      <w:pPr>
        <w:spacing w:after="0"/>
        <w:ind w:left="0"/>
        <w:jc w:val="both"/>
      </w:pPr>
      <w:r>
        <w:rPr>
          <w:rFonts w:ascii="Times New Roman"/>
          <w:b w:val="false"/>
          <w:i w:val="false"/>
          <w:color w:val="000000"/>
          <w:sz w:val="28"/>
        </w:rPr>
        <w:t xml:space="preserve">
      3) тұлғалардың Қазақстан Республикасының мәдениет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енгізуге құқылы;</w:t>
      </w:r>
    </w:p>
    <w:bookmarkEnd w:id="35"/>
    <w:bookmarkStart w:name="z45" w:id="36"/>
    <w:p>
      <w:pPr>
        <w:spacing w:after="0"/>
        <w:ind w:left="0"/>
        <w:jc w:val="both"/>
      </w:pPr>
      <w:r>
        <w:rPr>
          <w:rFonts w:ascii="Times New Roman"/>
          <w:b w:val="false"/>
          <w:i w:val="false"/>
          <w:color w:val="000000"/>
          <w:sz w:val="28"/>
        </w:rPr>
        <w:t>
      Міндеттері:</w:t>
      </w:r>
    </w:p>
    <w:bookmarkEnd w:id="36"/>
    <w:bookmarkStart w:name="z46" w:id="37"/>
    <w:p>
      <w:pPr>
        <w:spacing w:after="0"/>
        <w:ind w:left="0"/>
        <w:jc w:val="both"/>
      </w:pPr>
      <w:r>
        <w:rPr>
          <w:rFonts w:ascii="Times New Roman"/>
          <w:b w:val="false"/>
          <w:i w:val="false"/>
          <w:color w:val="000000"/>
          <w:sz w:val="28"/>
        </w:rPr>
        <w:t>
      4) Қазақстан Республикасының қолданыстағы заңнамасына сәйкес функцияларды жүзеге асыру</w:t>
      </w:r>
    </w:p>
    <w:bookmarkEnd w:id="37"/>
    <w:bookmarkStart w:name="z47" w:id="38"/>
    <w:p>
      <w:pPr>
        <w:spacing w:after="0"/>
        <w:ind w:left="0"/>
        <w:jc w:val="both"/>
      </w:pPr>
      <w:r>
        <w:rPr>
          <w:rFonts w:ascii="Times New Roman"/>
          <w:b w:val="false"/>
          <w:i w:val="false"/>
          <w:color w:val="000000"/>
          <w:sz w:val="28"/>
        </w:rPr>
        <w:t>
      5) басқарма қызметкерлерінің әкімшілік мемлекеттік қызметшілердің әдеп нормаларын сақтауын қамтамасыз ету;</w:t>
      </w:r>
    </w:p>
    <w:bookmarkEnd w:id="38"/>
    <w:bookmarkStart w:name="z48" w:id="39"/>
    <w:p>
      <w:pPr>
        <w:spacing w:after="0"/>
        <w:ind w:left="0"/>
        <w:jc w:val="both"/>
      </w:pPr>
      <w:r>
        <w:rPr>
          <w:rFonts w:ascii="Times New Roman"/>
          <w:b w:val="false"/>
          <w:i w:val="false"/>
          <w:color w:val="000000"/>
          <w:sz w:val="28"/>
        </w:rPr>
        <w:t>
      6) басқармаға қарасты ұйымдардың филиалдары мен өкілдіктерін құруға келісім беру;</w:t>
      </w:r>
    </w:p>
    <w:bookmarkEnd w:id="39"/>
    <w:bookmarkStart w:name="z49" w:id="40"/>
    <w:p>
      <w:pPr>
        <w:spacing w:after="0"/>
        <w:ind w:left="0"/>
        <w:jc w:val="both"/>
      </w:pPr>
      <w:r>
        <w:rPr>
          <w:rFonts w:ascii="Times New Roman"/>
          <w:b w:val="false"/>
          <w:i w:val="false"/>
          <w:color w:val="000000"/>
          <w:sz w:val="28"/>
        </w:rPr>
        <w:t xml:space="preserve">
      7) 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асыруға міндетті.</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42"/>
    <w:bookmarkStart w:name="z52" w:id="43"/>
    <w:p>
      <w:pPr>
        <w:spacing w:after="0"/>
        <w:ind w:left="0"/>
        <w:jc w:val="both"/>
      </w:pPr>
      <w:r>
        <w:rPr>
          <w:rFonts w:ascii="Times New Roman"/>
          <w:b w:val="false"/>
          <w:i w:val="false"/>
          <w:color w:val="000000"/>
          <w:sz w:val="28"/>
        </w:rPr>
        <w:t>
      2) креативті индустриялар саласындағы мемлекеттік саясатты іске асырады;</w:t>
      </w:r>
    </w:p>
    <w:bookmarkEnd w:id="43"/>
    <w:bookmarkStart w:name="z53" w:id="44"/>
    <w:p>
      <w:pPr>
        <w:spacing w:after="0"/>
        <w:ind w:left="0"/>
        <w:jc w:val="both"/>
      </w:pPr>
      <w:r>
        <w:rPr>
          <w:rFonts w:ascii="Times New Roman"/>
          <w:b w:val="false"/>
          <w:i w:val="false"/>
          <w:color w:val="000000"/>
          <w:sz w:val="28"/>
        </w:rPr>
        <w:t xml:space="preserve">
      3) уәкілетті органмен келісу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театр, музыка өнері, мәдени-демалыс қызметі мен халық шығармашылығы, кітапхана және музей ісі саласында облыстың мемлекеттік мәдениет ұйымдарын құру, қайта ұйымдастыру, тарату бойынша облыс әкімдігіне ұсыныстар енгізеді;</w:t>
      </w:r>
    </w:p>
    <w:bookmarkEnd w:id="44"/>
    <w:bookmarkStart w:name="z54" w:id="45"/>
    <w:p>
      <w:pPr>
        <w:spacing w:after="0"/>
        <w:ind w:left="0"/>
        <w:jc w:val="both"/>
      </w:pPr>
      <w:r>
        <w:rPr>
          <w:rFonts w:ascii="Times New Roman"/>
          <w:b w:val="false"/>
          <w:i w:val="false"/>
          <w:color w:val="000000"/>
          <w:sz w:val="28"/>
        </w:rPr>
        <w:t>
      4)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45"/>
    <w:bookmarkStart w:name="z55" w:id="46"/>
    <w:p>
      <w:pPr>
        <w:spacing w:after="0"/>
        <w:ind w:left="0"/>
        <w:jc w:val="both"/>
      </w:pPr>
      <w:r>
        <w:rPr>
          <w:rFonts w:ascii="Times New Roman"/>
          <w:b w:val="false"/>
          <w:i w:val="false"/>
          <w:color w:val="000000"/>
          <w:sz w:val="28"/>
        </w:rPr>
        <w:t>
      5) шығармашылық қызметтің түрлі салаларында облыстық (өңірлік) байқаулар, фестивальдер және конкурстар өткізуді ұйымдастырады;</w:t>
      </w:r>
    </w:p>
    <w:bookmarkEnd w:id="46"/>
    <w:bookmarkStart w:name="z56" w:id="47"/>
    <w:p>
      <w:pPr>
        <w:spacing w:after="0"/>
        <w:ind w:left="0"/>
        <w:jc w:val="both"/>
      </w:pPr>
      <w:r>
        <w:rPr>
          <w:rFonts w:ascii="Times New Roman"/>
          <w:b w:val="false"/>
          <w:i w:val="false"/>
          <w:color w:val="000000"/>
          <w:sz w:val="28"/>
        </w:rPr>
        <w:t>
      6)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7"/>
    <w:bookmarkStart w:name="z57" w:id="48"/>
    <w:p>
      <w:pPr>
        <w:spacing w:after="0"/>
        <w:ind w:left="0"/>
        <w:jc w:val="both"/>
      </w:pPr>
      <w:r>
        <w:rPr>
          <w:rFonts w:ascii="Times New Roman"/>
          <w:b w:val="false"/>
          <w:i w:val="false"/>
          <w:color w:val="000000"/>
          <w:sz w:val="28"/>
        </w:rPr>
        <w:t>
      7) өңірлік көркемдік кеңесті құру және оның ережесін бекіту бойынша облыс әкімдігіне ұсыныстар енгізеді;</w:t>
      </w:r>
    </w:p>
    <w:bookmarkEnd w:id="48"/>
    <w:bookmarkStart w:name="z58" w:id="49"/>
    <w:p>
      <w:pPr>
        <w:spacing w:after="0"/>
        <w:ind w:left="0"/>
        <w:jc w:val="both"/>
      </w:pPr>
      <w:r>
        <w:rPr>
          <w:rFonts w:ascii="Times New Roman"/>
          <w:b w:val="false"/>
          <w:i w:val="false"/>
          <w:color w:val="000000"/>
          <w:sz w:val="28"/>
        </w:rPr>
        <w:t>
      8)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49"/>
    <w:bookmarkStart w:name="z59" w:id="50"/>
    <w:p>
      <w:pPr>
        <w:spacing w:after="0"/>
        <w:ind w:left="0"/>
        <w:jc w:val="both"/>
      </w:pPr>
      <w:r>
        <w:rPr>
          <w:rFonts w:ascii="Times New Roman"/>
          <w:b w:val="false"/>
          <w:i w:val="false"/>
          <w:color w:val="000000"/>
          <w:sz w:val="28"/>
        </w:rPr>
        <w:t>
      9)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50"/>
    <w:bookmarkStart w:name="z60" w:id="51"/>
    <w:p>
      <w:pPr>
        <w:spacing w:after="0"/>
        <w:ind w:left="0"/>
        <w:jc w:val="both"/>
      </w:pPr>
      <w:r>
        <w:rPr>
          <w:rFonts w:ascii="Times New Roman"/>
          <w:b w:val="false"/>
          <w:i w:val="false"/>
          <w:color w:val="000000"/>
          <w:sz w:val="28"/>
        </w:rPr>
        <w:t>
      10) облыстық деңгейде сауықтық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11) облыстың мемлекеттік мәдениет ұйымдарын аттестаттаудан өткізеді;</w:t>
      </w:r>
    </w:p>
    <w:bookmarkEnd w:id="52"/>
    <w:bookmarkStart w:name="z62" w:id="53"/>
    <w:p>
      <w:pPr>
        <w:spacing w:after="0"/>
        <w:ind w:left="0"/>
        <w:jc w:val="both"/>
      </w:pPr>
      <w:r>
        <w:rPr>
          <w:rFonts w:ascii="Times New Roman"/>
          <w:b w:val="false"/>
          <w:i w:val="false"/>
          <w:color w:val="000000"/>
          <w:sz w:val="28"/>
        </w:rPr>
        <w:t>
      12) өз құзыреті шегінде мәдениет саласындағы коммуналдық меншікті басқаруды жүзеге асырады;</w:t>
      </w:r>
    </w:p>
    <w:bookmarkEnd w:id="53"/>
    <w:bookmarkStart w:name="z63" w:id="54"/>
    <w:p>
      <w:pPr>
        <w:spacing w:after="0"/>
        <w:ind w:left="0"/>
        <w:jc w:val="both"/>
      </w:pPr>
      <w:r>
        <w:rPr>
          <w:rFonts w:ascii="Times New Roman"/>
          <w:b w:val="false"/>
          <w:i w:val="false"/>
          <w:color w:val="000000"/>
          <w:sz w:val="28"/>
        </w:rPr>
        <w:t>
      13) облыстың мәдени мақсаттағы объектілерінің құрылысы, реконструкциясы және жөнделуі бойынша тапсырысшы болады;</w:t>
      </w:r>
    </w:p>
    <w:bookmarkEnd w:id="54"/>
    <w:bookmarkStart w:name="z64" w:id="55"/>
    <w:p>
      <w:pPr>
        <w:spacing w:after="0"/>
        <w:ind w:left="0"/>
        <w:jc w:val="both"/>
      </w:pPr>
      <w:r>
        <w:rPr>
          <w:rFonts w:ascii="Times New Roman"/>
          <w:b w:val="false"/>
          <w:i w:val="false"/>
          <w:color w:val="000000"/>
          <w:sz w:val="28"/>
        </w:rPr>
        <w:t>
      14) тарихи-мәдени мұраны сақтау жөніндегі жұмысты ұйымдастырады, тарихи, ұлттық және мәдени дәстүрлер мен салттардың дамуына ықпал жасайды;</w:t>
      </w:r>
    </w:p>
    <w:bookmarkEnd w:id="55"/>
    <w:bookmarkStart w:name="z65" w:id="56"/>
    <w:p>
      <w:pPr>
        <w:spacing w:after="0"/>
        <w:ind w:left="0"/>
        <w:jc w:val="both"/>
      </w:pPr>
      <w:r>
        <w:rPr>
          <w:rFonts w:ascii="Times New Roman"/>
          <w:b w:val="false"/>
          <w:i w:val="false"/>
          <w:color w:val="000000"/>
          <w:sz w:val="28"/>
        </w:rPr>
        <w:t>
      15) мәдени құндылықтарды уақытша әкету құқығына куәлік береді;</w:t>
      </w:r>
    </w:p>
    <w:bookmarkEnd w:id="56"/>
    <w:bookmarkStart w:name="z66" w:id="57"/>
    <w:p>
      <w:pPr>
        <w:spacing w:after="0"/>
        <w:ind w:left="0"/>
        <w:jc w:val="both"/>
      </w:pPr>
      <w:r>
        <w:rPr>
          <w:rFonts w:ascii="Times New Roman"/>
          <w:b w:val="false"/>
          <w:i w:val="false"/>
          <w:color w:val="000000"/>
          <w:sz w:val="28"/>
        </w:rPr>
        <w:t>
      16) облыстағы мемлекеттік кітапханалардың біріне "Орталық" мәртебесін беру туралы облыс әкімдігіне ұсыныстар енгізеді;</w:t>
      </w:r>
    </w:p>
    <w:bookmarkEnd w:id="57"/>
    <w:bookmarkStart w:name="z67" w:id="58"/>
    <w:p>
      <w:pPr>
        <w:spacing w:after="0"/>
        <w:ind w:left="0"/>
        <w:jc w:val="both"/>
      </w:pPr>
      <w:r>
        <w:rPr>
          <w:rFonts w:ascii="Times New Roman"/>
          <w:b w:val="false"/>
          <w:i w:val="false"/>
          <w:color w:val="000000"/>
          <w:sz w:val="28"/>
        </w:rPr>
        <w:t>
      17) талантты жастарды және перспективалы шығармашылық ұжымдарды іздестіруге және қолдауға бағытталған іс-шаралар кешенін жүзеге асырады;</w:t>
      </w:r>
    </w:p>
    <w:bookmarkEnd w:id="58"/>
    <w:bookmarkStart w:name="z68" w:id="59"/>
    <w:p>
      <w:pPr>
        <w:spacing w:after="0"/>
        <w:ind w:left="0"/>
        <w:jc w:val="both"/>
      </w:pPr>
      <w:r>
        <w:rPr>
          <w:rFonts w:ascii="Times New Roman"/>
          <w:b w:val="false"/>
          <w:i w:val="false"/>
          <w:color w:val="000000"/>
          <w:sz w:val="28"/>
        </w:rPr>
        <w:t>
      18) мәдениет саласында әлеуметтік маңызы бар іс-шаралар өткізуді жүзеге асырады;</w:t>
      </w:r>
    </w:p>
    <w:bookmarkEnd w:id="59"/>
    <w:bookmarkStart w:name="z69" w:id="60"/>
    <w:p>
      <w:pPr>
        <w:spacing w:after="0"/>
        <w:ind w:left="0"/>
        <w:jc w:val="both"/>
      </w:pPr>
      <w:r>
        <w:rPr>
          <w:rFonts w:ascii="Times New Roman"/>
          <w:b w:val="false"/>
          <w:i w:val="false"/>
          <w:color w:val="000000"/>
          <w:sz w:val="28"/>
        </w:rPr>
        <w:t>
      19) ұлттық мәдени игілік объектілерінің айрықша режимінің сақталуын қамтамасыз етеді;</w:t>
      </w:r>
    </w:p>
    <w:bookmarkEnd w:id="60"/>
    <w:bookmarkStart w:name="z70" w:id="61"/>
    <w:p>
      <w:pPr>
        <w:spacing w:after="0"/>
        <w:ind w:left="0"/>
        <w:jc w:val="both"/>
      </w:pPr>
      <w:r>
        <w:rPr>
          <w:rFonts w:ascii="Times New Roman"/>
          <w:b w:val="false"/>
          <w:i w:val="false"/>
          <w:color w:val="000000"/>
          <w:sz w:val="28"/>
        </w:rPr>
        <w:t>
      20) отандастармен мәдени байланыстарды дамытуға жәрдемдеседі;</w:t>
      </w:r>
    </w:p>
    <w:bookmarkEnd w:id="61"/>
    <w:bookmarkStart w:name="z71" w:id="62"/>
    <w:p>
      <w:pPr>
        <w:spacing w:after="0"/>
        <w:ind w:left="0"/>
        <w:jc w:val="both"/>
      </w:pPr>
      <w:r>
        <w:rPr>
          <w:rFonts w:ascii="Times New Roman"/>
          <w:b w:val="false"/>
          <w:i w:val="false"/>
          <w:color w:val="000000"/>
          <w:sz w:val="28"/>
        </w:rPr>
        <w:t>
      21)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62"/>
    <w:bookmarkStart w:name="z72" w:id="63"/>
    <w:p>
      <w:pPr>
        <w:spacing w:after="0"/>
        <w:ind w:left="0"/>
        <w:jc w:val="both"/>
      </w:pPr>
      <w:r>
        <w:rPr>
          <w:rFonts w:ascii="Times New Roman"/>
          <w:b w:val="false"/>
          <w:i w:val="false"/>
          <w:color w:val="000000"/>
          <w:sz w:val="28"/>
        </w:rPr>
        <w:t>
      22)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63"/>
    <w:bookmarkStart w:name="z73" w:id="64"/>
    <w:p>
      <w:pPr>
        <w:spacing w:after="0"/>
        <w:ind w:left="0"/>
        <w:jc w:val="both"/>
      </w:pPr>
      <w:r>
        <w:rPr>
          <w:rFonts w:ascii="Times New Roman"/>
          <w:b w:val="false"/>
          <w:i w:val="false"/>
          <w:color w:val="000000"/>
          <w:sz w:val="28"/>
        </w:rPr>
        <w:t>
      23)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4"/>
    <w:bookmarkStart w:name="z74" w:id="65"/>
    <w:p>
      <w:pPr>
        <w:spacing w:after="0"/>
        <w:ind w:left="0"/>
        <w:jc w:val="both"/>
      </w:pPr>
      <w:r>
        <w:rPr>
          <w:rFonts w:ascii="Times New Roman"/>
          <w:b w:val="false"/>
          <w:i w:val="false"/>
          <w:color w:val="000000"/>
          <w:sz w:val="28"/>
        </w:rPr>
        <w:t>
      24) мәдени құндылықтарды уақытша шығаруға арналған сараптамалық комиссияны құру және оның ережесін бекіту туралы облыс әкімдігіне ұсыныстар енгізеді;</w:t>
      </w:r>
    </w:p>
    <w:bookmarkEnd w:id="65"/>
    <w:bookmarkStart w:name="z75" w:id="66"/>
    <w:p>
      <w:pPr>
        <w:spacing w:after="0"/>
        <w:ind w:left="0"/>
        <w:jc w:val="both"/>
      </w:pPr>
      <w:r>
        <w:rPr>
          <w:rFonts w:ascii="Times New Roman"/>
          <w:b w:val="false"/>
          <w:i w:val="false"/>
          <w:color w:val="000000"/>
          <w:sz w:val="28"/>
        </w:rPr>
        <w:t xml:space="preserve">
      25) "Әкімшілік құқық бұзушылық туралы" Қазақстан Республикасы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әкімшілік жауапкершілік қолдану туралы ескертулер, хаттамалар және шешімдер жасайды;</w:t>
      </w:r>
    </w:p>
    <w:bookmarkEnd w:id="66"/>
    <w:bookmarkStart w:name="z76" w:id="67"/>
    <w:p>
      <w:pPr>
        <w:spacing w:after="0"/>
        <w:ind w:left="0"/>
        <w:jc w:val="both"/>
      </w:pPr>
      <w:r>
        <w:rPr>
          <w:rFonts w:ascii="Times New Roman"/>
          <w:b w:val="false"/>
          <w:i w:val="false"/>
          <w:color w:val="000000"/>
          <w:sz w:val="28"/>
        </w:rPr>
        <w:t>
      26) облыс әкімдігіне тарих және мәдениет ескерткіштерін қорғау жөніндегі комиссия құру жөнінде ұсыныстар енгізеді;</w:t>
      </w:r>
    </w:p>
    <w:bookmarkEnd w:id="67"/>
    <w:bookmarkStart w:name="z77" w:id="68"/>
    <w:p>
      <w:pPr>
        <w:spacing w:after="0"/>
        <w:ind w:left="0"/>
        <w:jc w:val="both"/>
      </w:pPr>
      <w:r>
        <w:rPr>
          <w:rFonts w:ascii="Times New Roman"/>
          <w:b w:val="false"/>
          <w:i w:val="false"/>
          <w:color w:val="000000"/>
          <w:sz w:val="28"/>
        </w:rPr>
        <w:t xml:space="preserve">
      27) "Әкімшілік құқық бұзушылық туралы" Қазақстан Республикасы Кодексінің </w:t>
      </w:r>
      <w:r>
        <w:rPr>
          <w:rFonts w:ascii="Times New Roman"/>
          <w:b w:val="false"/>
          <w:i w:val="false"/>
          <w:color w:val="000000"/>
          <w:sz w:val="28"/>
        </w:rPr>
        <w:t>145-бабында</w:t>
      </w:r>
      <w:r>
        <w:rPr>
          <w:rFonts w:ascii="Times New Roman"/>
          <w:b w:val="false"/>
          <w:i w:val="false"/>
          <w:color w:val="000000"/>
          <w:sz w:val="28"/>
        </w:rPr>
        <w:t xml:space="preserve"> көрсетілген әкімшілік құқық бұзушылықтар туралы хаттамаларды жасайды және оларды сотқа жолдайды;</w:t>
      </w:r>
    </w:p>
    <w:bookmarkEnd w:id="68"/>
    <w:bookmarkStart w:name="z78" w:id="69"/>
    <w:p>
      <w:pPr>
        <w:spacing w:after="0"/>
        <w:ind w:left="0"/>
        <w:jc w:val="both"/>
      </w:pPr>
      <w:r>
        <w:rPr>
          <w:rFonts w:ascii="Times New Roman"/>
          <w:b w:val="false"/>
          <w:i w:val="false"/>
          <w:color w:val="000000"/>
          <w:sz w:val="28"/>
        </w:rPr>
        <w:t>
      28) монументалды өнер құрылыстарын орнату бойынша жұмыс жүргізеді;</w:t>
      </w:r>
    </w:p>
    <w:bookmarkEnd w:id="69"/>
    <w:bookmarkStart w:name="z79" w:id="70"/>
    <w:p>
      <w:pPr>
        <w:spacing w:after="0"/>
        <w:ind w:left="0"/>
        <w:jc w:val="both"/>
      </w:pPr>
      <w:r>
        <w:rPr>
          <w:rFonts w:ascii="Times New Roman"/>
          <w:b w:val="false"/>
          <w:i w:val="false"/>
          <w:color w:val="000000"/>
          <w:sz w:val="28"/>
        </w:rPr>
        <w:t>
      29)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bookmarkEnd w:id="70"/>
    <w:bookmarkStart w:name="z80" w:id="71"/>
    <w:p>
      <w:pPr>
        <w:spacing w:after="0"/>
        <w:ind w:left="0"/>
        <w:jc w:val="both"/>
      </w:pPr>
      <w:r>
        <w:rPr>
          <w:rFonts w:ascii="Times New Roman"/>
          <w:b w:val="false"/>
          <w:i w:val="false"/>
          <w:color w:val="000000"/>
          <w:sz w:val="28"/>
        </w:rPr>
        <w:t>
      30) облыс әкімдігіне тарихи-мәдени мұра объектілерін уәкілетті органның келісімі бойынша жергілікті маңызы бар тарих және мәдениет ескерткіштері деп тану және оларды тарихи-мәдени сараптаманың қорытындысы негізінде жергілікті маңызы бар тарих және мәдениет ескерткіштерінің мемлекеттік тізіміне енгізу жөнінде ұсыныстар енгізеді;</w:t>
      </w:r>
    </w:p>
    <w:bookmarkEnd w:id="71"/>
    <w:bookmarkStart w:name="z81" w:id="72"/>
    <w:p>
      <w:pPr>
        <w:spacing w:after="0"/>
        <w:ind w:left="0"/>
        <w:jc w:val="both"/>
      </w:pPr>
      <w:r>
        <w:rPr>
          <w:rFonts w:ascii="Times New Roman"/>
          <w:b w:val="false"/>
          <w:i w:val="false"/>
          <w:color w:val="000000"/>
          <w:sz w:val="28"/>
        </w:rPr>
        <w:t>
      31) уәкілетті органмен келісім бойынша тарихи-мәдени сараптаманың қорытындысы негізінде облыс әкімдігіне жергілікті маңызы бар тарих және мәдениет ескерткіштерін оның мәртебесінен айыру және оны жергілікті маңызы бар тарих және мәдениет ескерткіштерінің мемлекеттік тізімінен алып тастау жөнінде ұсыныстар енгізеді;</w:t>
      </w:r>
    </w:p>
    <w:bookmarkEnd w:id="72"/>
    <w:bookmarkStart w:name="z82" w:id="73"/>
    <w:p>
      <w:pPr>
        <w:spacing w:after="0"/>
        <w:ind w:left="0"/>
        <w:jc w:val="both"/>
      </w:pPr>
      <w:r>
        <w:rPr>
          <w:rFonts w:ascii="Times New Roman"/>
          <w:b w:val="false"/>
          <w:i w:val="false"/>
          <w:color w:val="000000"/>
          <w:sz w:val="28"/>
        </w:rPr>
        <w:t>
      32) облыстардың жергілікті атқарушы органдары жүзеге асыратын тарихи-мәдени мұра объектілерін қорғау және пайдалану саласындағы мемлекеттік бақылауды қамтамасыз етеді, мыналарды бақылауды қамтиды:</w:t>
      </w:r>
    </w:p>
    <w:bookmarkEnd w:id="73"/>
    <w:bookmarkStart w:name="z83" w:id="74"/>
    <w:p>
      <w:pPr>
        <w:spacing w:after="0"/>
        <w:ind w:left="0"/>
        <w:jc w:val="both"/>
      </w:pPr>
      <w:r>
        <w:rPr>
          <w:rFonts w:ascii="Times New Roman"/>
          <w:b w:val="false"/>
          <w:i w:val="false"/>
          <w:color w:val="000000"/>
          <w:sz w:val="28"/>
        </w:rPr>
        <w:t>
      жергілікті маңызы бар тарих және мәдениет ескерткіштерін пайдалану және ұстау тәртібі;</w:t>
      </w:r>
    </w:p>
    <w:bookmarkEnd w:id="74"/>
    <w:bookmarkStart w:name="z84" w:id="75"/>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ескерткіштеріндегі жұмыстарды қоспағанда, жергілікті маңызы бар тарих және мәдениет ескерткіштерінде және археологиялық жұмыстарда ғылыми-реставрациялау жұмыстарын жүргізу арқылы жүзеге асырылады;</w:t>
      </w:r>
    </w:p>
    <w:bookmarkEnd w:id="75"/>
    <w:bookmarkStart w:name="z85" w:id="76"/>
    <w:p>
      <w:pPr>
        <w:spacing w:after="0"/>
        <w:ind w:left="0"/>
        <w:jc w:val="both"/>
      </w:pPr>
      <w:r>
        <w:rPr>
          <w:rFonts w:ascii="Times New Roman"/>
          <w:b w:val="false"/>
          <w:i w:val="false"/>
          <w:color w:val="000000"/>
          <w:sz w:val="28"/>
        </w:rPr>
        <w:t>
      33) Шығыс Қазақстан облысы әкімдігінің жергілікті маңызы бар тарих және мәдениет ескерткіштерінің мемлекеттік тізімін бекіту туралы қаулысының жобасын әзірлейді және бекітуге енгізеді;</w:t>
      </w:r>
    </w:p>
    <w:bookmarkEnd w:id="76"/>
    <w:bookmarkStart w:name="z86" w:id="77"/>
    <w:p>
      <w:pPr>
        <w:spacing w:after="0"/>
        <w:ind w:left="0"/>
        <w:jc w:val="both"/>
      </w:pPr>
      <w:r>
        <w:rPr>
          <w:rFonts w:ascii="Times New Roman"/>
          <w:b w:val="false"/>
          <w:i w:val="false"/>
          <w:color w:val="000000"/>
          <w:sz w:val="28"/>
        </w:rPr>
        <w:t>
      34) мемориалдық тақталарды орнату жөніндегі жұмысты жүргізеді;</w:t>
      </w:r>
    </w:p>
    <w:bookmarkEnd w:id="77"/>
    <w:bookmarkStart w:name="z87" w:id="78"/>
    <w:p>
      <w:pPr>
        <w:spacing w:after="0"/>
        <w:ind w:left="0"/>
        <w:jc w:val="both"/>
      </w:pPr>
      <w:r>
        <w:rPr>
          <w:rFonts w:ascii="Times New Roman"/>
          <w:b w:val="false"/>
          <w:i w:val="false"/>
          <w:color w:val="000000"/>
          <w:sz w:val="28"/>
        </w:rPr>
        <w:t xml:space="preserve">
      35) орталық атқарушы органдардың аумақтық бөлімшелерінің және аудандық атқарушы органдардың Қазақстан Республикасының тіл туралы </w:t>
      </w:r>
      <w:r>
        <w:rPr>
          <w:rFonts w:ascii="Times New Roman"/>
          <w:b w:val="false"/>
          <w:i w:val="false"/>
          <w:color w:val="000000"/>
          <w:sz w:val="28"/>
        </w:rPr>
        <w:t>заңдарын</w:t>
      </w:r>
      <w:r>
        <w:rPr>
          <w:rFonts w:ascii="Times New Roman"/>
          <w:b w:val="false"/>
          <w:i w:val="false"/>
          <w:color w:val="000000"/>
          <w:sz w:val="28"/>
        </w:rPr>
        <w:t xml:space="preserve"> сақтауын бақылауды жүзеге асырады;</w:t>
      </w:r>
    </w:p>
    <w:bookmarkEnd w:id="78"/>
    <w:bookmarkStart w:name="z88" w:id="79"/>
    <w:p>
      <w:pPr>
        <w:spacing w:after="0"/>
        <w:ind w:left="0"/>
        <w:jc w:val="both"/>
      </w:pPr>
      <w:r>
        <w:rPr>
          <w:rFonts w:ascii="Times New Roman"/>
          <w:b w:val="false"/>
          <w:i w:val="false"/>
          <w:color w:val="000000"/>
          <w:sz w:val="28"/>
        </w:rPr>
        <w:t>
      36) мемлекеттік тілді және басқа тілдерді дамытуға бағытталған облыстық маңызы бар шаралар кешенін жүзеге асырады;</w:t>
      </w:r>
    </w:p>
    <w:bookmarkEnd w:id="79"/>
    <w:bookmarkStart w:name="z89" w:id="80"/>
    <w:p>
      <w:pPr>
        <w:spacing w:after="0"/>
        <w:ind w:left="0"/>
        <w:jc w:val="both"/>
      </w:pPr>
      <w:r>
        <w:rPr>
          <w:rFonts w:ascii="Times New Roman"/>
          <w:b w:val="false"/>
          <w:i w:val="false"/>
          <w:color w:val="000000"/>
          <w:sz w:val="28"/>
        </w:rPr>
        <w:t xml:space="preserve">
      37) маңдайшаны облыстық маңызы бар қалада орналастыру туралы хабарламаларды "Рұқсат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80"/>
    <w:bookmarkStart w:name="z90" w:id="81"/>
    <w:p>
      <w:pPr>
        <w:spacing w:after="0"/>
        <w:ind w:left="0"/>
        <w:jc w:val="both"/>
      </w:pPr>
      <w:r>
        <w:rPr>
          <w:rFonts w:ascii="Times New Roman"/>
          <w:b w:val="false"/>
          <w:i w:val="false"/>
          <w:color w:val="000000"/>
          <w:sz w:val="28"/>
        </w:rPr>
        <w:t>
      38) "Мекенжайлар регистрі" ақпараттық жүйесінде топоним сөздігі бойынша мәліметтерді жүргізу және өзектілеу процесін жүзеге асырады;</w:t>
      </w:r>
    </w:p>
    <w:bookmarkEnd w:id="81"/>
    <w:bookmarkStart w:name="z91" w:id="82"/>
    <w:p>
      <w:pPr>
        <w:spacing w:after="0"/>
        <w:ind w:left="0"/>
        <w:jc w:val="both"/>
      </w:pPr>
      <w:r>
        <w:rPr>
          <w:rFonts w:ascii="Times New Roman"/>
          <w:b w:val="false"/>
          <w:i w:val="false"/>
          <w:color w:val="000000"/>
          <w:sz w:val="28"/>
        </w:rPr>
        <w:t>
      39) облыстық ономастикалық комиссияның қызметін қамтамасыз етеді;</w:t>
      </w:r>
    </w:p>
    <w:bookmarkEnd w:id="82"/>
    <w:bookmarkStart w:name="z92" w:id="83"/>
    <w:p>
      <w:pPr>
        <w:spacing w:after="0"/>
        <w:ind w:left="0"/>
        <w:jc w:val="both"/>
      </w:pPr>
      <w:r>
        <w:rPr>
          <w:rFonts w:ascii="Times New Roman"/>
          <w:b w:val="false"/>
          <w:i w:val="false"/>
          <w:color w:val="000000"/>
          <w:sz w:val="28"/>
        </w:rPr>
        <w:t>
      40) азаматтарды тілдік қағидат бойынша кемсітуге жол бермеу туралы түсіндіру жұмыстарын жүргізеді;</w:t>
      </w:r>
    </w:p>
    <w:bookmarkEnd w:id="83"/>
    <w:bookmarkStart w:name="z93" w:id="84"/>
    <w:p>
      <w:pPr>
        <w:spacing w:after="0"/>
        <w:ind w:left="0"/>
        <w:jc w:val="both"/>
      </w:pPr>
      <w:r>
        <w:rPr>
          <w:rFonts w:ascii="Times New Roman"/>
          <w:b w:val="false"/>
          <w:i w:val="false"/>
          <w:color w:val="000000"/>
          <w:sz w:val="28"/>
        </w:rPr>
        <w:t xml:space="preserve">
      41) "Қазақстан Республикасындағы тілдер туралы" Қазақстан Республикасының Заңының </w:t>
      </w:r>
      <w:r>
        <w:rPr>
          <w:rFonts w:ascii="Times New Roman"/>
          <w:b w:val="false"/>
          <w:i w:val="false"/>
          <w:color w:val="000000"/>
          <w:sz w:val="28"/>
        </w:rPr>
        <w:t>25-6 бабына</w:t>
      </w:r>
      <w:r>
        <w:rPr>
          <w:rFonts w:ascii="Times New Roman"/>
          <w:b w:val="false"/>
          <w:i w:val="false"/>
          <w:color w:val="000000"/>
          <w:sz w:val="28"/>
        </w:rPr>
        <w:t xml:space="preserve"> сәйкес облыс аумағында тілдерді дамыту саласында тексерулер түріндегі мемлекеттік бақылауды жүзеге асырады;</w:t>
      </w:r>
    </w:p>
    <w:bookmarkEnd w:id="84"/>
    <w:bookmarkStart w:name="z94" w:id="85"/>
    <w:p>
      <w:pPr>
        <w:spacing w:after="0"/>
        <w:ind w:left="0"/>
        <w:jc w:val="both"/>
      </w:pPr>
      <w:r>
        <w:rPr>
          <w:rFonts w:ascii="Times New Roman"/>
          <w:b w:val="false"/>
          <w:i w:val="false"/>
          <w:color w:val="000000"/>
          <w:sz w:val="28"/>
        </w:rPr>
        <w:t>
      42) облыстық және аудандық маңызы бар қалаларда, сондай-ақ басқа да елді мекендерде көшелер аншлагтарының нобайларын жазудың дұрыстығын келісуді жүзеге асыру;</w:t>
      </w:r>
    </w:p>
    <w:bookmarkEnd w:id="85"/>
    <w:bookmarkStart w:name="z95" w:id="86"/>
    <w:p>
      <w:pPr>
        <w:spacing w:after="0"/>
        <w:ind w:left="0"/>
        <w:jc w:val="both"/>
      </w:pPr>
      <w:r>
        <w:rPr>
          <w:rFonts w:ascii="Times New Roman"/>
          <w:b w:val="false"/>
          <w:i w:val="false"/>
          <w:color w:val="000000"/>
          <w:sz w:val="28"/>
        </w:rPr>
        <w:t>
      43) "Көркемөнерпаздар ұжымдарына "Халықтық" немесе "Үлгілі" атағын беруге өтінімдерді қабылдау", "Мәдени құндылықтарды уақытша әкету құқығына куәлік беру", "Мемориалдық тақталарды орнатуға рұқсат беру" мемлекеттік қызметтерін көрсетеді;</w:t>
      </w:r>
    </w:p>
    <w:bookmarkEnd w:id="86"/>
    <w:bookmarkStart w:name="z96" w:id="87"/>
    <w:p>
      <w:pPr>
        <w:spacing w:after="0"/>
        <w:ind w:left="0"/>
        <w:jc w:val="both"/>
      </w:pPr>
      <w:r>
        <w:rPr>
          <w:rFonts w:ascii="Times New Roman"/>
          <w:b w:val="false"/>
          <w:i w:val="false"/>
          <w:color w:val="000000"/>
          <w:sz w:val="28"/>
        </w:rPr>
        <w:t>
      44) мәдениет саласындағы облыстық мемлекеттік кәсіпорындардың даму жоспарларын және олардың орындалуы жөніндегі есептерді қарайды, келіседі және бекітеді;</w:t>
      </w:r>
    </w:p>
    <w:bookmarkEnd w:id="87"/>
    <w:bookmarkStart w:name="z97" w:id="88"/>
    <w:p>
      <w:pPr>
        <w:spacing w:after="0"/>
        <w:ind w:left="0"/>
        <w:jc w:val="both"/>
      </w:pPr>
      <w:r>
        <w:rPr>
          <w:rFonts w:ascii="Times New Roman"/>
          <w:b w:val="false"/>
          <w:i w:val="false"/>
          <w:color w:val="000000"/>
          <w:sz w:val="28"/>
        </w:rPr>
        <w:t>
      45) мәдениет саласындағы облыстық мемлекеттік кәсіпорындардың даму жоспарларының орындалуын бақылауды және талдауды жүзеге асырады;</w:t>
      </w:r>
    </w:p>
    <w:bookmarkEnd w:id="88"/>
    <w:bookmarkStart w:name="z98" w:id="89"/>
    <w:p>
      <w:pPr>
        <w:spacing w:after="0"/>
        <w:ind w:left="0"/>
        <w:jc w:val="both"/>
      </w:pPr>
      <w:r>
        <w:rPr>
          <w:rFonts w:ascii="Times New Roman"/>
          <w:b w:val="false"/>
          <w:i w:val="false"/>
          <w:color w:val="000000"/>
          <w:sz w:val="28"/>
        </w:rPr>
        <w:t>
      46) мәдениет саласындағы мемлекеттік кәсіпорын басшысын тағайындау және аттестаттау жүргізу бойынша жұмысты ұйымдастырады;</w:t>
      </w:r>
    </w:p>
    <w:bookmarkEnd w:id="89"/>
    <w:bookmarkStart w:name="z99" w:id="90"/>
    <w:p>
      <w:pPr>
        <w:spacing w:after="0"/>
        <w:ind w:left="0"/>
        <w:jc w:val="both"/>
      </w:pPr>
      <w:r>
        <w:rPr>
          <w:rFonts w:ascii="Times New Roman"/>
          <w:b w:val="false"/>
          <w:i w:val="false"/>
          <w:color w:val="000000"/>
          <w:sz w:val="28"/>
        </w:rPr>
        <w:t>
      47) басқармада және оған қарасты мәдениет ұйымдарында сыбайлас жемқорлыққа қарсы іс-қимыл жұмыстарын жүзеге асырады;</w:t>
      </w:r>
    </w:p>
    <w:bookmarkEnd w:id="90"/>
    <w:bookmarkStart w:name="z100" w:id="91"/>
    <w:p>
      <w:pPr>
        <w:spacing w:after="0"/>
        <w:ind w:left="0"/>
        <w:jc w:val="both"/>
      </w:pPr>
      <w:r>
        <w:rPr>
          <w:rFonts w:ascii="Times New Roman"/>
          <w:b w:val="false"/>
          <w:i w:val="false"/>
          <w:color w:val="000000"/>
          <w:sz w:val="28"/>
        </w:rPr>
        <w:t>
      48) басқармада және оған қарасты мәдениет ұйымдарында терроризмге қарсы іс-қимыл жұмыстарын жүзеге асырады, тиісті қызметті жүзеге асыратын мемлекеттік органдарға қолдау мен қажетті көмек көрсетеді;</w:t>
      </w:r>
    </w:p>
    <w:bookmarkEnd w:id="91"/>
    <w:bookmarkStart w:name="z101" w:id="92"/>
    <w:p>
      <w:pPr>
        <w:spacing w:after="0"/>
        <w:ind w:left="0"/>
        <w:jc w:val="both"/>
      </w:pPr>
      <w:r>
        <w:rPr>
          <w:rFonts w:ascii="Times New Roman"/>
          <w:b w:val="false"/>
          <w:i w:val="false"/>
          <w:color w:val="000000"/>
          <w:sz w:val="28"/>
        </w:rPr>
        <w:t>
      49) ақпараттық қауіпсіздікті қамтамасыз ету саласында мемлекеттік саясатты жүзеге асырады;</w:t>
      </w:r>
    </w:p>
    <w:bookmarkEnd w:id="92"/>
    <w:bookmarkStart w:name="z102" w:id="93"/>
    <w:p>
      <w:pPr>
        <w:spacing w:after="0"/>
        <w:ind w:left="0"/>
        <w:jc w:val="both"/>
      </w:pPr>
      <w:r>
        <w:rPr>
          <w:rFonts w:ascii="Times New Roman"/>
          <w:b w:val="false"/>
          <w:i w:val="false"/>
          <w:color w:val="000000"/>
          <w:sz w:val="28"/>
        </w:rPr>
        <w:t>
      50) басқармада және оған қарасты мәдениет ұйымдарында мобилизациялық дайындықты қамтамасыз ету жұмыстарын жүзеге асырады;</w:t>
      </w:r>
    </w:p>
    <w:bookmarkEnd w:id="93"/>
    <w:bookmarkStart w:name="z103" w:id="94"/>
    <w:p>
      <w:pPr>
        <w:spacing w:after="0"/>
        <w:ind w:left="0"/>
        <w:jc w:val="both"/>
      </w:pPr>
      <w:r>
        <w:rPr>
          <w:rFonts w:ascii="Times New Roman"/>
          <w:b w:val="false"/>
          <w:i w:val="false"/>
          <w:color w:val="000000"/>
          <w:sz w:val="28"/>
        </w:rPr>
        <w:t xml:space="preserve">
      51)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азаматтық қорғау іс-шараларын ұйымдастыру жұмыстарын жүзеге асырады;</w:t>
      </w:r>
    </w:p>
    <w:bookmarkEnd w:id="94"/>
    <w:bookmarkStart w:name="z104" w:id="95"/>
    <w:p>
      <w:pPr>
        <w:spacing w:after="0"/>
        <w:ind w:left="0"/>
        <w:jc w:val="both"/>
      </w:pPr>
      <w:r>
        <w:rPr>
          <w:rFonts w:ascii="Times New Roman"/>
          <w:b w:val="false"/>
          <w:i w:val="false"/>
          <w:color w:val="000000"/>
          <w:sz w:val="28"/>
        </w:rPr>
        <w:t xml:space="preserve">
      52)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95"/>
    <w:bookmarkStart w:name="z105" w:id="9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6"/>
    <w:bookmarkStart w:name="z106" w:id="9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97"/>
    <w:bookmarkStart w:name="z107" w:id="98"/>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98"/>
    <w:bookmarkStart w:name="z108" w:id="9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9"/>
    <w:bookmarkStart w:name="z109" w:id="100"/>
    <w:p>
      <w:pPr>
        <w:spacing w:after="0"/>
        <w:ind w:left="0"/>
        <w:jc w:val="both"/>
      </w:pPr>
      <w:r>
        <w:rPr>
          <w:rFonts w:ascii="Times New Roman"/>
          <w:b w:val="false"/>
          <w:i w:val="false"/>
          <w:color w:val="000000"/>
          <w:sz w:val="28"/>
        </w:rPr>
        <w:t>
      19. Басқарманың бірінші басшысының өкілеттігі:</w:t>
      </w:r>
    </w:p>
    <w:bookmarkEnd w:id="100"/>
    <w:bookmarkStart w:name="z110" w:id="101"/>
    <w:p>
      <w:pPr>
        <w:spacing w:after="0"/>
        <w:ind w:left="0"/>
        <w:jc w:val="both"/>
      </w:pPr>
      <w:r>
        <w:rPr>
          <w:rFonts w:ascii="Times New Roman"/>
          <w:b w:val="false"/>
          <w:i w:val="false"/>
          <w:color w:val="000000"/>
          <w:sz w:val="28"/>
        </w:rPr>
        <w:t>
      1) Басқарма атынан сенімхатсыз іс-әрекет етеді;</w:t>
      </w:r>
    </w:p>
    <w:bookmarkEnd w:id="101"/>
    <w:bookmarkStart w:name="z111" w:id="102"/>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102"/>
    <w:bookmarkStart w:name="z112" w:id="103"/>
    <w:p>
      <w:pPr>
        <w:spacing w:after="0"/>
        <w:ind w:left="0"/>
        <w:jc w:val="both"/>
      </w:pPr>
      <w:r>
        <w:rPr>
          <w:rFonts w:ascii="Times New Roman"/>
          <w:b w:val="false"/>
          <w:i w:val="false"/>
          <w:color w:val="000000"/>
          <w:sz w:val="28"/>
        </w:rPr>
        <w:t>
      3) шарт жасайды;</w:t>
      </w:r>
    </w:p>
    <w:bookmarkEnd w:id="103"/>
    <w:bookmarkStart w:name="z113" w:id="104"/>
    <w:p>
      <w:pPr>
        <w:spacing w:after="0"/>
        <w:ind w:left="0"/>
        <w:jc w:val="both"/>
      </w:pPr>
      <w:r>
        <w:rPr>
          <w:rFonts w:ascii="Times New Roman"/>
          <w:b w:val="false"/>
          <w:i w:val="false"/>
          <w:color w:val="000000"/>
          <w:sz w:val="28"/>
        </w:rPr>
        <w:t>
      4) сенімхаттар береді;</w:t>
      </w:r>
    </w:p>
    <w:bookmarkEnd w:id="104"/>
    <w:bookmarkStart w:name="z114" w:id="105"/>
    <w:p>
      <w:pPr>
        <w:spacing w:after="0"/>
        <w:ind w:left="0"/>
        <w:jc w:val="both"/>
      </w:pPr>
      <w:r>
        <w:rPr>
          <w:rFonts w:ascii="Times New Roman"/>
          <w:b w:val="false"/>
          <w:i w:val="false"/>
          <w:color w:val="000000"/>
          <w:sz w:val="28"/>
        </w:rPr>
        <w:t>
      5) банк шоттарын ашады;</w:t>
      </w:r>
    </w:p>
    <w:bookmarkEnd w:id="105"/>
    <w:bookmarkStart w:name="z115" w:id="106"/>
    <w:p>
      <w:pPr>
        <w:spacing w:after="0"/>
        <w:ind w:left="0"/>
        <w:jc w:val="both"/>
      </w:pPr>
      <w:r>
        <w:rPr>
          <w:rFonts w:ascii="Times New Roman"/>
          <w:b w:val="false"/>
          <w:i w:val="false"/>
          <w:color w:val="000000"/>
          <w:sz w:val="28"/>
        </w:rPr>
        <w:t>
      6) Шығыс Қазақстан облысы мәдениет басқармасының, мекемелері мен ұйымдарының барлық қызметкерлері үшін орындауға міндетті бұйрықтар шығарады және нұсқаулар береді;</w:t>
      </w:r>
    </w:p>
    <w:bookmarkEnd w:id="106"/>
    <w:bookmarkStart w:name="z116" w:id="107"/>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Басқарманың лауазымды адамдары мен өзге де қызметкерлерін, сондай-ақ басқарманың қарамағындағы ұйымдардың басшыларын (олардың орынбасарларын) жұмысқа қабылдайды және жұмыстан босатады;</w:t>
      </w:r>
    </w:p>
    <w:bookmarkEnd w:id="107"/>
    <w:bookmarkStart w:name="z117" w:id="108"/>
    <w:p>
      <w:pPr>
        <w:spacing w:after="0"/>
        <w:ind w:left="0"/>
        <w:jc w:val="both"/>
      </w:pPr>
      <w:r>
        <w:rPr>
          <w:rFonts w:ascii="Times New Roman"/>
          <w:b w:val="false"/>
          <w:i w:val="false"/>
          <w:color w:val="000000"/>
          <w:sz w:val="28"/>
        </w:rPr>
        <w:t xml:space="preserve">
      8) басқарма қызметкерлері мен басқарма басшысы тағайындайтын өзге де қызметкерлерге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көтермелеу шараларын қолданады және тәртіптік жаза қолданады;</w:t>
      </w:r>
    </w:p>
    <w:bookmarkEnd w:id="108"/>
    <w:bookmarkStart w:name="z118" w:id="109"/>
    <w:p>
      <w:pPr>
        <w:spacing w:after="0"/>
        <w:ind w:left="0"/>
        <w:jc w:val="both"/>
      </w:pPr>
      <w:r>
        <w:rPr>
          <w:rFonts w:ascii="Times New Roman"/>
          <w:b w:val="false"/>
          <w:i w:val="false"/>
          <w:color w:val="000000"/>
          <w:sz w:val="28"/>
        </w:rPr>
        <w:t>
      9) өз орынбасарының және Басқарманың өзге де қызметкерлерінің міндеттері мен өкілеттік шеңберін айқындайды;</w:t>
      </w:r>
    </w:p>
    <w:bookmarkEnd w:id="109"/>
    <w:bookmarkStart w:name="z119" w:id="110"/>
    <w:p>
      <w:pPr>
        <w:spacing w:after="0"/>
        <w:ind w:left="0"/>
        <w:jc w:val="both"/>
      </w:pPr>
      <w:r>
        <w:rPr>
          <w:rFonts w:ascii="Times New Roman"/>
          <w:b w:val="false"/>
          <w:i w:val="false"/>
          <w:color w:val="000000"/>
          <w:sz w:val="28"/>
        </w:rPr>
        <w:t>
      10) сыбайлас жемқорлыққа қарсы іс-қимыл бойынша қажетті шараларды қабылдайды, ол үшін дербес жауапты болады;</w:t>
      </w:r>
    </w:p>
    <w:bookmarkEnd w:id="110"/>
    <w:bookmarkStart w:name="z120" w:id="111"/>
    <w:p>
      <w:pPr>
        <w:spacing w:after="0"/>
        <w:ind w:left="0"/>
        <w:jc w:val="both"/>
      </w:pPr>
      <w:r>
        <w:rPr>
          <w:rFonts w:ascii="Times New Roman"/>
          <w:b w:val="false"/>
          <w:i w:val="false"/>
          <w:color w:val="000000"/>
          <w:sz w:val="28"/>
        </w:rPr>
        <w:t>
      11)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111"/>
    <w:bookmarkStart w:name="z121" w:id="112"/>
    <w:p>
      <w:pPr>
        <w:spacing w:after="0"/>
        <w:ind w:left="0"/>
        <w:jc w:val="both"/>
      </w:pPr>
      <w:r>
        <w:rPr>
          <w:rFonts w:ascii="Times New Roman"/>
          <w:b w:val="false"/>
          <w:i w:val="false"/>
          <w:color w:val="000000"/>
          <w:sz w:val="28"/>
        </w:rPr>
        <w:t>
      12) Қазақстан Республикасының заңнамасы, осы Ереже, Шығыс Қазақстан облысының әкімдігі және әкімі жүктеген өзге де функцияларды жүзеге асырады.</w:t>
      </w:r>
    </w:p>
    <w:bookmarkEnd w:id="112"/>
    <w:bookmarkStart w:name="z122" w:id="11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3"/>
    <w:bookmarkStart w:name="z123" w:id="11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114"/>
    <w:bookmarkStart w:name="z124" w:id="115"/>
    <w:p>
      <w:pPr>
        <w:spacing w:after="0"/>
        <w:ind w:left="0"/>
        <w:jc w:val="left"/>
      </w:pPr>
      <w:r>
        <w:rPr>
          <w:rFonts w:ascii="Times New Roman"/>
          <w:b/>
          <w:i w:val="false"/>
          <w:color w:val="000000"/>
        </w:rPr>
        <w:t xml:space="preserve"> 4- тарау. Мемлекеттік органның мүлкі</w:t>
      </w:r>
    </w:p>
    <w:bookmarkEnd w:id="115"/>
    <w:bookmarkStart w:name="z125" w:id="11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6"/>
    <w:bookmarkStart w:name="z126" w:id="117"/>
    <w:p>
      <w:pPr>
        <w:spacing w:after="0"/>
        <w:ind w:left="0"/>
        <w:jc w:val="both"/>
      </w:pPr>
      <w:r>
        <w:rPr>
          <w:rFonts w:ascii="Times New Roman"/>
          <w:b w:val="false"/>
          <w:i w:val="false"/>
          <w:color w:val="000000"/>
          <w:sz w:val="28"/>
        </w:rPr>
        <w:t xml:space="preserve">
      Басқарманың мүлкі оған берілген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17"/>
    <w:bookmarkStart w:name="z127" w:id="118"/>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18"/>
    <w:bookmarkStart w:name="z128" w:id="119"/>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
    <w:bookmarkStart w:name="z129" w:id="12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0"/>
    <w:bookmarkStart w:name="z130" w:id="12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21"/>
    <w:bookmarkStart w:name="z131" w:id="122"/>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122"/>
    <w:bookmarkStart w:name="z132" w:id="123"/>
    <w:p>
      <w:pPr>
        <w:spacing w:after="0"/>
        <w:ind w:left="0"/>
        <w:jc w:val="both"/>
      </w:pPr>
      <w:r>
        <w:rPr>
          <w:rFonts w:ascii="Times New Roman"/>
          <w:b w:val="false"/>
          <w:i w:val="false"/>
          <w:color w:val="000000"/>
          <w:sz w:val="28"/>
        </w:rPr>
        <w:t>
      1. Шығыс Қазақстан облысының мәдениет басқармасының "Тарихи-мәдени мұраны қорғау жөніндегі Шығыс Қазақстан облыстық мекемесі"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2. Шығыс Қазақстан облысының мәдениет басқармасының "А.С. Пушкин атындағы Шығыс Қазақстан облыстық кітапханасы"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3. Шығыс Қазақстан облысының мәдениет басқармасының "Шығыс Қазақстан облыстық балалар және жасөспірімдер кітапханасы" коммуналдық мемлекеттік мекемесі.</w:t>
      </w:r>
    </w:p>
    <w:bookmarkEnd w:id="125"/>
    <w:bookmarkStart w:name="z135" w:id="126"/>
    <w:p>
      <w:pPr>
        <w:spacing w:after="0"/>
        <w:ind w:left="0"/>
        <w:jc w:val="both"/>
      </w:pPr>
      <w:r>
        <w:rPr>
          <w:rFonts w:ascii="Times New Roman"/>
          <w:b w:val="false"/>
          <w:i w:val="false"/>
          <w:color w:val="000000"/>
          <w:sz w:val="28"/>
        </w:rPr>
        <w:t>
      4. Шығыс Қазақстан облысының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bookmarkEnd w:id="126"/>
    <w:bookmarkStart w:name="z136" w:id="127"/>
    <w:p>
      <w:pPr>
        <w:spacing w:after="0"/>
        <w:ind w:left="0"/>
        <w:jc w:val="both"/>
      </w:pPr>
      <w:r>
        <w:rPr>
          <w:rFonts w:ascii="Times New Roman"/>
          <w:b w:val="false"/>
          <w:i w:val="false"/>
          <w:color w:val="000000"/>
          <w:sz w:val="28"/>
        </w:rPr>
        <w:t>
      5. Шығыс Қазақстан облысының мәдениет басқармасының "Шығыс Қазақстан лингвистикалық орталығы" коммуналдық мемлекеттік мекемесі.</w:t>
      </w:r>
    </w:p>
    <w:bookmarkEnd w:id="127"/>
    <w:bookmarkStart w:name="z137" w:id="128"/>
    <w:p>
      <w:pPr>
        <w:spacing w:after="0"/>
        <w:ind w:left="0"/>
        <w:jc w:val="both"/>
      </w:pPr>
      <w:r>
        <w:rPr>
          <w:rFonts w:ascii="Times New Roman"/>
          <w:b w:val="false"/>
          <w:i w:val="false"/>
          <w:color w:val="000000"/>
          <w:sz w:val="28"/>
        </w:rPr>
        <w:t>
      6. Шығыс Қазақстан облысының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bookmarkEnd w:id="128"/>
    <w:bookmarkStart w:name="z138" w:id="129"/>
    <w:p>
      <w:pPr>
        <w:spacing w:after="0"/>
        <w:ind w:left="0"/>
        <w:jc w:val="both"/>
      </w:pPr>
      <w:r>
        <w:rPr>
          <w:rFonts w:ascii="Times New Roman"/>
          <w:b w:val="false"/>
          <w:i w:val="false"/>
          <w:color w:val="000000"/>
          <w:sz w:val="28"/>
        </w:rPr>
        <w:t>
      7. Шығыс Қазақстан облысының мәдениет басқармасының "Облыстық тарихи-өлкетану музейі" коммуналдық мемлекеттік қазыналық кәсіпорны.</w:t>
      </w:r>
    </w:p>
    <w:bookmarkEnd w:id="129"/>
    <w:bookmarkStart w:name="z139" w:id="130"/>
    <w:p>
      <w:pPr>
        <w:spacing w:after="0"/>
        <w:ind w:left="0"/>
        <w:jc w:val="both"/>
      </w:pPr>
      <w:r>
        <w:rPr>
          <w:rFonts w:ascii="Times New Roman"/>
          <w:b w:val="false"/>
          <w:i w:val="false"/>
          <w:color w:val="000000"/>
          <w:sz w:val="28"/>
        </w:rPr>
        <w:t>
      8. Шығыс Қазақстан облысының мәдениет басқармасының "Шығыс Қазақстан Өнер музейі" коммуналдық мемлекеттік қазыналық кәсіпорны.</w:t>
      </w:r>
    </w:p>
    <w:bookmarkEnd w:id="130"/>
    <w:bookmarkStart w:name="z140" w:id="131"/>
    <w:p>
      <w:pPr>
        <w:spacing w:after="0"/>
        <w:ind w:left="0"/>
        <w:jc w:val="both"/>
      </w:pPr>
      <w:r>
        <w:rPr>
          <w:rFonts w:ascii="Times New Roman"/>
          <w:b w:val="false"/>
          <w:i w:val="false"/>
          <w:color w:val="000000"/>
          <w:sz w:val="28"/>
        </w:rPr>
        <w:t>
      9. Шығыс Қазақстан облысының мәдениет басқармасының "Зайсан тарихи-өлкетану музейі" коммуналдық мемлекеттік қазыналық кәсіпорны.</w:t>
      </w:r>
    </w:p>
    <w:bookmarkEnd w:id="131"/>
    <w:bookmarkStart w:name="z141" w:id="132"/>
    <w:p>
      <w:pPr>
        <w:spacing w:after="0"/>
        <w:ind w:left="0"/>
        <w:jc w:val="both"/>
      </w:pPr>
      <w:r>
        <w:rPr>
          <w:rFonts w:ascii="Times New Roman"/>
          <w:b w:val="false"/>
          <w:i w:val="false"/>
          <w:color w:val="000000"/>
          <w:sz w:val="28"/>
        </w:rPr>
        <w:t>
      10. Шығыс Қазақстан облысының мәдениет басқармасының "Риддер тарихи-өлкетану музейі" коммуналдық мемлекеттік қазыналық кәсіпорны.</w:t>
      </w:r>
    </w:p>
    <w:bookmarkEnd w:id="132"/>
    <w:bookmarkStart w:name="z142" w:id="133"/>
    <w:p>
      <w:pPr>
        <w:spacing w:after="0"/>
        <w:ind w:left="0"/>
        <w:jc w:val="both"/>
      </w:pPr>
      <w:r>
        <w:rPr>
          <w:rFonts w:ascii="Times New Roman"/>
          <w:b w:val="false"/>
          <w:i w:val="false"/>
          <w:color w:val="000000"/>
          <w:sz w:val="28"/>
        </w:rPr>
        <w:t>
      11. Шығыс Қазақстан облысының мәдениет басқармасының "Шемонаиха тарихи-өлкетану музейі" коммуналдық мемлекеттік қазыналық кәсіпорны.</w:t>
      </w:r>
    </w:p>
    <w:bookmarkEnd w:id="133"/>
    <w:bookmarkStart w:name="z143" w:id="134"/>
    <w:p>
      <w:pPr>
        <w:spacing w:after="0"/>
        <w:ind w:left="0"/>
        <w:jc w:val="both"/>
      </w:pPr>
      <w:r>
        <w:rPr>
          <w:rFonts w:ascii="Times New Roman"/>
          <w:b w:val="false"/>
          <w:i w:val="false"/>
          <w:color w:val="000000"/>
          <w:sz w:val="28"/>
        </w:rPr>
        <w:t>
      12. Шығыс Қазақстан облысының мәдениет басқармасының "Шығыс Қазақстан облыстық драма театры" коммуналдық мемлекеттік қазыналық кәсіпорны.</w:t>
      </w:r>
    </w:p>
    <w:bookmarkEnd w:id="134"/>
    <w:bookmarkStart w:name="z144" w:id="135"/>
    <w:p>
      <w:pPr>
        <w:spacing w:after="0"/>
        <w:ind w:left="0"/>
        <w:jc w:val="both"/>
      </w:pPr>
      <w:r>
        <w:rPr>
          <w:rFonts w:ascii="Times New Roman"/>
          <w:b w:val="false"/>
          <w:i w:val="false"/>
          <w:color w:val="000000"/>
          <w:sz w:val="28"/>
        </w:rPr>
        <w:t>
      13. Шығыс Қазақстан облысы мәдениет басқармасының "Шығыс Қазақстан облыстық филармониясы" коммуналдық мемлекеттік қазыналық кәсіпорны.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"14" қарашадағы </w:t>
            </w:r>
            <w:r>
              <w:br/>
            </w:r>
            <w:r>
              <w:rPr>
                <w:rFonts w:ascii="Times New Roman"/>
                <w:b w:val="false"/>
                <w:i w:val="false"/>
                <w:color w:val="000000"/>
                <w:sz w:val="20"/>
              </w:rPr>
              <w:t xml:space="preserve">№ 284 қаулысына </w:t>
            </w:r>
            <w:r>
              <w:br/>
            </w:r>
            <w:r>
              <w:rPr>
                <w:rFonts w:ascii="Times New Roman"/>
                <w:b w:val="false"/>
                <w:i w:val="false"/>
                <w:color w:val="000000"/>
                <w:sz w:val="20"/>
              </w:rPr>
              <w:t>2 - қосымша</w:t>
            </w:r>
          </w:p>
        </w:tc>
      </w:tr>
    </w:tbl>
    <w:bookmarkStart w:name="z146" w:id="136"/>
    <w:p>
      <w:pPr>
        <w:spacing w:after="0"/>
        <w:ind w:left="0"/>
        <w:jc w:val="left"/>
      </w:pPr>
      <w:r>
        <w:rPr>
          <w:rFonts w:ascii="Times New Roman"/>
          <w:b/>
          <w:i w:val="false"/>
          <w:color w:val="000000"/>
        </w:rPr>
        <w:t xml:space="preserve"> "Шығыс Қазақстан облысының мәдениет басқармасы" мемлекеттік мекемесінің құрылымы</w:t>
      </w:r>
    </w:p>
    <w:bookmarkEnd w:id="136"/>
    <w:bookmarkStart w:name="z147" w:id="137"/>
    <w:p>
      <w:pPr>
        <w:spacing w:after="0"/>
        <w:ind w:left="0"/>
        <w:jc w:val="both"/>
      </w:pPr>
      <w:r>
        <w:rPr>
          <w:rFonts w:ascii="Times New Roman"/>
          <w:b w:val="false"/>
          <w:i w:val="false"/>
          <w:color w:val="000000"/>
          <w:sz w:val="28"/>
        </w:rPr>
        <w:t>
      Басқарма басшысы</w:t>
      </w:r>
    </w:p>
    <w:bookmarkEnd w:id="137"/>
    <w:bookmarkStart w:name="z148" w:id="138"/>
    <w:p>
      <w:pPr>
        <w:spacing w:after="0"/>
        <w:ind w:left="0"/>
        <w:jc w:val="both"/>
      </w:pPr>
      <w:r>
        <w:rPr>
          <w:rFonts w:ascii="Times New Roman"/>
          <w:b w:val="false"/>
          <w:i w:val="false"/>
          <w:color w:val="000000"/>
          <w:sz w:val="28"/>
        </w:rPr>
        <w:t>
      Басшының орынбасары</w:t>
      </w:r>
    </w:p>
    <w:bookmarkEnd w:id="138"/>
    <w:bookmarkStart w:name="z149" w:id="139"/>
    <w:p>
      <w:pPr>
        <w:spacing w:after="0"/>
        <w:ind w:left="0"/>
        <w:jc w:val="both"/>
      </w:pPr>
      <w:r>
        <w:rPr>
          <w:rFonts w:ascii="Times New Roman"/>
          <w:b w:val="false"/>
          <w:i w:val="false"/>
          <w:color w:val="000000"/>
          <w:sz w:val="28"/>
        </w:rPr>
        <w:t>
      Мәдениет және өнер бөлімі</w:t>
      </w:r>
    </w:p>
    <w:bookmarkEnd w:id="139"/>
    <w:bookmarkStart w:name="z150" w:id="140"/>
    <w:p>
      <w:pPr>
        <w:spacing w:after="0"/>
        <w:ind w:left="0"/>
        <w:jc w:val="both"/>
      </w:pPr>
      <w:r>
        <w:rPr>
          <w:rFonts w:ascii="Times New Roman"/>
          <w:b w:val="false"/>
          <w:i w:val="false"/>
          <w:color w:val="000000"/>
          <w:sz w:val="28"/>
        </w:rPr>
        <w:t>
      Тілдерді дамыту және ономастика бөлімі</w:t>
      </w:r>
    </w:p>
    <w:bookmarkEnd w:id="140"/>
    <w:bookmarkStart w:name="z151" w:id="141"/>
    <w:p>
      <w:pPr>
        <w:spacing w:after="0"/>
        <w:ind w:left="0"/>
        <w:jc w:val="both"/>
      </w:pPr>
      <w:r>
        <w:rPr>
          <w:rFonts w:ascii="Times New Roman"/>
          <w:b w:val="false"/>
          <w:i w:val="false"/>
          <w:color w:val="000000"/>
          <w:sz w:val="28"/>
        </w:rPr>
        <w:t>
      Саланы стратегиялық дамыту бөлімі</w:t>
      </w:r>
    </w:p>
    <w:bookmarkEnd w:id="141"/>
    <w:bookmarkStart w:name="z152" w:id="142"/>
    <w:p>
      <w:pPr>
        <w:spacing w:after="0"/>
        <w:ind w:left="0"/>
        <w:jc w:val="both"/>
      </w:pPr>
      <w:r>
        <w:rPr>
          <w:rFonts w:ascii="Times New Roman"/>
          <w:b w:val="false"/>
          <w:i w:val="false"/>
          <w:color w:val="000000"/>
          <w:sz w:val="28"/>
        </w:rPr>
        <w:t>
      Бас маман - заңгер</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