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0e5c" w14:textId="f230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су объектілерінің су қорғау аймақтары мен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2025 жылғы 11 тамыздағы № 194 қаулысы</w:t>
      </w:r>
    </w:p>
    <w:p>
      <w:pPr>
        <w:spacing w:after="0"/>
        <w:ind w:left="0"/>
        <w:jc w:val="both"/>
      </w:pPr>
      <w:bookmarkStart w:name="z1" w:id="0"/>
      <w:r>
        <w:rPr>
          <w:rFonts w:ascii="Times New Roman"/>
          <w:b w:val="false"/>
          <w:i w:val="false"/>
          <w:color w:val="000000"/>
          <w:sz w:val="28"/>
        </w:rPr>
        <w:t xml:space="preserve">
      Қазақстан Республикасы Су кодексінің 27-бабы </w:t>
      </w:r>
      <w:r>
        <w:rPr>
          <w:rFonts w:ascii="Times New Roman"/>
          <w:b w:val="false"/>
          <w:i w:val="false"/>
          <w:color w:val="000000"/>
          <w:sz w:val="28"/>
        </w:rPr>
        <w:t>1 - тармағының</w:t>
      </w:r>
      <w:r>
        <w:rPr>
          <w:rFonts w:ascii="Times New Roman"/>
          <w:b w:val="false"/>
          <w:i w:val="false"/>
          <w:color w:val="000000"/>
          <w:sz w:val="28"/>
        </w:rPr>
        <w:t xml:space="preserve"> 3) тармақшасына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Шығыс Қазақстан облысының су объектілерінің су қорғау аймақтары мен белдеулері және оларды шаруашылықта пайдалану режимі белгіленсін. </w:t>
      </w:r>
    </w:p>
    <w:bookmarkEnd w:id="1"/>
    <w:bookmarkStart w:name="z3" w:id="2"/>
    <w:p>
      <w:pPr>
        <w:spacing w:after="0"/>
        <w:ind w:left="0"/>
        <w:jc w:val="both"/>
      </w:pPr>
      <w:r>
        <w:rPr>
          <w:rFonts w:ascii="Times New Roman"/>
          <w:b w:val="false"/>
          <w:i w:val="false"/>
          <w:color w:val="000000"/>
          <w:sz w:val="28"/>
        </w:rPr>
        <w:t>
      2. "Шығыс Қазақстан облысының табиғи ресурстар және табиғат пайдалануды реттеу басқармасы" мемлекеттік мекемесі:</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көшірмелерін Қазақстан Республикасының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2) осы қаулыны ресми жарияланғаннан кейін Шығыс Қазақстан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 қол қойылған күнінен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Сақтағанов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Су ресурстары және ирригация министрлігі </w:t>
      </w:r>
    </w:p>
    <w:p>
      <w:pPr>
        <w:spacing w:after="0"/>
        <w:ind w:left="0"/>
        <w:jc w:val="both"/>
      </w:pPr>
      <w:r>
        <w:rPr>
          <w:rFonts w:ascii="Times New Roman"/>
          <w:b w:val="false"/>
          <w:i w:val="false"/>
          <w:color w:val="000000"/>
          <w:sz w:val="28"/>
        </w:rPr>
        <w:t xml:space="preserve">
      Су ресурстарын реттеу, қорғау және пайдалану комитетінің </w:t>
      </w:r>
    </w:p>
    <w:p>
      <w:pPr>
        <w:spacing w:after="0"/>
        <w:ind w:left="0"/>
        <w:jc w:val="both"/>
      </w:pPr>
      <w:r>
        <w:rPr>
          <w:rFonts w:ascii="Times New Roman"/>
          <w:b w:val="false"/>
          <w:i w:val="false"/>
          <w:color w:val="000000"/>
          <w:sz w:val="28"/>
        </w:rPr>
        <w:t xml:space="preserve">
      Су ресурстарын реттеу, қорғау және </w:t>
      </w:r>
    </w:p>
    <w:p>
      <w:pPr>
        <w:spacing w:after="0"/>
        <w:ind w:left="0"/>
        <w:jc w:val="both"/>
      </w:pPr>
      <w:r>
        <w:rPr>
          <w:rFonts w:ascii="Times New Roman"/>
          <w:b w:val="false"/>
          <w:i w:val="false"/>
          <w:color w:val="000000"/>
          <w:sz w:val="28"/>
        </w:rPr>
        <w:t xml:space="preserve">
      пайдалану жөніндегі Ертіс бассейндік </w:t>
      </w:r>
    </w:p>
    <w:p>
      <w:pPr>
        <w:spacing w:after="0"/>
        <w:ind w:left="0"/>
        <w:jc w:val="both"/>
      </w:pPr>
      <w:r>
        <w:rPr>
          <w:rFonts w:ascii="Times New Roman"/>
          <w:b w:val="false"/>
          <w:i w:val="false"/>
          <w:color w:val="000000"/>
          <w:sz w:val="28"/>
        </w:rPr>
        <w:t>
      инспекциясының басшысы</w:t>
      </w:r>
    </w:p>
    <w:p>
      <w:pPr>
        <w:spacing w:after="0"/>
        <w:ind w:left="0"/>
        <w:jc w:val="both"/>
      </w:pPr>
      <w:r>
        <w:rPr>
          <w:rFonts w:ascii="Times New Roman"/>
          <w:b w:val="false"/>
          <w:i w:val="false"/>
          <w:color w:val="000000"/>
          <w:sz w:val="28"/>
        </w:rPr>
        <w:t>
      ______________________ М. Жәдігер ұлы</w:t>
      </w:r>
    </w:p>
    <w:p>
      <w:pPr>
        <w:spacing w:after="0"/>
        <w:ind w:left="0"/>
        <w:jc w:val="both"/>
      </w:pPr>
      <w:r>
        <w:rPr>
          <w:rFonts w:ascii="Times New Roman"/>
          <w:b w:val="false"/>
          <w:i w:val="false"/>
          <w:color w:val="000000"/>
          <w:sz w:val="28"/>
        </w:rPr>
        <w:t>
      2025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2025 жылғы "11" тамыздағы</w:t>
            </w:r>
            <w:r>
              <w:br/>
            </w:r>
            <w:r>
              <w:rPr>
                <w:rFonts w:ascii="Times New Roman"/>
                <w:b w:val="false"/>
                <w:i w:val="false"/>
                <w:color w:val="000000"/>
                <w:sz w:val="20"/>
              </w:rPr>
              <w:t>№ 194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Шығыс Қазақстан облысы су объектілерінің су қорғау аймақтары мен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w:t>
            </w:r>
          </w:p>
          <w:p>
            <w:pPr>
              <w:spacing w:after="20"/>
              <w:ind w:left="20"/>
              <w:jc w:val="both"/>
            </w:pPr>
            <w:r>
              <w:rPr>
                <w:rFonts w:ascii="Times New Roman"/>
                <w:b w:val="false"/>
                <w:i w:val="false"/>
                <w:color w:val="000000"/>
                <w:sz w:val="20"/>
              </w:rPr>
              <w:t>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w:t>
            </w:r>
          </w:p>
          <w:p>
            <w:pPr>
              <w:spacing w:after="20"/>
              <w:ind w:left="20"/>
              <w:jc w:val="both"/>
            </w:pPr>
            <w:r>
              <w:rPr>
                <w:rFonts w:ascii="Times New Roman"/>
                <w:b w:val="false"/>
                <w:i w:val="false"/>
                <w:color w:val="000000"/>
                <w:sz w:val="20"/>
              </w:rPr>
              <w:t>аймағының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w:t>
            </w:r>
          </w:p>
          <w:p>
            <w:pPr>
              <w:spacing w:after="20"/>
              <w:ind w:left="20"/>
              <w:jc w:val="both"/>
            </w:pPr>
            <w:r>
              <w:rPr>
                <w:rFonts w:ascii="Times New Roman"/>
                <w:b w:val="false"/>
                <w:i w:val="false"/>
                <w:color w:val="000000"/>
                <w:sz w:val="20"/>
              </w:rPr>
              <w:t>белдеуінің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w:t>
            </w:r>
          </w:p>
          <w:p>
            <w:pPr>
              <w:spacing w:after="20"/>
              <w:ind w:left="20"/>
              <w:jc w:val="both"/>
            </w:pPr>
            <w:r>
              <w:rPr>
                <w:rFonts w:ascii="Times New Roman"/>
                <w:b w:val="false"/>
                <w:i w:val="false"/>
                <w:color w:val="000000"/>
                <w:sz w:val="20"/>
              </w:rPr>
              <w:t>аймағының ені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w:t>
            </w:r>
          </w:p>
          <w:p>
            <w:pPr>
              <w:spacing w:after="20"/>
              <w:ind w:left="20"/>
              <w:jc w:val="both"/>
            </w:pPr>
            <w:r>
              <w:rPr>
                <w:rFonts w:ascii="Times New Roman"/>
                <w:b w:val="false"/>
                <w:i w:val="false"/>
                <w:color w:val="000000"/>
                <w:sz w:val="20"/>
              </w:rPr>
              <w:t>белдеуінің ені (метр)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w:t>
            </w:r>
          </w:p>
          <w:p>
            <w:pPr>
              <w:spacing w:after="20"/>
              <w:ind w:left="20"/>
              <w:jc w:val="both"/>
            </w:pPr>
            <w:r>
              <w:rPr>
                <w:rFonts w:ascii="Times New Roman"/>
                <w:b w:val="false"/>
                <w:i w:val="false"/>
                <w:color w:val="000000"/>
                <w:sz w:val="20"/>
              </w:rPr>
              <w:t>
бау-бақша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Аблакетка өзенінің </w:t>
            </w:r>
          </w:p>
          <w:p>
            <w:pPr>
              <w:spacing w:after="20"/>
              <w:ind w:left="20"/>
              <w:jc w:val="both"/>
            </w:pPr>
            <w:r>
              <w:rPr>
                <w:rFonts w:ascii="Times New Roman"/>
                <w:b w:val="false"/>
                <w:i w:val="false"/>
                <w:color w:val="000000"/>
                <w:sz w:val="20"/>
              </w:rPr>
              <w:t>
сол саласы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"Иртыш-1"</w:t>
            </w:r>
          </w:p>
          <w:p>
            <w:pPr>
              <w:spacing w:after="20"/>
              <w:ind w:left="20"/>
              <w:jc w:val="both"/>
            </w:pPr>
            <w:r>
              <w:rPr>
                <w:rFonts w:ascii="Times New Roman"/>
                <w:b w:val="false"/>
                <w:i w:val="false"/>
                <w:color w:val="000000"/>
                <w:sz w:val="20"/>
              </w:rPr>
              <w:t>
бау-бақша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Самсоновка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Комендантка ағысы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p>
            <w:pPr>
              <w:spacing w:after="20"/>
              <w:ind w:left="20"/>
              <w:jc w:val="both"/>
            </w:pPr>
            <w:r>
              <w:rPr>
                <w:rFonts w:ascii="Times New Roman"/>
                <w:b w:val="false"/>
                <w:i w:val="false"/>
                <w:color w:val="000000"/>
                <w:sz w:val="20"/>
              </w:rPr>
              <w:t>
05-085-049-926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Тихая ағысы</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w:t>
            </w:r>
          </w:p>
          <w:p>
            <w:pPr>
              <w:spacing w:after="20"/>
              <w:ind w:left="20"/>
              <w:jc w:val="both"/>
            </w:pPr>
            <w:r>
              <w:rPr>
                <w:rFonts w:ascii="Times New Roman"/>
                <w:b w:val="false"/>
                <w:i w:val="false"/>
                <w:color w:val="000000"/>
                <w:sz w:val="20"/>
              </w:rPr>
              <w:t>
бау-бақша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Самсоновка ауылынан солтүстікке қарай</w:t>
            </w:r>
          </w:p>
          <w:p>
            <w:pPr>
              <w:spacing w:after="20"/>
              <w:ind w:left="20"/>
              <w:jc w:val="both"/>
            </w:pPr>
            <w:r>
              <w:rPr>
                <w:rFonts w:ascii="Times New Roman"/>
                <w:b w:val="false"/>
                <w:i w:val="false"/>
                <w:color w:val="000000"/>
                <w:sz w:val="20"/>
              </w:rPr>
              <w:t>
3,9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"Мелиоратор"</w:t>
            </w:r>
          </w:p>
          <w:p>
            <w:pPr>
              <w:spacing w:after="20"/>
              <w:ind w:left="20"/>
              <w:jc w:val="both"/>
            </w:pPr>
            <w:r>
              <w:rPr>
                <w:rFonts w:ascii="Times New Roman"/>
                <w:b w:val="false"/>
                <w:i w:val="false"/>
                <w:color w:val="000000"/>
                <w:sz w:val="20"/>
              </w:rPr>
              <w:t>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"Мелиоратор"</w:t>
            </w:r>
          </w:p>
          <w:p>
            <w:pPr>
              <w:spacing w:after="20"/>
              <w:ind w:left="20"/>
              <w:jc w:val="both"/>
            </w:pPr>
            <w:r>
              <w:rPr>
                <w:rFonts w:ascii="Times New Roman"/>
                <w:b w:val="false"/>
                <w:i w:val="false"/>
                <w:color w:val="000000"/>
                <w:sz w:val="20"/>
              </w:rPr>
              <w:t>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w:t>
            </w:r>
          </w:p>
          <w:p>
            <w:pPr>
              <w:spacing w:after="20"/>
              <w:ind w:left="20"/>
              <w:jc w:val="both"/>
            </w:pPr>
            <w:r>
              <w:rPr>
                <w:rFonts w:ascii="Times New Roman"/>
                <w:b w:val="false"/>
                <w:i w:val="false"/>
                <w:color w:val="000000"/>
                <w:sz w:val="20"/>
              </w:rPr>
              <w:t>
бау-бақша қоғамы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Тихая ағысы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"Восточник-Степной"</w:t>
            </w:r>
          </w:p>
          <w:p>
            <w:pPr>
              <w:spacing w:after="20"/>
              <w:ind w:left="20"/>
              <w:jc w:val="both"/>
            </w:pPr>
            <w:r>
              <w:rPr>
                <w:rFonts w:ascii="Times New Roman"/>
                <w:b w:val="false"/>
                <w:i w:val="false"/>
                <w:color w:val="000000"/>
                <w:sz w:val="20"/>
              </w:rPr>
              <w:t>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Комендантка ағысы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p>
            <w:pPr>
              <w:spacing w:after="20"/>
              <w:ind w:left="20"/>
              <w:jc w:val="both"/>
            </w:pPr>
            <w:r>
              <w:rPr>
                <w:rFonts w:ascii="Times New Roman"/>
                <w:b w:val="false"/>
                <w:i w:val="false"/>
                <w:color w:val="000000"/>
                <w:sz w:val="20"/>
              </w:rPr>
              <w:t>
05-085-051-434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"Домостроитель"</w:t>
            </w:r>
          </w:p>
          <w:p>
            <w:pPr>
              <w:spacing w:after="20"/>
              <w:ind w:left="20"/>
              <w:jc w:val="both"/>
            </w:pPr>
            <w:r>
              <w:rPr>
                <w:rFonts w:ascii="Times New Roman"/>
                <w:b w:val="false"/>
                <w:i w:val="false"/>
                <w:color w:val="000000"/>
                <w:sz w:val="20"/>
              </w:rPr>
              <w:t>
бау-бақша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"Мелиоратор"</w:t>
            </w:r>
          </w:p>
          <w:p>
            <w:pPr>
              <w:spacing w:after="20"/>
              <w:ind w:left="20"/>
              <w:jc w:val="both"/>
            </w:pPr>
            <w:r>
              <w:rPr>
                <w:rFonts w:ascii="Times New Roman"/>
                <w:b w:val="false"/>
                <w:i w:val="false"/>
                <w:color w:val="000000"/>
                <w:sz w:val="20"/>
              </w:rPr>
              <w:t>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"Восточник-Степной"</w:t>
            </w:r>
          </w:p>
          <w:p>
            <w:pPr>
              <w:spacing w:after="20"/>
              <w:ind w:left="20"/>
              <w:jc w:val="both"/>
            </w:pPr>
            <w:r>
              <w:rPr>
                <w:rFonts w:ascii="Times New Roman"/>
                <w:b w:val="false"/>
                <w:i w:val="false"/>
                <w:color w:val="000000"/>
                <w:sz w:val="20"/>
              </w:rPr>
              <w:t>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18,8736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1,0674</w:t>
            </w:r>
          </w:p>
          <w:p>
            <w:pPr>
              <w:spacing w:after="20"/>
              <w:ind w:left="20"/>
              <w:jc w:val="both"/>
            </w:pPr>
            <w:r>
              <w:rPr>
                <w:rFonts w:ascii="Times New Roman"/>
                <w:b w:val="false"/>
                <w:i w:val="false"/>
                <w:color w:val="000000"/>
                <w:sz w:val="20"/>
              </w:rPr>
              <w:t>
2,6205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Самсоновка ауылынан оңтүстікке қарай</w:t>
            </w:r>
          </w:p>
          <w:p>
            <w:pPr>
              <w:spacing w:after="20"/>
              <w:ind w:left="20"/>
              <w:jc w:val="both"/>
            </w:pPr>
            <w:r>
              <w:rPr>
                <w:rFonts w:ascii="Times New Roman"/>
                <w:b w:val="false"/>
                <w:i w:val="false"/>
                <w:color w:val="000000"/>
                <w:sz w:val="20"/>
              </w:rPr>
              <w:t>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Аблакетка өзенінің </w:t>
            </w:r>
          </w:p>
          <w:p>
            <w:pPr>
              <w:spacing w:after="20"/>
              <w:ind w:left="20"/>
              <w:jc w:val="both"/>
            </w:pPr>
            <w:r>
              <w:rPr>
                <w:rFonts w:ascii="Times New Roman"/>
                <w:b w:val="false"/>
                <w:i w:val="false"/>
                <w:color w:val="000000"/>
                <w:sz w:val="20"/>
              </w:rPr>
              <w:t>
сол жағалау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Ново-Явленка ауылынан солтүстік-батысқа қарай</w:t>
            </w:r>
          </w:p>
          <w:p>
            <w:pPr>
              <w:spacing w:after="20"/>
              <w:ind w:left="20"/>
              <w:jc w:val="both"/>
            </w:pPr>
            <w:r>
              <w:rPr>
                <w:rFonts w:ascii="Times New Roman"/>
                <w:b w:val="false"/>
                <w:i w:val="false"/>
                <w:color w:val="000000"/>
                <w:sz w:val="20"/>
              </w:rPr>
              <w:t>
0,55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Тихая ағысы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каналы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Тихая ағысы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бұрушы канал</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каналы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бұрушы каналы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бұрушы каналы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Тихая ағысы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бұрушы каналы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p>
            <w:pPr>
              <w:spacing w:after="20"/>
              <w:ind w:left="20"/>
              <w:jc w:val="both"/>
            </w:pPr>
            <w:r>
              <w:rPr>
                <w:rFonts w:ascii="Times New Roman"/>
                <w:b w:val="false"/>
                <w:i w:val="false"/>
                <w:color w:val="000000"/>
                <w:sz w:val="20"/>
              </w:rPr>
              <w:t>
Глубокое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22,6946</w:t>
            </w:r>
          </w:p>
          <w:p>
            <w:pPr>
              <w:spacing w:after="20"/>
              <w:ind w:left="20"/>
              <w:jc w:val="both"/>
            </w:pPr>
            <w:r>
              <w:rPr>
                <w:rFonts w:ascii="Times New Roman"/>
                <w:b w:val="false"/>
                <w:i w:val="false"/>
                <w:color w:val="000000"/>
                <w:sz w:val="20"/>
              </w:rPr>
              <w:t>
362,15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1,205</w:t>
            </w:r>
          </w:p>
          <w:p>
            <w:pPr>
              <w:spacing w:after="20"/>
              <w:ind w:left="20"/>
              <w:jc w:val="both"/>
            </w:pPr>
            <w:r>
              <w:rPr>
                <w:rFonts w:ascii="Times New Roman"/>
                <w:b w:val="false"/>
                <w:i w:val="false"/>
                <w:color w:val="000000"/>
                <w:sz w:val="20"/>
              </w:rPr>
              <w:t>
44,2474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760-977</w:t>
            </w:r>
          </w:p>
          <w:p>
            <w:pPr>
              <w:spacing w:after="20"/>
              <w:ind w:left="20"/>
              <w:jc w:val="both"/>
            </w:pPr>
            <w:r>
              <w:rPr>
                <w:rFonts w:ascii="Times New Roman"/>
                <w:b w:val="false"/>
                <w:i w:val="false"/>
                <w:color w:val="000000"/>
                <w:sz w:val="20"/>
              </w:rPr>
              <w:t>
264-500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"Восточник-Степной"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108,3</w:t>
            </w:r>
          </w:p>
          <w:p>
            <w:pPr>
              <w:spacing w:after="20"/>
              <w:ind w:left="20"/>
              <w:jc w:val="both"/>
            </w:pPr>
            <w:r>
              <w:rPr>
                <w:rFonts w:ascii="Times New Roman"/>
                <w:b w:val="false"/>
                <w:i w:val="false"/>
                <w:color w:val="000000"/>
                <w:sz w:val="20"/>
              </w:rPr>
              <w:t>
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Комендантка ағысы</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05-085-142</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113,6</w:t>
            </w:r>
          </w:p>
          <w:p>
            <w:pPr>
              <w:spacing w:after="20"/>
              <w:ind w:left="20"/>
              <w:jc w:val="both"/>
            </w:pPr>
            <w:r>
              <w:rPr>
                <w:rFonts w:ascii="Times New Roman"/>
                <w:b w:val="false"/>
                <w:i w:val="false"/>
                <w:color w:val="000000"/>
                <w:sz w:val="20"/>
              </w:rPr>
              <w:t>
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10,3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Березовый Лог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131,2</w:t>
            </w:r>
          </w:p>
          <w:p>
            <w:pPr>
              <w:spacing w:after="20"/>
              <w:ind w:left="20"/>
              <w:jc w:val="both"/>
            </w:pPr>
            <w:r>
              <w:rPr>
                <w:rFonts w:ascii="Times New Roman"/>
                <w:b w:val="false"/>
                <w:i w:val="false"/>
                <w:color w:val="000000"/>
                <w:sz w:val="20"/>
              </w:rPr>
              <w:t>
162,2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Қаратай бұлағы</w:t>
            </w:r>
          </w:p>
          <w:p>
            <w:pPr>
              <w:spacing w:after="20"/>
              <w:ind w:left="20"/>
              <w:jc w:val="both"/>
            </w:pPr>
            <w:r>
              <w:rPr>
                <w:rFonts w:ascii="Times New Roman"/>
                <w:b w:val="false"/>
                <w:i w:val="false"/>
                <w:color w:val="000000"/>
                <w:sz w:val="20"/>
              </w:rPr>
              <w:t xml:space="preserve">
оң жағалау </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212,6</w:t>
            </w:r>
          </w:p>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63,6</w:t>
            </w:r>
          </w:p>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xml:space="preserve">
оң жағалау </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44,6</w:t>
            </w:r>
          </w:p>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xml:space="preserve">
оң жағалау </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37,2</w:t>
            </w:r>
          </w:p>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бастау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Масьяновка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05-085-142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138,5</w:t>
            </w:r>
          </w:p>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36,8</w:t>
            </w:r>
          </w:p>
          <w:p>
            <w:pPr>
              <w:spacing w:after="20"/>
              <w:ind w:left="20"/>
              <w:jc w:val="both"/>
            </w:pPr>
            <w:r>
              <w:rPr>
                <w:rFonts w:ascii="Times New Roman"/>
                <w:b w:val="false"/>
                <w:i w:val="false"/>
                <w:color w:val="000000"/>
                <w:sz w:val="20"/>
              </w:rPr>
              <w:t>
38,4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55-100</w:t>
            </w:r>
          </w:p>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Орловский ключ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xml:space="preserve">
оң жағалау </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61,4</w:t>
            </w:r>
          </w:p>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xml:space="preserve">
оң жағалау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xml:space="preserve">
оң жағалау </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72,6</w:t>
            </w:r>
          </w:p>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26,5</w:t>
            </w:r>
          </w:p>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w:t>
            </w:r>
          </w:p>
          <w:p>
            <w:pPr>
              <w:spacing w:after="20"/>
              <w:ind w:left="20"/>
              <w:jc w:val="both"/>
            </w:pPr>
            <w:r>
              <w:rPr>
                <w:rFonts w:ascii="Times New Roman"/>
                <w:b w:val="false"/>
                <w:i w:val="false"/>
                <w:color w:val="000000"/>
                <w:sz w:val="20"/>
              </w:rPr>
              <w:t xml:space="preserve">
оң жағалау </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Самсоновка ауылынан солтүстік-шығысқа қарай </w:t>
            </w:r>
          </w:p>
          <w:p>
            <w:pPr>
              <w:spacing w:after="20"/>
              <w:ind w:left="20"/>
              <w:jc w:val="both"/>
            </w:pPr>
            <w:r>
              <w:rPr>
                <w:rFonts w:ascii="Times New Roman"/>
                <w:b w:val="false"/>
                <w:i w:val="false"/>
                <w:color w:val="000000"/>
                <w:sz w:val="20"/>
              </w:rPr>
              <w:t>
0,5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472,3395</w:t>
            </w:r>
          </w:p>
          <w:p>
            <w:pPr>
              <w:spacing w:after="20"/>
              <w:ind w:left="20"/>
              <w:jc w:val="both"/>
            </w:pPr>
            <w:r>
              <w:rPr>
                <w:rFonts w:ascii="Times New Roman"/>
                <w:b w:val="false"/>
                <w:i w:val="false"/>
                <w:color w:val="000000"/>
                <w:sz w:val="20"/>
              </w:rPr>
              <w:t>
154,7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430-500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55-75</w:t>
            </w:r>
          </w:p>
          <w:p>
            <w:pPr>
              <w:spacing w:after="20"/>
              <w:ind w:left="20"/>
              <w:jc w:val="both"/>
            </w:pPr>
            <w:r>
              <w:rPr>
                <w:rFonts w:ascii="Times New Roman"/>
                <w:b w:val="false"/>
                <w:i w:val="false"/>
                <w:color w:val="000000"/>
                <w:sz w:val="20"/>
              </w:rPr>
              <w:t>
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xml:space="preserve">
оң жағалау </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132,9</w:t>
            </w:r>
          </w:p>
          <w:p>
            <w:pPr>
              <w:spacing w:after="20"/>
              <w:ind w:left="20"/>
              <w:jc w:val="both"/>
            </w:pPr>
            <w:r>
              <w:rPr>
                <w:rFonts w:ascii="Times New Roman"/>
                <w:b w:val="false"/>
                <w:i w:val="false"/>
                <w:color w:val="000000"/>
                <w:sz w:val="20"/>
              </w:rPr>
              <w:t>
158,7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xml:space="preserve">
оң жағалау </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85,95</w:t>
            </w:r>
          </w:p>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xml:space="preserve">
оң жағалау </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44,5</w:t>
            </w:r>
          </w:p>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p>
            <w:pPr>
              <w:spacing w:after="20"/>
              <w:ind w:left="20"/>
              <w:jc w:val="both"/>
            </w:pPr>
            <w:r>
              <w:rPr>
                <w:rFonts w:ascii="Times New Roman"/>
                <w:b w:val="false"/>
                <w:i w:val="false"/>
                <w:color w:val="000000"/>
                <w:sz w:val="20"/>
              </w:rPr>
              <w:t xml:space="preserve">
оң жағалау </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75,92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бұлақ</w:t>
            </w:r>
          </w:p>
          <w:p>
            <w:pPr>
              <w:spacing w:after="20"/>
              <w:ind w:left="20"/>
              <w:jc w:val="both"/>
            </w:pPr>
            <w:r>
              <w:rPr>
                <w:rFonts w:ascii="Times New Roman"/>
                <w:b w:val="false"/>
                <w:i w:val="false"/>
                <w:color w:val="000000"/>
                <w:sz w:val="20"/>
              </w:rPr>
              <w:t xml:space="preserve">
оң жағалау </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274-400</w:t>
            </w:r>
          </w:p>
          <w:p>
            <w:pPr>
              <w:spacing w:after="20"/>
              <w:ind w:left="20"/>
              <w:jc w:val="both"/>
            </w:pPr>
            <w:r>
              <w:rPr>
                <w:rFonts w:ascii="Times New Roman"/>
                <w:b w:val="false"/>
                <w:i w:val="false"/>
                <w:color w:val="000000"/>
                <w:sz w:val="20"/>
              </w:rPr>
              <w:t>
268-360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Тоскура бұлағы</w:t>
            </w:r>
          </w:p>
          <w:p>
            <w:pPr>
              <w:spacing w:after="20"/>
              <w:ind w:left="20"/>
              <w:jc w:val="both"/>
            </w:pPr>
            <w:r>
              <w:rPr>
                <w:rFonts w:ascii="Times New Roman"/>
                <w:b w:val="false"/>
                <w:i w:val="false"/>
                <w:color w:val="000000"/>
                <w:sz w:val="20"/>
              </w:rPr>
              <w:t xml:space="preserve">
оң жағалау </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64,5</w:t>
            </w:r>
          </w:p>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208-330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бұлақ</w:t>
            </w:r>
          </w:p>
          <w:p>
            <w:pPr>
              <w:spacing w:after="20"/>
              <w:ind w:left="20"/>
              <w:jc w:val="both"/>
            </w:pPr>
            <w:r>
              <w:rPr>
                <w:rFonts w:ascii="Times New Roman"/>
                <w:b w:val="false"/>
                <w:i w:val="false"/>
                <w:color w:val="000000"/>
                <w:sz w:val="20"/>
              </w:rPr>
              <w:t xml:space="preserve">
оң жағалау </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34,1</w:t>
            </w:r>
          </w:p>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"Южное" </w:t>
            </w:r>
          </w:p>
          <w:p>
            <w:pPr>
              <w:spacing w:after="20"/>
              <w:ind w:left="20"/>
              <w:jc w:val="both"/>
            </w:pPr>
            <w:r>
              <w:rPr>
                <w:rFonts w:ascii="Times New Roman"/>
                <w:b w:val="false"/>
                <w:i w:val="false"/>
                <w:color w:val="000000"/>
                <w:sz w:val="20"/>
              </w:rPr>
              <w:t>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Самсоновка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05-068-139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Чесноковка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ауылынан оңтүстікке қарай</w:t>
            </w:r>
          </w:p>
          <w:p>
            <w:pPr>
              <w:spacing w:after="20"/>
              <w:ind w:left="20"/>
              <w:jc w:val="both"/>
            </w:pPr>
            <w:r>
              <w:rPr>
                <w:rFonts w:ascii="Times New Roman"/>
                <w:b w:val="false"/>
                <w:i w:val="false"/>
                <w:color w:val="000000"/>
                <w:sz w:val="20"/>
              </w:rPr>
              <w:t>
1,5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42,2</w:t>
            </w:r>
          </w:p>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320-500</w:t>
            </w:r>
          </w:p>
          <w:p>
            <w:pPr>
              <w:spacing w:after="20"/>
              <w:ind w:left="20"/>
              <w:jc w:val="both"/>
            </w:pPr>
            <w:r>
              <w:rPr>
                <w:rFonts w:ascii="Times New Roman"/>
                <w:b w:val="false"/>
                <w:i w:val="false"/>
                <w:color w:val="000000"/>
                <w:sz w:val="20"/>
              </w:rPr>
              <w:t>
50-215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Поперечная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ауылынан оңтүстік-шығысқа қарай</w:t>
            </w:r>
          </w:p>
          <w:p>
            <w:pPr>
              <w:spacing w:after="20"/>
              <w:ind w:left="20"/>
              <w:jc w:val="both"/>
            </w:pPr>
            <w:r>
              <w:rPr>
                <w:rFonts w:ascii="Times New Roman"/>
                <w:b w:val="false"/>
                <w:i w:val="false"/>
                <w:color w:val="000000"/>
                <w:sz w:val="20"/>
              </w:rPr>
              <w:t>
2,9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Чесноковка өзені</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130-500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Үбі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 Луг шатқалы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209-413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Разливанка өзені</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Тихая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Лениногорск орман шаруашылығы, Лесхозная көшесі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Луговатая өзені</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05-083-040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528,4</w:t>
            </w:r>
          </w:p>
          <w:p>
            <w:pPr>
              <w:spacing w:after="20"/>
              <w:ind w:left="20"/>
              <w:jc w:val="both"/>
            </w:pPr>
            <w:r>
              <w:rPr>
                <w:rFonts w:ascii="Times New Roman"/>
                <w:b w:val="false"/>
                <w:i w:val="false"/>
                <w:color w:val="000000"/>
                <w:sz w:val="20"/>
              </w:rPr>
              <w:t>
437,4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150-500</w:t>
            </w:r>
          </w:p>
          <w:p>
            <w:pPr>
              <w:spacing w:after="20"/>
              <w:ind w:left="20"/>
              <w:jc w:val="both"/>
            </w:pPr>
            <w:r>
              <w:rPr>
                <w:rFonts w:ascii="Times New Roman"/>
                <w:b w:val="false"/>
                <w:i w:val="false"/>
                <w:color w:val="000000"/>
                <w:sz w:val="20"/>
              </w:rPr>
              <w:t>
150-500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Луговатая өзенінің сол жағасындағы салалары</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26,3</w:t>
            </w:r>
          </w:p>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Луговатая өзенінің оң жағасындағы салалары</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Позднопаловка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Козлуха тауынан</w:t>
            </w:r>
          </w:p>
          <w:p>
            <w:pPr>
              <w:spacing w:after="20"/>
              <w:ind w:left="20"/>
              <w:jc w:val="both"/>
            </w:pPr>
            <w:r>
              <w:rPr>
                <w:rFonts w:ascii="Times New Roman"/>
                <w:b w:val="false"/>
                <w:i w:val="false"/>
                <w:color w:val="000000"/>
                <w:sz w:val="20"/>
              </w:rPr>
              <w:t>
солтүстік-шығысқа қарай</w:t>
            </w:r>
          </w:p>
          <w:p>
            <w:pPr>
              <w:spacing w:after="20"/>
              <w:ind w:left="20"/>
              <w:jc w:val="both"/>
            </w:pPr>
            <w:r>
              <w:rPr>
                <w:rFonts w:ascii="Times New Roman"/>
                <w:b w:val="false"/>
                <w:i w:val="false"/>
                <w:color w:val="000000"/>
                <w:sz w:val="20"/>
              </w:rPr>
              <w:t>
2,8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Шубин бұлағы</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Ливино ауылынан</w:t>
            </w:r>
          </w:p>
          <w:p>
            <w:pPr>
              <w:spacing w:after="20"/>
              <w:ind w:left="20"/>
              <w:jc w:val="both"/>
            </w:pPr>
            <w:r>
              <w:rPr>
                <w:rFonts w:ascii="Times New Roman"/>
                <w:b w:val="false"/>
                <w:i w:val="false"/>
                <w:color w:val="000000"/>
                <w:sz w:val="20"/>
              </w:rPr>
              <w:t>
оңтүстік-шығысқа қарай</w:t>
            </w:r>
          </w:p>
          <w:p>
            <w:pPr>
              <w:spacing w:after="20"/>
              <w:ind w:left="20"/>
              <w:jc w:val="both"/>
            </w:pPr>
            <w:r>
              <w:rPr>
                <w:rFonts w:ascii="Times New Roman"/>
                <w:b w:val="false"/>
                <w:i w:val="false"/>
                <w:color w:val="000000"/>
                <w:sz w:val="20"/>
              </w:rPr>
              <w:t>
5,5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16,6513</w:t>
            </w:r>
          </w:p>
          <w:p>
            <w:pPr>
              <w:spacing w:after="20"/>
              <w:ind w:left="20"/>
              <w:jc w:val="both"/>
            </w:pPr>
            <w:r>
              <w:rPr>
                <w:rFonts w:ascii="Times New Roman"/>
                <w:b w:val="false"/>
                <w:i w:val="false"/>
                <w:color w:val="000000"/>
                <w:sz w:val="20"/>
              </w:rPr>
              <w:t>
0,0487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2,3113</w:t>
            </w:r>
          </w:p>
          <w:p>
            <w:pPr>
              <w:spacing w:after="20"/>
              <w:ind w:left="20"/>
              <w:jc w:val="both"/>
            </w:pPr>
            <w:r>
              <w:rPr>
                <w:rFonts w:ascii="Times New Roman"/>
                <w:b w:val="false"/>
                <w:i w:val="false"/>
                <w:color w:val="000000"/>
                <w:sz w:val="20"/>
              </w:rPr>
              <w:t>
0,0487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153,7-483</w:t>
            </w:r>
          </w:p>
          <w:p>
            <w:pPr>
              <w:spacing w:after="20"/>
              <w:ind w:left="20"/>
              <w:jc w:val="both"/>
            </w:pPr>
            <w:r>
              <w:rPr>
                <w:rFonts w:ascii="Times New Roman"/>
                <w:b w:val="false"/>
                <w:i w:val="false"/>
                <w:color w:val="000000"/>
                <w:sz w:val="20"/>
              </w:rPr>
              <w:t>
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Ванявка бұлағы</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Ливино ауылынан</w:t>
            </w:r>
          </w:p>
          <w:p>
            <w:pPr>
              <w:spacing w:after="20"/>
              <w:ind w:left="20"/>
              <w:jc w:val="both"/>
            </w:pPr>
            <w:r>
              <w:rPr>
                <w:rFonts w:ascii="Times New Roman"/>
                <w:b w:val="false"/>
                <w:i w:val="false"/>
                <w:color w:val="000000"/>
                <w:sz w:val="20"/>
              </w:rPr>
              <w:t>
солтүстік-шығысқа қарай</w:t>
            </w:r>
          </w:p>
          <w:p>
            <w:pPr>
              <w:spacing w:after="20"/>
              <w:ind w:left="20"/>
              <w:jc w:val="both"/>
            </w:pPr>
            <w:r>
              <w:rPr>
                <w:rFonts w:ascii="Times New Roman"/>
                <w:b w:val="false"/>
                <w:i w:val="false"/>
                <w:color w:val="000000"/>
                <w:sz w:val="20"/>
              </w:rPr>
              <w:t>
9,8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Чесноковка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Листвяжная бұлағы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05-083-051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Листвяжная бұлағының саласы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Үбі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05-083-053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220-500</w:t>
            </w:r>
          </w:p>
          <w:p>
            <w:pPr>
              <w:spacing w:after="20"/>
              <w:ind w:left="20"/>
              <w:jc w:val="both"/>
            </w:pPr>
            <w:r>
              <w:rPr>
                <w:rFonts w:ascii="Times New Roman"/>
                <w:b w:val="false"/>
                <w:i w:val="false"/>
                <w:color w:val="000000"/>
                <w:sz w:val="20"/>
              </w:rPr>
              <w:t>
200-310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қаласынан батысқа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Филипповка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Сергеевский бұлағы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2,1969</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Теремок бұлағы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Ключ бұлағы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2231,4101</w:t>
            </w:r>
          </w:p>
          <w:p>
            <w:pPr>
              <w:spacing w:after="20"/>
              <w:ind w:left="20"/>
              <w:jc w:val="both"/>
            </w:pPr>
            <w:r>
              <w:rPr>
                <w:rFonts w:ascii="Times New Roman"/>
                <w:b w:val="false"/>
                <w:i w:val="false"/>
                <w:color w:val="000000"/>
                <w:sz w:val="20"/>
              </w:rPr>
              <w:t>
1849,2595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296,2733</w:t>
            </w:r>
          </w:p>
          <w:p>
            <w:pPr>
              <w:spacing w:after="20"/>
              <w:ind w:left="20"/>
              <w:jc w:val="both"/>
            </w:pPr>
            <w:r>
              <w:rPr>
                <w:rFonts w:ascii="Times New Roman"/>
                <w:b w:val="false"/>
                <w:i w:val="false"/>
                <w:color w:val="000000"/>
                <w:sz w:val="20"/>
              </w:rPr>
              <w:t>
199,7244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Ловчий каналы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"Казцинк" жауапкершілігі шектеулі серіктестігі объектілері орналасқан учаскелерде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141,3</w:t>
            </w:r>
          </w:p>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58-500</w:t>
            </w:r>
          </w:p>
          <w:p>
            <w:pPr>
              <w:spacing w:after="20"/>
              <w:ind w:left="20"/>
              <w:jc w:val="both"/>
            </w:pPr>
            <w:r>
              <w:rPr>
                <w:rFonts w:ascii="Times New Roman"/>
                <w:b w:val="false"/>
                <w:i w:val="false"/>
                <w:color w:val="000000"/>
                <w:sz w:val="20"/>
              </w:rPr>
              <w:t>
10-491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10-100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31,9</w:t>
            </w:r>
          </w:p>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450-460</w:t>
            </w:r>
          </w:p>
          <w:p>
            <w:pPr>
              <w:spacing w:after="20"/>
              <w:ind w:left="20"/>
              <w:jc w:val="both"/>
            </w:pPr>
            <w:r>
              <w:rPr>
                <w:rFonts w:ascii="Times New Roman"/>
                <w:b w:val="false"/>
                <w:i w:val="false"/>
                <w:color w:val="000000"/>
                <w:sz w:val="20"/>
              </w:rPr>
              <w:t>
450-460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491-564</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31,8</w:t>
            </w:r>
          </w:p>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282-500</w:t>
            </w:r>
          </w:p>
          <w:p>
            <w:pPr>
              <w:spacing w:after="20"/>
              <w:ind w:left="20"/>
              <w:jc w:val="both"/>
            </w:pPr>
            <w:r>
              <w:rPr>
                <w:rFonts w:ascii="Times New Roman"/>
                <w:b w:val="false"/>
                <w:i w:val="false"/>
                <w:color w:val="000000"/>
                <w:sz w:val="20"/>
              </w:rPr>
              <w:t>
282-500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169-500</w:t>
            </w:r>
          </w:p>
          <w:p>
            <w:pPr>
              <w:spacing w:after="20"/>
              <w:ind w:left="20"/>
              <w:jc w:val="both"/>
            </w:pPr>
            <w:r>
              <w:rPr>
                <w:rFonts w:ascii="Times New Roman"/>
                <w:b w:val="false"/>
                <w:i w:val="false"/>
                <w:color w:val="000000"/>
                <w:sz w:val="20"/>
              </w:rPr>
              <w:t>
169-500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Быструшинск </w:t>
            </w:r>
          </w:p>
          <w:p>
            <w:pPr>
              <w:spacing w:after="20"/>
              <w:ind w:left="20"/>
              <w:jc w:val="both"/>
            </w:pPr>
            <w:r>
              <w:rPr>
                <w:rFonts w:ascii="Times New Roman"/>
                <w:b w:val="false"/>
                <w:i w:val="false"/>
                <w:color w:val="000000"/>
                <w:sz w:val="20"/>
              </w:rPr>
              <w:t>
су қоймасы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68,4</w:t>
            </w:r>
          </w:p>
          <w:p>
            <w:pPr>
              <w:spacing w:after="20"/>
              <w:ind w:left="20"/>
              <w:jc w:val="both"/>
            </w:pPr>
            <w:r>
              <w:rPr>
                <w:rFonts w:ascii="Times New Roman"/>
                <w:b w:val="false"/>
                <w:i w:val="false"/>
                <w:color w:val="000000"/>
                <w:sz w:val="20"/>
              </w:rPr>
              <w:t>
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
114-500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Гремучий Ключ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"Казцинк" жауапкершілігі шектеулі серіктестігі объектілері орналасқан учаскелерде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39,9</w:t>
            </w:r>
          </w:p>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57-85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өзені</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Мягонькая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Тихая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қаласынан батысқа қарай 0,5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Чишин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xml:space="preserve">
оң жағалау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Бутаков ауылынан солтүстік-шығысқа қарай 5,7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xml:space="preserve">
оң жағалау </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365-500</w:t>
            </w:r>
          </w:p>
          <w:p>
            <w:pPr>
              <w:spacing w:after="20"/>
              <w:ind w:left="20"/>
              <w:jc w:val="both"/>
            </w:pPr>
            <w:r>
              <w:rPr>
                <w:rFonts w:ascii="Times New Roman"/>
                <w:b w:val="false"/>
                <w:i w:val="false"/>
                <w:color w:val="000000"/>
                <w:sz w:val="20"/>
              </w:rPr>
              <w:t>
450-500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xml:space="preserve">
оң жағалау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Синюшка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Белогородцев Ключ </w:t>
            </w:r>
          </w:p>
          <w:p>
            <w:pPr>
              <w:spacing w:after="20"/>
              <w:ind w:left="20"/>
              <w:jc w:val="both"/>
            </w:pPr>
            <w:r>
              <w:rPr>
                <w:rFonts w:ascii="Times New Roman"/>
                <w:b w:val="false"/>
                <w:i w:val="false"/>
                <w:color w:val="000000"/>
                <w:sz w:val="20"/>
              </w:rPr>
              <w:t xml:space="preserve">
бұлағы </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Бахорька бұлағы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Белкин бұлағы</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Коноваловка ауылынан солтүстік-шығысқа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Чащевитка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xml:space="preserve">
сол жағалау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Коноваловка ауылынан солтүстік-шығысқа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51,4</w:t>
            </w:r>
          </w:p>
          <w:p>
            <w:pPr>
              <w:spacing w:after="20"/>
              <w:ind w:left="20"/>
              <w:jc w:val="both"/>
            </w:pPr>
            <w:r>
              <w:rPr>
                <w:rFonts w:ascii="Times New Roman"/>
                <w:b w:val="false"/>
                <w:i w:val="false"/>
                <w:color w:val="000000"/>
                <w:sz w:val="20"/>
              </w:rPr>
              <w:t>
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215-500</w:t>
            </w:r>
          </w:p>
          <w:p>
            <w:pPr>
              <w:spacing w:after="20"/>
              <w:ind w:left="20"/>
              <w:jc w:val="both"/>
            </w:pPr>
            <w:r>
              <w:rPr>
                <w:rFonts w:ascii="Times New Roman"/>
                <w:b w:val="false"/>
                <w:i w:val="false"/>
                <w:color w:val="000000"/>
                <w:sz w:val="20"/>
              </w:rPr>
              <w:t>
130-500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125-310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Колотушка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05-068-088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0,3834</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"ЛК ГЭС" жауапкершілігі шектеулі серіктестігінің объектілері орналасқан учаскелерде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34,3</w:t>
            </w:r>
          </w:p>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500-670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100-125</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Громатуха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202-408</w:t>
            </w:r>
          </w:p>
          <w:p>
            <w:pPr>
              <w:spacing w:after="20"/>
              <w:ind w:left="20"/>
              <w:jc w:val="both"/>
            </w:pPr>
            <w:r>
              <w:rPr>
                <w:rFonts w:ascii="Times New Roman"/>
                <w:b w:val="false"/>
                <w:i w:val="false"/>
                <w:color w:val="000000"/>
                <w:sz w:val="20"/>
              </w:rPr>
              <w:t>
81-86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Ситкин Ключ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Зимовье ауылынан солтүстік шығысқа қарай 5,4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Чащевитка бұлағы</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Коноваловка ауылынан оңтүстік-шығысқа қарай 1,5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Ключ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Чишин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қаласынан солтүстік-батысқа қарай 2 километр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"Казцинк" жауапкершілігі шектеулі серіктестігі объектілері орналасқан учаскелерде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Позднопаловка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Громатуха өзені</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310-360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210-500</w:t>
            </w:r>
          </w:p>
          <w:p>
            <w:pPr>
              <w:spacing w:after="20"/>
              <w:ind w:left="20"/>
              <w:jc w:val="both"/>
            </w:pPr>
            <w:r>
              <w:rPr>
                <w:rFonts w:ascii="Times New Roman"/>
                <w:b w:val="false"/>
                <w:i w:val="false"/>
                <w:color w:val="000000"/>
                <w:sz w:val="20"/>
              </w:rPr>
              <w:t>
270-500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300-500</w:t>
            </w:r>
          </w:p>
          <w:p>
            <w:pPr>
              <w:spacing w:after="20"/>
              <w:ind w:left="20"/>
              <w:jc w:val="both"/>
            </w:pPr>
            <w:r>
              <w:rPr>
                <w:rFonts w:ascii="Times New Roman"/>
                <w:b w:val="false"/>
                <w:i w:val="false"/>
                <w:color w:val="000000"/>
                <w:sz w:val="20"/>
              </w:rPr>
              <w:t>
160-280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бұрушы канал</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190-230</w:t>
            </w:r>
          </w:p>
          <w:p>
            <w:pPr>
              <w:spacing w:after="20"/>
              <w:ind w:left="20"/>
              <w:jc w:val="both"/>
            </w:pPr>
            <w:r>
              <w:rPr>
                <w:rFonts w:ascii="Times New Roman"/>
                <w:b w:val="false"/>
                <w:i w:val="false"/>
                <w:color w:val="000000"/>
                <w:sz w:val="20"/>
              </w:rPr>
              <w:t>
370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ағысы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Филипповка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120-350</w:t>
            </w:r>
          </w:p>
          <w:p>
            <w:pPr>
              <w:spacing w:after="20"/>
              <w:ind w:left="20"/>
              <w:jc w:val="both"/>
            </w:pPr>
            <w:r>
              <w:rPr>
                <w:rFonts w:ascii="Times New Roman"/>
                <w:b w:val="false"/>
                <w:i w:val="false"/>
                <w:color w:val="000000"/>
                <w:sz w:val="20"/>
              </w:rPr>
              <w:t>
90-150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Таловка өзенінің бұрушы арнасы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24,4</w:t>
            </w:r>
          </w:p>
          <w:p>
            <w:pPr>
              <w:spacing w:after="20"/>
              <w:ind w:left="20"/>
              <w:jc w:val="both"/>
            </w:pPr>
            <w:r>
              <w:rPr>
                <w:rFonts w:ascii="Times New Roman"/>
                <w:b w:val="false"/>
                <w:i w:val="false"/>
                <w:color w:val="000000"/>
                <w:sz w:val="20"/>
              </w:rPr>
              <w:t>
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570</w:t>
            </w:r>
          </w:p>
          <w:p>
            <w:pPr>
              <w:spacing w:after="20"/>
              <w:ind w:left="20"/>
              <w:jc w:val="both"/>
            </w:pPr>
            <w:r>
              <w:rPr>
                <w:rFonts w:ascii="Times New Roman"/>
                <w:b w:val="false"/>
                <w:i w:val="false"/>
                <w:color w:val="000000"/>
                <w:sz w:val="20"/>
              </w:rPr>
              <w:t>
540-750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50-200</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Тишин су қоймасы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"Компания "ЛК ГЭС" жауапкершілігі шектеулі серіктестігінің объектілері орналасқан учаскелерде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81,28</w:t>
            </w:r>
          </w:p>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29,2</w:t>
            </w:r>
          </w:p>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Аплетин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Чашин бұлағының саласы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Тихая өзені</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Тихая өзені</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257-500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Луговатая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26,4</w:t>
            </w:r>
          </w:p>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370-500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Таловочка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80-200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64,6</w:t>
            </w:r>
          </w:p>
          <w:p>
            <w:pPr>
              <w:spacing w:after="20"/>
              <w:ind w:left="20"/>
              <w:jc w:val="both"/>
            </w:pPr>
            <w:r>
              <w:rPr>
                <w:rFonts w:ascii="Times New Roman"/>
                <w:b w:val="false"/>
                <w:i w:val="false"/>
                <w:color w:val="000000"/>
                <w:sz w:val="20"/>
              </w:rPr>
              <w:t>
16,82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300-400</w:t>
            </w:r>
          </w:p>
          <w:p>
            <w:pPr>
              <w:spacing w:after="20"/>
              <w:ind w:left="20"/>
              <w:jc w:val="both"/>
            </w:pPr>
            <w:r>
              <w:rPr>
                <w:rFonts w:ascii="Times New Roman"/>
                <w:b w:val="false"/>
                <w:i w:val="false"/>
                <w:color w:val="000000"/>
                <w:sz w:val="20"/>
              </w:rPr>
              <w:t>
80-200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265-340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Позднопаловка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29,3</w:t>
            </w:r>
          </w:p>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522-747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136-284</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159-377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бұрушы канал</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ағысы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Бутачиха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05-083-034 және 05-083-040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Чащевитка бұлағы</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05-083-051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517-538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05-083-051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48,1</w:t>
            </w:r>
          </w:p>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80-500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Осиновка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ауылынан солтүстік-шығысқа қарай</w:t>
            </w:r>
          </w:p>
          <w:p>
            <w:pPr>
              <w:spacing w:after="20"/>
              <w:ind w:left="20"/>
              <w:jc w:val="both"/>
            </w:pPr>
            <w:r>
              <w:rPr>
                <w:rFonts w:ascii="Times New Roman"/>
                <w:b w:val="false"/>
                <w:i w:val="false"/>
                <w:color w:val="000000"/>
                <w:sz w:val="20"/>
              </w:rPr>
              <w:t>
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Осиновка өзенінің </w:t>
            </w:r>
          </w:p>
          <w:p>
            <w:pPr>
              <w:spacing w:after="20"/>
              <w:ind w:left="20"/>
              <w:jc w:val="both"/>
            </w:pPr>
            <w:r>
              <w:rPr>
                <w:rFonts w:ascii="Times New Roman"/>
                <w:b w:val="false"/>
                <w:i w:val="false"/>
                <w:color w:val="000000"/>
                <w:sz w:val="20"/>
              </w:rPr>
              <w:t>
оң саласы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Крутая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Бедаревка ауылынан солтүстік-шығысқа қарай</w:t>
            </w:r>
          </w:p>
          <w:p>
            <w:pPr>
              <w:spacing w:after="20"/>
              <w:ind w:left="20"/>
              <w:jc w:val="both"/>
            </w:pPr>
            <w:r>
              <w:rPr>
                <w:rFonts w:ascii="Times New Roman"/>
                <w:b w:val="false"/>
                <w:i w:val="false"/>
                <w:color w:val="000000"/>
                <w:sz w:val="20"/>
              </w:rPr>
              <w:t>
1,5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Строганка бұлағы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Томиловка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41,5</w:t>
            </w:r>
          </w:p>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160-700</w:t>
            </w:r>
          </w:p>
          <w:p>
            <w:pPr>
              <w:spacing w:after="20"/>
              <w:ind w:left="20"/>
              <w:jc w:val="both"/>
            </w:pPr>
            <w:r>
              <w:rPr>
                <w:rFonts w:ascii="Times New Roman"/>
                <w:b w:val="false"/>
                <w:i w:val="false"/>
                <w:color w:val="000000"/>
                <w:sz w:val="20"/>
              </w:rPr>
              <w:t>
80-375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Крестьянка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103,7</w:t>
            </w:r>
          </w:p>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500-650</w:t>
            </w:r>
          </w:p>
          <w:p>
            <w:pPr>
              <w:spacing w:after="20"/>
              <w:ind w:left="20"/>
              <w:jc w:val="both"/>
            </w:pPr>
            <w:r>
              <w:rPr>
                <w:rFonts w:ascii="Times New Roman"/>
                <w:b w:val="false"/>
                <w:i w:val="false"/>
                <w:color w:val="000000"/>
                <w:sz w:val="20"/>
              </w:rPr>
              <w:t>
270-400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Мельничная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304,5</w:t>
            </w:r>
          </w:p>
          <w:p>
            <w:pPr>
              <w:spacing w:after="20"/>
              <w:ind w:left="20"/>
              <w:jc w:val="both"/>
            </w:pPr>
            <w:r>
              <w:rPr>
                <w:rFonts w:ascii="Times New Roman"/>
                <w:b w:val="false"/>
                <w:i w:val="false"/>
                <w:color w:val="000000"/>
                <w:sz w:val="20"/>
              </w:rPr>
              <w:t>
174,1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250-750</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Томилин ключ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119,3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бұлағы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05-070-059</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Козлушка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42,1</w:t>
            </w:r>
          </w:p>
          <w:p>
            <w:pPr>
              <w:spacing w:after="20"/>
              <w:ind w:left="20"/>
              <w:jc w:val="both"/>
            </w:pPr>
            <w:r>
              <w:rPr>
                <w:rFonts w:ascii="Times New Roman"/>
                <w:b w:val="false"/>
                <w:i w:val="false"/>
                <w:color w:val="000000"/>
                <w:sz w:val="20"/>
              </w:rPr>
              <w:t>
180,3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Терентьев бұлағы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кентінен солтүстік-батысқа</w:t>
            </w:r>
          </w:p>
          <w:p>
            <w:pPr>
              <w:spacing w:after="20"/>
              <w:ind w:left="20"/>
              <w:jc w:val="both"/>
            </w:pPr>
            <w:r>
              <w:rPr>
                <w:rFonts w:ascii="Times New Roman"/>
                <w:b w:val="false"/>
                <w:i w:val="false"/>
                <w:color w:val="000000"/>
                <w:sz w:val="20"/>
              </w:rPr>
              <w:t>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38,3</w:t>
            </w:r>
          </w:p>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130-470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 өзенінің</w:t>
            </w:r>
          </w:p>
          <w:p>
            <w:pPr>
              <w:spacing w:after="20"/>
              <w:ind w:left="20"/>
              <w:jc w:val="both"/>
            </w:pPr>
            <w:r>
              <w:rPr>
                <w:rFonts w:ascii="Times New Roman"/>
                <w:b w:val="false"/>
                <w:i w:val="false"/>
                <w:color w:val="000000"/>
                <w:sz w:val="20"/>
              </w:rPr>
              <w:t>
№ 1 саласы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Александровка ауылынан солтүстік-шығысқа қарай </w:t>
            </w:r>
          </w:p>
          <w:p>
            <w:pPr>
              <w:spacing w:after="20"/>
              <w:ind w:left="20"/>
              <w:jc w:val="both"/>
            </w:pPr>
            <w:r>
              <w:rPr>
                <w:rFonts w:ascii="Times New Roman"/>
                <w:b w:val="false"/>
                <w:i w:val="false"/>
                <w:color w:val="000000"/>
                <w:sz w:val="20"/>
              </w:rPr>
              <w:t>
17,6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1334-1975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 өзенінің</w:t>
            </w:r>
          </w:p>
          <w:p>
            <w:pPr>
              <w:spacing w:after="20"/>
              <w:ind w:left="20"/>
              <w:jc w:val="both"/>
            </w:pPr>
            <w:r>
              <w:rPr>
                <w:rFonts w:ascii="Times New Roman"/>
                <w:b w:val="false"/>
                <w:i w:val="false"/>
                <w:color w:val="000000"/>
                <w:sz w:val="20"/>
              </w:rPr>
              <w:t>
№ 2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 өзенінің</w:t>
            </w:r>
          </w:p>
          <w:p>
            <w:pPr>
              <w:spacing w:after="20"/>
              <w:ind w:left="20"/>
              <w:jc w:val="both"/>
            </w:pPr>
            <w:r>
              <w:rPr>
                <w:rFonts w:ascii="Times New Roman"/>
                <w:b w:val="false"/>
                <w:i w:val="false"/>
                <w:color w:val="000000"/>
                <w:sz w:val="20"/>
              </w:rPr>
              <w:t>
№ 3 саласы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ауылынан шығысқа қарай 0,1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Мяконькая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Хамир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Шумовск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Филимоновск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128,9</w:t>
            </w:r>
          </w:p>
          <w:p>
            <w:pPr>
              <w:spacing w:after="20"/>
              <w:ind w:left="20"/>
              <w:jc w:val="both"/>
            </w:pPr>
            <w:r>
              <w:rPr>
                <w:rFonts w:ascii="Times New Roman"/>
                <w:b w:val="false"/>
                <w:i w:val="false"/>
                <w:color w:val="000000"/>
                <w:sz w:val="20"/>
              </w:rPr>
              <w:t>
181,2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325-550</w:t>
            </w:r>
          </w:p>
          <w:p>
            <w:pPr>
              <w:spacing w:after="20"/>
              <w:ind w:left="20"/>
              <w:jc w:val="both"/>
            </w:pPr>
            <w:r>
              <w:rPr>
                <w:rFonts w:ascii="Times New Roman"/>
                <w:b w:val="false"/>
                <w:i w:val="false"/>
                <w:color w:val="000000"/>
                <w:sz w:val="20"/>
              </w:rPr>
              <w:t>
220-500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Мартыновск бұлағы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ауылынан солтүстік-шығысқа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Мяконькая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өзенінің</w:t>
            </w:r>
          </w:p>
          <w:p>
            <w:pPr>
              <w:spacing w:after="20"/>
              <w:ind w:left="20"/>
              <w:jc w:val="both"/>
            </w:pPr>
            <w:r>
              <w:rPr>
                <w:rFonts w:ascii="Times New Roman"/>
                <w:b w:val="false"/>
                <w:i w:val="false"/>
                <w:color w:val="000000"/>
                <w:sz w:val="20"/>
              </w:rPr>
              <w:t>
№ 1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w:t>
            </w:r>
          </w:p>
          <w:p>
            <w:pPr>
              <w:spacing w:after="20"/>
              <w:ind w:left="20"/>
              <w:jc w:val="both"/>
            </w:pPr>
            <w:r>
              <w:rPr>
                <w:rFonts w:ascii="Times New Roman"/>
                <w:b w:val="false"/>
                <w:i w:val="false"/>
                <w:color w:val="000000"/>
                <w:sz w:val="20"/>
              </w:rPr>
              <w:t>
кадастрлық нөмірі</w:t>
            </w:r>
          </w:p>
          <w:p>
            <w:pPr>
              <w:spacing w:after="20"/>
              <w:ind w:left="20"/>
              <w:jc w:val="both"/>
            </w:pPr>
            <w:r>
              <w:rPr>
                <w:rFonts w:ascii="Times New Roman"/>
                <w:b w:val="false"/>
                <w:i w:val="false"/>
                <w:color w:val="000000"/>
                <w:sz w:val="20"/>
              </w:rPr>
              <w:t>
05-070-053-176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 бұлағының бастауы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ауылынан шығысқа қарай 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және Катонқарағай, Ұлан, аудандарының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13928,7166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3144,5465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Алтайка ауылынан батысқа қарай 8,5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қаласынан солтүстікке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су қоймасы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(Ермаковка ауылы)</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(Ново-Троицкое ауылы)</w:t>
            </w:r>
          </w:p>
          <w:p>
            <w:pPr>
              <w:spacing w:after="20"/>
              <w:ind w:left="20"/>
              <w:jc w:val="both"/>
            </w:pPr>
            <w:r>
              <w:rPr>
                <w:rFonts w:ascii="Times New Roman"/>
                <w:b w:val="false"/>
                <w:i w:val="false"/>
                <w:color w:val="000000"/>
                <w:sz w:val="20"/>
              </w:rPr>
              <w:t>
Березовка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 ауылы</w:t>
            </w:r>
          </w:p>
          <w:p>
            <w:pPr>
              <w:spacing w:after="20"/>
              <w:ind w:left="20"/>
              <w:jc w:val="both"/>
            </w:pPr>
            <w:r>
              <w:rPr>
                <w:rFonts w:ascii="Times New Roman"/>
                <w:b w:val="false"/>
                <w:i w:val="false"/>
                <w:color w:val="000000"/>
                <w:sz w:val="20"/>
              </w:rPr>
              <w:t>
Ново-Троицкое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61,6</w:t>
            </w:r>
          </w:p>
          <w:p>
            <w:pPr>
              <w:spacing w:after="20"/>
              <w:ind w:left="20"/>
              <w:jc w:val="both"/>
            </w:pPr>
            <w:r>
              <w:rPr>
                <w:rFonts w:ascii="Times New Roman"/>
                <w:b w:val="false"/>
                <w:i w:val="false"/>
                <w:color w:val="000000"/>
                <w:sz w:val="20"/>
              </w:rPr>
              <w:t>
61,8</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400-600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55-100</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бұлақтың бастауы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ауылынан шығысқа қарай 4,5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34,9</w:t>
            </w:r>
          </w:p>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Чистополька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ауылынан солтүстік-шығысқа қарай</w:t>
            </w:r>
          </w:p>
          <w:p>
            <w:pPr>
              <w:spacing w:after="20"/>
              <w:ind w:left="20"/>
              <w:jc w:val="both"/>
            </w:pPr>
            <w:r>
              <w:rPr>
                <w:rFonts w:ascii="Times New Roman"/>
                <w:b w:val="false"/>
                <w:i w:val="false"/>
                <w:color w:val="000000"/>
                <w:sz w:val="20"/>
              </w:rPr>
              <w:t>
5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859-1780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бұлағы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Мякотиха өзенінің бастауы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05-070-059 және 05-070-053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 өзені</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991</w:t>
            </w:r>
          </w:p>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821,7</w:t>
            </w:r>
          </w:p>
          <w:p>
            <w:pPr>
              <w:spacing w:after="20"/>
              <w:ind w:left="20"/>
              <w:jc w:val="both"/>
            </w:pPr>
            <w:r>
              <w:rPr>
                <w:rFonts w:ascii="Times New Roman"/>
                <w:b w:val="false"/>
                <w:i w:val="false"/>
                <w:color w:val="000000"/>
                <w:sz w:val="20"/>
              </w:rPr>
              <w:t>
1117,6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128,7</w:t>
            </w:r>
          </w:p>
          <w:p>
            <w:pPr>
              <w:spacing w:after="20"/>
              <w:ind w:left="20"/>
              <w:jc w:val="both"/>
            </w:pPr>
            <w:r>
              <w:rPr>
                <w:rFonts w:ascii="Times New Roman"/>
                <w:b w:val="false"/>
                <w:i w:val="false"/>
                <w:color w:val="000000"/>
                <w:sz w:val="20"/>
              </w:rPr>
              <w:t>
116,6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Ұрынқай өзені</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344,4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Таловка өзенінің бастауы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Уфимцев бұлағы</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78,7</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Поклонный бұлағы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ауылынан оңтүстік-батысқа қарай</w:t>
            </w:r>
          </w:p>
          <w:p>
            <w:pPr>
              <w:spacing w:after="20"/>
              <w:ind w:left="20"/>
              <w:jc w:val="both"/>
            </w:pPr>
            <w:r>
              <w:rPr>
                <w:rFonts w:ascii="Times New Roman"/>
                <w:b w:val="false"/>
                <w:i w:val="false"/>
                <w:color w:val="000000"/>
                <w:sz w:val="20"/>
              </w:rPr>
              <w:t>
7,5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ауылынан шығысқа қарай 2,5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270-310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Медведка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05-070-053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Чистополька өзені</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27,7</w:t>
            </w:r>
          </w:p>
          <w:p>
            <w:pPr>
              <w:spacing w:after="20"/>
              <w:ind w:left="20"/>
              <w:jc w:val="both"/>
            </w:pPr>
            <w:r>
              <w:rPr>
                <w:rFonts w:ascii="Times New Roman"/>
                <w:b w:val="false"/>
                <w:i w:val="false"/>
                <w:color w:val="000000"/>
                <w:sz w:val="20"/>
              </w:rPr>
              <w:t>
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240-400</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61,6</w:t>
            </w:r>
          </w:p>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400-500</w:t>
            </w:r>
          </w:p>
          <w:p>
            <w:pPr>
              <w:spacing w:after="20"/>
              <w:ind w:left="20"/>
              <w:jc w:val="both"/>
            </w:pPr>
            <w:r>
              <w:rPr>
                <w:rFonts w:ascii="Times New Roman"/>
                <w:b w:val="false"/>
                <w:i w:val="false"/>
                <w:color w:val="000000"/>
                <w:sz w:val="20"/>
              </w:rPr>
              <w:t>
320-560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бұлақтың бастауы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бұлақтың бастауы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бұлақтың бастауы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Шувалов бұлағы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05-068-083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05-070-016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ауылынан оңтүстікке</w:t>
            </w:r>
          </w:p>
          <w:p>
            <w:pPr>
              <w:spacing w:after="20"/>
              <w:ind w:left="20"/>
              <w:jc w:val="both"/>
            </w:pPr>
            <w:r>
              <w:rPr>
                <w:rFonts w:ascii="Times New Roman"/>
                <w:b w:val="false"/>
                <w:i w:val="false"/>
                <w:color w:val="000000"/>
                <w:sz w:val="20"/>
              </w:rPr>
              <w:t>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Топтушка өзені</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ауылынан шығысқа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Басов бұлағы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Осиновка өзені</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27,7</w:t>
            </w:r>
          </w:p>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200-440</w:t>
            </w:r>
          </w:p>
          <w:p>
            <w:pPr>
              <w:spacing w:after="20"/>
              <w:ind w:left="20"/>
              <w:jc w:val="both"/>
            </w:pPr>
            <w:r>
              <w:rPr>
                <w:rFonts w:ascii="Times New Roman"/>
                <w:b w:val="false"/>
                <w:i w:val="false"/>
                <w:color w:val="000000"/>
                <w:sz w:val="20"/>
              </w:rPr>
              <w:t>
100-465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Пихтовка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198-500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Клементьев Лог бұлағы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Васильевск өткелінен</w:t>
            </w:r>
          </w:p>
          <w:p>
            <w:pPr>
              <w:spacing w:after="20"/>
              <w:ind w:left="20"/>
              <w:jc w:val="both"/>
            </w:pPr>
            <w:r>
              <w:rPr>
                <w:rFonts w:ascii="Times New Roman"/>
                <w:b w:val="false"/>
                <w:i w:val="false"/>
                <w:color w:val="000000"/>
                <w:sz w:val="20"/>
              </w:rPr>
              <w:t>
солтүстік-батысқа қарай</w:t>
            </w:r>
          </w:p>
          <w:p>
            <w:pPr>
              <w:spacing w:after="20"/>
              <w:ind w:left="20"/>
              <w:jc w:val="both"/>
            </w:pPr>
            <w:r>
              <w:rPr>
                <w:rFonts w:ascii="Times New Roman"/>
                <w:b w:val="false"/>
                <w:i w:val="false"/>
                <w:color w:val="000000"/>
                <w:sz w:val="20"/>
              </w:rPr>
              <w:t>
8,5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Дарабайкин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Березовск бұлағы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05-070-053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Маралий бұлағының бастауы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Проходная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 ауылынан</w:t>
            </w:r>
          </w:p>
          <w:p>
            <w:pPr>
              <w:spacing w:after="20"/>
              <w:ind w:left="20"/>
              <w:jc w:val="both"/>
            </w:pPr>
            <w:r>
              <w:rPr>
                <w:rFonts w:ascii="Times New Roman"/>
                <w:b w:val="false"/>
                <w:i w:val="false"/>
                <w:color w:val="000000"/>
                <w:sz w:val="20"/>
              </w:rPr>
              <w:t>
солтүстікке қарай</w:t>
            </w:r>
          </w:p>
          <w:p>
            <w:pPr>
              <w:spacing w:after="20"/>
              <w:ind w:left="20"/>
              <w:jc w:val="both"/>
            </w:pPr>
            <w:r>
              <w:rPr>
                <w:rFonts w:ascii="Times New Roman"/>
                <w:b w:val="false"/>
                <w:i w:val="false"/>
                <w:color w:val="000000"/>
                <w:sz w:val="20"/>
              </w:rPr>
              <w:t>
5,5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34,4967</w:t>
            </w:r>
          </w:p>
          <w:p>
            <w:pPr>
              <w:spacing w:after="20"/>
              <w:ind w:left="20"/>
              <w:jc w:val="both"/>
            </w:pPr>
            <w:r>
              <w:rPr>
                <w:rFonts w:ascii="Times New Roman"/>
                <w:b w:val="false"/>
                <w:i w:val="false"/>
                <w:color w:val="000000"/>
                <w:sz w:val="20"/>
              </w:rPr>
              <w:t>
88,0223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5,1393</w:t>
            </w:r>
          </w:p>
          <w:p>
            <w:pPr>
              <w:spacing w:after="20"/>
              <w:ind w:left="20"/>
              <w:jc w:val="both"/>
            </w:pPr>
            <w:r>
              <w:rPr>
                <w:rFonts w:ascii="Times New Roman"/>
                <w:b w:val="false"/>
                <w:i w:val="false"/>
                <w:color w:val="000000"/>
                <w:sz w:val="20"/>
              </w:rPr>
              <w:t>
5,1337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165-418</w:t>
            </w:r>
          </w:p>
          <w:p>
            <w:pPr>
              <w:spacing w:after="20"/>
              <w:ind w:left="20"/>
              <w:jc w:val="both"/>
            </w:pPr>
            <w:r>
              <w:rPr>
                <w:rFonts w:ascii="Times New Roman"/>
                <w:b w:val="false"/>
                <w:i w:val="false"/>
                <w:color w:val="000000"/>
                <w:sz w:val="20"/>
              </w:rPr>
              <w:t>
202-198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202-198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Мякотиха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05-070-059 және 05-070-053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Мякотиха өзені</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p>
            <w:pPr>
              <w:spacing w:after="20"/>
              <w:ind w:left="20"/>
              <w:jc w:val="both"/>
            </w:pPr>
            <w:r>
              <w:rPr>
                <w:rFonts w:ascii="Times New Roman"/>
                <w:b w:val="false"/>
                <w:i w:val="false"/>
                <w:color w:val="000000"/>
                <w:sz w:val="20"/>
              </w:rPr>
              <w:t>
сол жағалау № 1 учаске</w:t>
            </w:r>
          </w:p>
          <w:p>
            <w:pPr>
              <w:spacing w:after="20"/>
              <w:ind w:left="20"/>
              <w:jc w:val="both"/>
            </w:pPr>
            <w:r>
              <w:rPr>
                <w:rFonts w:ascii="Times New Roman"/>
                <w:b w:val="false"/>
                <w:i w:val="false"/>
                <w:color w:val="000000"/>
                <w:sz w:val="20"/>
              </w:rPr>
              <w:t>
сол жағалау № 2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Ландман ауылынан</w:t>
            </w:r>
          </w:p>
          <w:p>
            <w:pPr>
              <w:spacing w:after="20"/>
              <w:ind w:left="20"/>
              <w:jc w:val="both"/>
            </w:pPr>
            <w:r>
              <w:rPr>
                <w:rFonts w:ascii="Times New Roman"/>
                <w:b w:val="false"/>
                <w:i w:val="false"/>
                <w:color w:val="000000"/>
                <w:sz w:val="20"/>
              </w:rPr>
              <w:t>
оңтүстік-батысқа қарай</w:t>
            </w:r>
          </w:p>
          <w:p>
            <w:pPr>
              <w:spacing w:after="20"/>
              <w:ind w:left="20"/>
              <w:jc w:val="both"/>
            </w:pPr>
            <w:r>
              <w:rPr>
                <w:rFonts w:ascii="Times New Roman"/>
                <w:b w:val="false"/>
                <w:i w:val="false"/>
                <w:color w:val="000000"/>
                <w:sz w:val="20"/>
              </w:rPr>
              <w:t>
0,7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290-600</w:t>
            </w:r>
          </w:p>
          <w:p>
            <w:pPr>
              <w:spacing w:after="20"/>
              <w:ind w:left="20"/>
              <w:jc w:val="both"/>
            </w:pPr>
            <w:r>
              <w:rPr>
                <w:rFonts w:ascii="Times New Roman"/>
                <w:b w:val="false"/>
                <w:i w:val="false"/>
                <w:color w:val="000000"/>
                <w:sz w:val="20"/>
              </w:rPr>
              <w:t>
190-500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ауылынан</w:t>
            </w:r>
          </w:p>
          <w:p>
            <w:pPr>
              <w:spacing w:after="20"/>
              <w:ind w:left="20"/>
              <w:jc w:val="both"/>
            </w:pPr>
            <w:r>
              <w:rPr>
                <w:rFonts w:ascii="Times New Roman"/>
                <w:b w:val="false"/>
                <w:i w:val="false"/>
                <w:color w:val="000000"/>
                <w:sz w:val="20"/>
              </w:rPr>
              <w:t>
шығысқа қарай 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05-070-010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Бұқтырма өзенінің саласы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Погуляйка өзені</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Погуляйка өзенінің саласы</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xml:space="preserve">
оң жағалау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Бурнашевка бұлағы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ауылынан солтүстік-батысқа қарай</w:t>
            </w:r>
          </w:p>
          <w:p>
            <w:pPr>
              <w:spacing w:after="20"/>
              <w:ind w:left="20"/>
              <w:jc w:val="both"/>
            </w:pPr>
            <w:r>
              <w:rPr>
                <w:rFonts w:ascii="Times New Roman"/>
                <w:b w:val="false"/>
                <w:i w:val="false"/>
                <w:color w:val="000000"/>
                <w:sz w:val="20"/>
              </w:rPr>
              <w:t>
6,4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Тополевка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Бедаревка ауылынан</w:t>
            </w:r>
          </w:p>
          <w:p>
            <w:pPr>
              <w:spacing w:after="20"/>
              <w:ind w:left="20"/>
              <w:jc w:val="both"/>
            </w:pPr>
            <w:r>
              <w:rPr>
                <w:rFonts w:ascii="Times New Roman"/>
                <w:b w:val="false"/>
                <w:i w:val="false"/>
                <w:color w:val="000000"/>
                <w:sz w:val="20"/>
              </w:rPr>
              <w:t>
оңтүстік-шығысқа қарай</w:t>
            </w:r>
          </w:p>
          <w:p>
            <w:pPr>
              <w:spacing w:after="20"/>
              <w:ind w:left="20"/>
              <w:jc w:val="both"/>
            </w:pPr>
            <w:r>
              <w:rPr>
                <w:rFonts w:ascii="Times New Roman"/>
                <w:b w:val="false"/>
                <w:i w:val="false"/>
                <w:color w:val="000000"/>
                <w:sz w:val="20"/>
              </w:rPr>
              <w:t>
8,7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450-524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Теплый Ключ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Мельничная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05-070-019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ауылынан оңтүстік-шығысқа қарай</w:t>
            </w:r>
          </w:p>
          <w:p>
            <w:pPr>
              <w:spacing w:after="20"/>
              <w:ind w:left="20"/>
              <w:jc w:val="both"/>
            </w:pPr>
            <w:r>
              <w:rPr>
                <w:rFonts w:ascii="Times New Roman"/>
                <w:b w:val="false"/>
                <w:i w:val="false"/>
                <w:color w:val="000000"/>
                <w:sz w:val="20"/>
              </w:rPr>
              <w:t>
10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28,1895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Топнушка бұлағы</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05-070-007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Канавочка бұлағы</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 ауылынан солтүстікке қарай</w:t>
            </w:r>
          </w:p>
          <w:p>
            <w:pPr>
              <w:spacing w:after="20"/>
              <w:ind w:left="20"/>
              <w:jc w:val="both"/>
            </w:pPr>
            <w:r>
              <w:rPr>
                <w:rFonts w:ascii="Times New Roman"/>
                <w:b w:val="false"/>
                <w:i w:val="false"/>
                <w:color w:val="000000"/>
                <w:sz w:val="20"/>
              </w:rPr>
              <w:t>
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аулынан</w:t>
            </w:r>
          </w:p>
          <w:p>
            <w:pPr>
              <w:spacing w:after="20"/>
              <w:ind w:left="20"/>
              <w:jc w:val="both"/>
            </w:pPr>
            <w:r>
              <w:rPr>
                <w:rFonts w:ascii="Times New Roman"/>
                <w:b w:val="false"/>
                <w:i w:val="false"/>
                <w:color w:val="000000"/>
                <w:sz w:val="20"/>
              </w:rPr>
              <w:t>
оңтүстік-шығысқа қарай</w:t>
            </w:r>
          </w:p>
          <w:p>
            <w:pPr>
              <w:spacing w:after="20"/>
              <w:ind w:left="20"/>
              <w:jc w:val="both"/>
            </w:pPr>
            <w:r>
              <w:rPr>
                <w:rFonts w:ascii="Times New Roman"/>
                <w:b w:val="false"/>
                <w:i w:val="false"/>
                <w:color w:val="000000"/>
                <w:sz w:val="20"/>
              </w:rPr>
              <w:t>
0,1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Мельничная өзені</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Мельничная өзені</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Осочиха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ауылынан оңтүстікке қарай 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Миновск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48,49</w:t>
            </w:r>
          </w:p>
          <w:p>
            <w:pPr>
              <w:spacing w:after="20"/>
              <w:ind w:left="20"/>
              <w:jc w:val="both"/>
            </w:pPr>
            <w:r>
              <w:rPr>
                <w:rFonts w:ascii="Times New Roman"/>
                <w:b w:val="false"/>
                <w:i w:val="false"/>
                <w:color w:val="000000"/>
                <w:sz w:val="20"/>
              </w:rPr>
              <w:t>
31,84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4,97</w:t>
            </w:r>
          </w:p>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105-500</w:t>
            </w:r>
          </w:p>
          <w:p>
            <w:pPr>
              <w:spacing w:after="20"/>
              <w:ind w:left="20"/>
              <w:jc w:val="both"/>
            </w:pPr>
            <w:r>
              <w:rPr>
                <w:rFonts w:ascii="Times New Roman"/>
                <w:b w:val="false"/>
                <w:i w:val="false"/>
                <w:color w:val="000000"/>
                <w:sz w:val="20"/>
              </w:rPr>
              <w:t>
80-500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Осочиха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ауылынан оңтүстікке қарай</w:t>
            </w:r>
          </w:p>
          <w:p>
            <w:pPr>
              <w:spacing w:after="20"/>
              <w:ind w:left="20"/>
              <w:jc w:val="both"/>
            </w:pPr>
            <w:r>
              <w:rPr>
                <w:rFonts w:ascii="Times New Roman"/>
                <w:b w:val="false"/>
                <w:i w:val="false"/>
                <w:color w:val="000000"/>
                <w:sz w:val="20"/>
              </w:rPr>
              <w:t>
1,5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ауылынан батысқа қарай 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Холодный бұлағы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су қоймасы</w:t>
            </w:r>
          </w:p>
          <w:p>
            <w:pPr>
              <w:spacing w:after="20"/>
              <w:ind w:left="20"/>
              <w:jc w:val="both"/>
            </w:pPr>
            <w:r>
              <w:rPr>
                <w:rFonts w:ascii="Times New Roman"/>
                <w:b w:val="false"/>
                <w:i w:val="false"/>
                <w:color w:val="000000"/>
                <w:sz w:val="20"/>
              </w:rPr>
              <w:t>
№ 1 учаске</w:t>
            </w:r>
          </w:p>
          <w:p>
            <w:pPr>
              <w:spacing w:after="20"/>
              <w:ind w:left="20"/>
              <w:jc w:val="both"/>
            </w:pPr>
            <w:r>
              <w:rPr>
                <w:rFonts w:ascii="Times New Roman"/>
                <w:b w:val="false"/>
                <w:i w:val="false"/>
                <w:color w:val="000000"/>
                <w:sz w:val="20"/>
              </w:rPr>
              <w:t>
№ 2 учаске</w:t>
            </w:r>
          </w:p>
          <w:p>
            <w:pPr>
              <w:spacing w:after="20"/>
              <w:ind w:left="20"/>
              <w:jc w:val="both"/>
            </w:pPr>
            <w:r>
              <w:rPr>
                <w:rFonts w:ascii="Times New Roman"/>
                <w:b w:val="false"/>
                <w:i w:val="false"/>
                <w:color w:val="000000"/>
                <w:sz w:val="20"/>
              </w:rPr>
              <w:t>
№ 3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Серебрянск қаласы, Алтай ауданы</w:t>
            </w:r>
          </w:p>
          <w:p>
            <w:pPr>
              <w:spacing w:after="20"/>
              <w:ind w:left="20"/>
              <w:jc w:val="both"/>
            </w:pPr>
            <w:r>
              <w:rPr>
                <w:rFonts w:ascii="Times New Roman"/>
                <w:b w:val="false"/>
                <w:i w:val="false"/>
                <w:color w:val="000000"/>
                <w:sz w:val="20"/>
              </w:rPr>
              <w:t>
Огневка кенті, Ұлан ауданы</w:t>
            </w:r>
          </w:p>
          <w:p>
            <w:pPr>
              <w:spacing w:after="20"/>
              <w:ind w:left="20"/>
              <w:jc w:val="both"/>
            </w:pPr>
            <w:r>
              <w:rPr>
                <w:rFonts w:ascii="Times New Roman"/>
                <w:b w:val="false"/>
                <w:i w:val="false"/>
                <w:color w:val="000000"/>
                <w:sz w:val="20"/>
              </w:rPr>
              <w:t>
Смолянка ауылы, Ұлан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842</w:t>
            </w:r>
          </w:p>
          <w:p>
            <w:pPr>
              <w:spacing w:after="20"/>
              <w:ind w:left="20"/>
              <w:jc w:val="both"/>
            </w:pPr>
            <w:r>
              <w:rPr>
                <w:rFonts w:ascii="Times New Roman"/>
                <w:b w:val="false"/>
                <w:i w:val="false"/>
                <w:color w:val="000000"/>
                <w:sz w:val="20"/>
              </w:rPr>
              <w:t>
317,63</w:t>
            </w:r>
          </w:p>
          <w:p>
            <w:pPr>
              <w:spacing w:after="20"/>
              <w:ind w:left="20"/>
              <w:jc w:val="both"/>
            </w:pPr>
            <w:r>
              <w:rPr>
                <w:rFonts w:ascii="Times New Roman"/>
                <w:b w:val="false"/>
                <w:i w:val="false"/>
                <w:color w:val="000000"/>
                <w:sz w:val="20"/>
              </w:rPr>
              <w:t>
168,59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99,36</w:t>
            </w:r>
          </w:p>
          <w:p>
            <w:pPr>
              <w:spacing w:after="20"/>
              <w:ind w:left="20"/>
              <w:jc w:val="both"/>
            </w:pPr>
            <w:r>
              <w:rPr>
                <w:rFonts w:ascii="Times New Roman"/>
                <w:b w:val="false"/>
                <w:i w:val="false"/>
                <w:color w:val="000000"/>
                <w:sz w:val="20"/>
              </w:rPr>
              <w:t>
63,21</w:t>
            </w:r>
          </w:p>
          <w:p>
            <w:pPr>
              <w:spacing w:after="20"/>
              <w:ind w:left="20"/>
              <w:jc w:val="both"/>
            </w:pPr>
            <w:r>
              <w:rPr>
                <w:rFonts w:ascii="Times New Roman"/>
                <w:b w:val="false"/>
                <w:i w:val="false"/>
                <w:color w:val="000000"/>
                <w:sz w:val="20"/>
              </w:rPr>
              <w:t>
21,259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Снегирево ауылынан солтүстікке қарай</w:t>
            </w:r>
          </w:p>
          <w:p>
            <w:pPr>
              <w:spacing w:after="20"/>
              <w:ind w:left="20"/>
              <w:jc w:val="both"/>
            </w:pPr>
            <w:r>
              <w:rPr>
                <w:rFonts w:ascii="Times New Roman"/>
                <w:b w:val="false"/>
                <w:i w:val="false"/>
                <w:color w:val="000000"/>
                <w:sz w:val="20"/>
              </w:rPr>
              <w:t>
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ауылынан солтүстік-шығысқа қарай</w:t>
            </w:r>
          </w:p>
          <w:p>
            <w:pPr>
              <w:spacing w:after="20"/>
              <w:ind w:left="20"/>
              <w:jc w:val="both"/>
            </w:pPr>
            <w:r>
              <w:rPr>
                <w:rFonts w:ascii="Times New Roman"/>
                <w:b w:val="false"/>
                <w:i w:val="false"/>
                <w:color w:val="000000"/>
                <w:sz w:val="20"/>
              </w:rPr>
              <w:t>
10,4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Медведка өзені</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Быково ауылынан солтүстікке және</w:t>
            </w:r>
          </w:p>
          <w:p>
            <w:pPr>
              <w:spacing w:after="20"/>
              <w:ind w:left="20"/>
              <w:jc w:val="both"/>
            </w:pPr>
            <w:r>
              <w:rPr>
                <w:rFonts w:ascii="Times New Roman"/>
                <w:b w:val="false"/>
                <w:i w:val="false"/>
                <w:color w:val="000000"/>
                <w:sz w:val="20"/>
              </w:rPr>
              <w:t>
солтүстік-батысқа қарай</w:t>
            </w:r>
          </w:p>
          <w:p>
            <w:pPr>
              <w:spacing w:after="20"/>
              <w:ind w:left="20"/>
              <w:jc w:val="both"/>
            </w:pPr>
            <w:r>
              <w:rPr>
                <w:rFonts w:ascii="Times New Roman"/>
                <w:b w:val="false"/>
                <w:i w:val="false"/>
                <w:color w:val="000000"/>
                <w:sz w:val="20"/>
              </w:rPr>
              <w:t>
0,9 және 3,5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бұлақы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Долгий Ключ бұлағы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Лазариха бұлағы</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ауылынан солтүстік-шығыс қарай</w:t>
            </w:r>
          </w:p>
          <w:p>
            <w:pPr>
              <w:spacing w:after="20"/>
              <w:ind w:left="20"/>
              <w:jc w:val="both"/>
            </w:pPr>
            <w:r>
              <w:rPr>
                <w:rFonts w:ascii="Times New Roman"/>
                <w:b w:val="false"/>
                <w:i w:val="false"/>
                <w:color w:val="000000"/>
                <w:sz w:val="20"/>
              </w:rPr>
              <w:t>
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05-070-007 және 05-070-059</w:t>
            </w:r>
          </w:p>
          <w:p>
            <w:pPr>
              <w:spacing w:after="20"/>
              <w:ind w:left="20"/>
              <w:jc w:val="both"/>
            </w:pPr>
            <w:r>
              <w:rPr>
                <w:rFonts w:ascii="Times New Roman"/>
                <w:b w:val="false"/>
                <w:i w:val="false"/>
                <w:color w:val="000000"/>
                <w:sz w:val="20"/>
              </w:rPr>
              <w:t>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Таволжанка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бұлақтың</w:t>
            </w:r>
          </w:p>
          <w:p>
            <w:pPr>
              <w:spacing w:after="20"/>
              <w:ind w:left="20"/>
              <w:jc w:val="both"/>
            </w:pPr>
            <w:r>
              <w:rPr>
                <w:rFonts w:ascii="Times New Roman"/>
                <w:b w:val="false"/>
                <w:i w:val="false"/>
                <w:color w:val="000000"/>
                <w:sz w:val="20"/>
              </w:rPr>
              <w:t>
саласы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Таловка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Бухтарминка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ауылынан солтүстік-шығысқа</w:t>
            </w:r>
          </w:p>
          <w:p>
            <w:pPr>
              <w:spacing w:after="20"/>
              <w:ind w:left="20"/>
              <w:jc w:val="both"/>
            </w:pPr>
            <w:r>
              <w:rPr>
                <w:rFonts w:ascii="Times New Roman"/>
                <w:b w:val="false"/>
                <w:i w:val="false"/>
                <w:color w:val="000000"/>
                <w:sz w:val="20"/>
              </w:rPr>
              <w:t>
қарай 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171,95</w:t>
            </w:r>
          </w:p>
          <w:p>
            <w:pPr>
              <w:spacing w:after="20"/>
              <w:ind w:left="20"/>
              <w:jc w:val="both"/>
            </w:pPr>
            <w:r>
              <w:rPr>
                <w:rFonts w:ascii="Times New Roman"/>
                <w:b w:val="false"/>
                <w:i w:val="false"/>
                <w:color w:val="000000"/>
                <w:sz w:val="20"/>
              </w:rPr>
              <w:t>
187,05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05-070-033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Пихтовка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Моисеев Лог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05-070-013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Осочиха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Богатырево ауылынан оңтүстікке қарай </w:t>
            </w:r>
          </w:p>
          <w:p>
            <w:pPr>
              <w:spacing w:after="20"/>
              <w:ind w:left="20"/>
              <w:jc w:val="both"/>
            </w:pPr>
            <w:r>
              <w:rPr>
                <w:rFonts w:ascii="Times New Roman"/>
                <w:b w:val="false"/>
                <w:i w:val="false"/>
                <w:color w:val="000000"/>
                <w:sz w:val="20"/>
              </w:rPr>
              <w:t>
1,1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42,28</w:t>
            </w:r>
          </w:p>
          <w:p>
            <w:pPr>
              <w:spacing w:after="20"/>
              <w:ind w:left="20"/>
              <w:jc w:val="both"/>
            </w:pPr>
            <w:r>
              <w:rPr>
                <w:rFonts w:ascii="Times New Roman"/>
                <w:b w:val="false"/>
                <w:i w:val="false"/>
                <w:color w:val="000000"/>
                <w:sz w:val="20"/>
              </w:rPr>
              <w:t>
50,68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5,40</w:t>
            </w:r>
          </w:p>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80-500</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Долгий бұлағы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Осочиха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Богатырево ауылынан оңтүстікке қарай </w:t>
            </w:r>
          </w:p>
          <w:p>
            <w:pPr>
              <w:spacing w:after="20"/>
              <w:ind w:left="20"/>
              <w:jc w:val="both"/>
            </w:pPr>
            <w:r>
              <w:rPr>
                <w:rFonts w:ascii="Times New Roman"/>
                <w:b w:val="false"/>
                <w:i w:val="false"/>
                <w:color w:val="000000"/>
                <w:sz w:val="20"/>
              </w:rPr>
              <w:t>
4,5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Миновский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3,37</w:t>
            </w:r>
          </w:p>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35-105</w:t>
            </w:r>
          </w:p>
          <w:p>
            <w:pPr>
              <w:spacing w:after="20"/>
              <w:ind w:left="20"/>
              <w:jc w:val="both"/>
            </w:pPr>
            <w:r>
              <w:rPr>
                <w:rFonts w:ascii="Times New Roman"/>
                <w:b w:val="false"/>
                <w:i w:val="false"/>
                <w:color w:val="000000"/>
                <w:sz w:val="20"/>
              </w:rPr>
              <w:t>
40-80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3,96</w:t>
            </w:r>
          </w:p>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2,65</w:t>
            </w:r>
          </w:p>
          <w:p>
            <w:pPr>
              <w:spacing w:after="20"/>
              <w:ind w:left="20"/>
              <w:jc w:val="both"/>
            </w:pPr>
            <w:r>
              <w:rPr>
                <w:rFonts w:ascii="Times New Roman"/>
                <w:b w:val="false"/>
                <w:i w:val="false"/>
                <w:color w:val="000000"/>
                <w:sz w:val="20"/>
              </w:rPr>
              <w:t>
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40-80</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Богатырево ауылынан солтүстік-батысқа қарай </w:t>
            </w:r>
          </w:p>
          <w:p>
            <w:pPr>
              <w:spacing w:after="20"/>
              <w:ind w:left="20"/>
              <w:jc w:val="both"/>
            </w:pPr>
            <w:r>
              <w:rPr>
                <w:rFonts w:ascii="Times New Roman"/>
                <w:b w:val="false"/>
                <w:i w:val="false"/>
                <w:color w:val="000000"/>
                <w:sz w:val="20"/>
              </w:rPr>
              <w:t>
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190,55</w:t>
            </w:r>
          </w:p>
          <w:p>
            <w:pPr>
              <w:spacing w:after="20"/>
              <w:ind w:left="20"/>
              <w:jc w:val="both"/>
            </w:pPr>
            <w:r>
              <w:rPr>
                <w:rFonts w:ascii="Times New Roman"/>
                <w:b w:val="false"/>
                <w:i w:val="false"/>
                <w:color w:val="000000"/>
                <w:sz w:val="20"/>
              </w:rPr>
              <w:t>
152,36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24,94</w:t>
            </w:r>
          </w:p>
          <w:p>
            <w:pPr>
              <w:spacing w:after="20"/>
              <w:ind w:left="20"/>
              <w:jc w:val="both"/>
            </w:pPr>
            <w:r>
              <w:rPr>
                <w:rFonts w:ascii="Times New Roman"/>
                <w:b w:val="false"/>
                <w:i w:val="false"/>
                <w:color w:val="000000"/>
                <w:sz w:val="20"/>
              </w:rPr>
              <w:t>
10,94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170-500</w:t>
            </w:r>
          </w:p>
          <w:p>
            <w:pPr>
              <w:spacing w:after="20"/>
              <w:ind w:left="20"/>
              <w:jc w:val="both"/>
            </w:pPr>
            <w:r>
              <w:rPr>
                <w:rFonts w:ascii="Times New Roman"/>
                <w:b w:val="false"/>
                <w:i w:val="false"/>
                <w:color w:val="000000"/>
                <w:sz w:val="20"/>
              </w:rPr>
              <w:t>
180-1200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Моховушка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Богатырево ауылынан солтүстік-батысқа қарай </w:t>
            </w:r>
          </w:p>
          <w:p>
            <w:pPr>
              <w:spacing w:after="20"/>
              <w:ind w:left="20"/>
              <w:jc w:val="both"/>
            </w:pPr>
            <w:r>
              <w:rPr>
                <w:rFonts w:ascii="Times New Roman"/>
                <w:b w:val="false"/>
                <w:i w:val="false"/>
                <w:color w:val="000000"/>
                <w:sz w:val="20"/>
              </w:rPr>
              <w:t>
4,4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66,55</w:t>
            </w:r>
          </w:p>
          <w:p>
            <w:pPr>
              <w:spacing w:after="20"/>
              <w:ind w:left="20"/>
              <w:jc w:val="both"/>
            </w:pPr>
            <w:r>
              <w:rPr>
                <w:rFonts w:ascii="Times New Roman"/>
                <w:b w:val="false"/>
                <w:i w:val="false"/>
                <w:color w:val="000000"/>
                <w:sz w:val="20"/>
              </w:rPr>
              <w:t>
89,33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4,98</w:t>
            </w:r>
          </w:p>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Капитанов Лог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Богатырево ауылынан солтүстік-батысқа қарай </w:t>
            </w:r>
          </w:p>
          <w:p>
            <w:pPr>
              <w:spacing w:after="20"/>
              <w:ind w:left="20"/>
              <w:jc w:val="both"/>
            </w:pPr>
            <w:r>
              <w:rPr>
                <w:rFonts w:ascii="Times New Roman"/>
                <w:b w:val="false"/>
                <w:i w:val="false"/>
                <w:color w:val="000000"/>
                <w:sz w:val="20"/>
              </w:rPr>
              <w:t>
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155,79</w:t>
            </w:r>
          </w:p>
          <w:p>
            <w:pPr>
              <w:spacing w:after="20"/>
              <w:ind w:left="20"/>
              <w:jc w:val="both"/>
            </w:pPr>
            <w:r>
              <w:rPr>
                <w:rFonts w:ascii="Times New Roman"/>
                <w:b w:val="false"/>
                <w:i w:val="false"/>
                <w:color w:val="000000"/>
                <w:sz w:val="20"/>
              </w:rPr>
              <w:t>
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12,41</w:t>
            </w:r>
          </w:p>
          <w:p>
            <w:pPr>
              <w:spacing w:after="20"/>
              <w:ind w:left="20"/>
              <w:jc w:val="both"/>
            </w:pPr>
            <w:r>
              <w:rPr>
                <w:rFonts w:ascii="Times New Roman"/>
                <w:b w:val="false"/>
                <w:i w:val="false"/>
                <w:color w:val="000000"/>
                <w:sz w:val="20"/>
              </w:rPr>
              <w:t>
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Пьянкин Лог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Богатырево ауылынан солтүстік-батысқа қарай </w:t>
            </w:r>
          </w:p>
          <w:p>
            <w:pPr>
              <w:spacing w:after="20"/>
              <w:ind w:left="20"/>
              <w:jc w:val="both"/>
            </w:pPr>
            <w:r>
              <w:rPr>
                <w:rFonts w:ascii="Times New Roman"/>
                <w:b w:val="false"/>
                <w:i w:val="false"/>
                <w:color w:val="000000"/>
                <w:sz w:val="20"/>
              </w:rPr>
              <w:t>
4,8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51,65</w:t>
            </w:r>
          </w:p>
          <w:p>
            <w:pPr>
              <w:spacing w:after="20"/>
              <w:ind w:left="20"/>
              <w:jc w:val="both"/>
            </w:pPr>
            <w:r>
              <w:rPr>
                <w:rFonts w:ascii="Times New Roman"/>
                <w:b w:val="false"/>
                <w:i w:val="false"/>
                <w:color w:val="000000"/>
                <w:sz w:val="20"/>
              </w:rPr>
              <w:t>
99,46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9,88</w:t>
            </w:r>
          </w:p>
          <w:p>
            <w:pPr>
              <w:spacing w:after="20"/>
              <w:ind w:left="20"/>
              <w:jc w:val="both"/>
            </w:pPr>
            <w:r>
              <w:rPr>
                <w:rFonts w:ascii="Times New Roman"/>
                <w:b w:val="false"/>
                <w:i w:val="false"/>
                <w:color w:val="000000"/>
                <w:sz w:val="20"/>
              </w:rPr>
              <w:t>
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50-250</w:t>
            </w:r>
          </w:p>
          <w:p>
            <w:pPr>
              <w:spacing w:after="20"/>
              <w:ind w:left="20"/>
              <w:jc w:val="both"/>
            </w:pPr>
            <w:r>
              <w:rPr>
                <w:rFonts w:ascii="Times New Roman"/>
                <w:b w:val="false"/>
                <w:i w:val="false"/>
                <w:color w:val="000000"/>
                <w:sz w:val="20"/>
              </w:rPr>
              <w:t>
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Богатырево ауылынан солтүстік-батысқа қарай </w:t>
            </w:r>
          </w:p>
          <w:p>
            <w:pPr>
              <w:spacing w:after="20"/>
              <w:ind w:left="20"/>
              <w:jc w:val="both"/>
            </w:pPr>
            <w:r>
              <w:rPr>
                <w:rFonts w:ascii="Times New Roman"/>
                <w:b w:val="false"/>
                <w:i w:val="false"/>
                <w:color w:val="000000"/>
                <w:sz w:val="20"/>
              </w:rPr>
              <w:t>
3,2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Богатырево ауылынан солтүстік-батысқа қарай </w:t>
            </w:r>
          </w:p>
          <w:p>
            <w:pPr>
              <w:spacing w:after="20"/>
              <w:ind w:left="20"/>
              <w:jc w:val="both"/>
            </w:pPr>
            <w:r>
              <w:rPr>
                <w:rFonts w:ascii="Times New Roman"/>
                <w:b w:val="false"/>
                <w:i w:val="false"/>
                <w:color w:val="000000"/>
                <w:sz w:val="20"/>
              </w:rPr>
              <w:t>
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66,76</w:t>
            </w:r>
          </w:p>
          <w:p>
            <w:pPr>
              <w:spacing w:after="20"/>
              <w:ind w:left="20"/>
              <w:jc w:val="both"/>
            </w:pPr>
            <w:r>
              <w:rPr>
                <w:rFonts w:ascii="Times New Roman"/>
                <w:b w:val="false"/>
                <w:i w:val="false"/>
                <w:color w:val="000000"/>
                <w:sz w:val="20"/>
              </w:rPr>
              <w:t>
97,67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7,63</w:t>
            </w:r>
          </w:p>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270-500</w:t>
            </w:r>
          </w:p>
          <w:p>
            <w:pPr>
              <w:spacing w:after="20"/>
              <w:ind w:left="20"/>
              <w:jc w:val="both"/>
            </w:pPr>
            <w:r>
              <w:rPr>
                <w:rFonts w:ascii="Times New Roman"/>
                <w:b w:val="false"/>
                <w:i w:val="false"/>
                <w:color w:val="000000"/>
                <w:sz w:val="20"/>
              </w:rPr>
              <w:t>
340-500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Осочиха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Богатырево ауылынан оңтүстікке қарай </w:t>
            </w:r>
          </w:p>
          <w:p>
            <w:pPr>
              <w:spacing w:after="20"/>
              <w:ind w:left="20"/>
              <w:jc w:val="both"/>
            </w:pPr>
            <w:r>
              <w:rPr>
                <w:rFonts w:ascii="Times New Roman"/>
                <w:b w:val="false"/>
                <w:i w:val="false"/>
                <w:color w:val="000000"/>
                <w:sz w:val="20"/>
              </w:rPr>
              <w:t>
0,5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бұлағы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Ново-Крестьянка ауылынан солтүстікке қарай </w:t>
            </w:r>
          </w:p>
          <w:p>
            <w:pPr>
              <w:spacing w:after="20"/>
              <w:ind w:left="20"/>
              <w:jc w:val="both"/>
            </w:pPr>
            <w:r>
              <w:rPr>
                <w:rFonts w:ascii="Times New Roman"/>
                <w:b w:val="false"/>
                <w:i w:val="false"/>
                <w:color w:val="000000"/>
                <w:sz w:val="20"/>
              </w:rPr>
              <w:t>
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Шірікқайың бұлағы</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05-070-018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Казкен ключ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128,9387</w:t>
            </w:r>
          </w:p>
          <w:p>
            <w:pPr>
              <w:spacing w:after="20"/>
              <w:ind w:left="20"/>
              <w:jc w:val="both"/>
            </w:pPr>
            <w:r>
              <w:rPr>
                <w:rFonts w:ascii="Times New Roman"/>
                <w:b w:val="false"/>
                <w:i w:val="false"/>
                <w:color w:val="000000"/>
                <w:sz w:val="20"/>
              </w:rPr>
              <w:t>
88,6893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24,1228</w:t>
            </w:r>
          </w:p>
          <w:p>
            <w:pPr>
              <w:spacing w:after="20"/>
              <w:ind w:left="20"/>
              <w:jc w:val="both"/>
            </w:pPr>
            <w:r>
              <w:rPr>
                <w:rFonts w:ascii="Times New Roman"/>
                <w:b w:val="false"/>
                <w:i w:val="false"/>
                <w:color w:val="000000"/>
                <w:sz w:val="20"/>
              </w:rPr>
              <w:t>
22,6015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22,7634</w:t>
            </w:r>
          </w:p>
          <w:p>
            <w:pPr>
              <w:spacing w:after="20"/>
              <w:ind w:left="20"/>
              <w:jc w:val="both"/>
            </w:pPr>
            <w:r>
              <w:rPr>
                <w:rFonts w:ascii="Times New Roman"/>
                <w:b w:val="false"/>
                <w:i w:val="false"/>
                <w:color w:val="000000"/>
                <w:sz w:val="20"/>
              </w:rPr>
              <w:t>
43,0704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9,4179</w:t>
            </w:r>
          </w:p>
          <w:p>
            <w:pPr>
              <w:spacing w:after="20"/>
              <w:ind w:left="20"/>
              <w:jc w:val="both"/>
            </w:pPr>
            <w:r>
              <w:rPr>
                <w:rFonts w:ascii="Times New Roman"/>
                <w:b w:val="false"/>
                <w:i w:val="false"/>
                <w:color w:val="000000"/>
                <w:sz w:val="20"/>
              </w:rPr>
              <w:t>
9,7735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28,1248</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6,3682</w:t>
            </w:r>
          </w:p>
          <w:p>
            <w:pPr>
              <w:spacing w:after="20"/>
              <w:ind w:left="20"/>
              <w:jc w:val="both"/>
            </w:pPr>
            <w:r>
              <w:rPr>
                <w:rFonts w:ascii="Times New Roman"/>
                <w:b w:val="false"/>
                <w:i w:val="false"/>
                <w:color w:val="000000"/>
                <w:sz w:val="20"/>
              </w:rPr>
              <w:t>
7,2466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221,9326</w:t>
            </w:r>
          </w:p>
          <w:p>
            <w:pPr>
              <w:spacing w:after="20"/>
              <w:ind w:left="20"/>
              <w:jc w:val="both"/>
            </w:pPr>
            <w:r>
              <w:rPr>
                <w:rFonts w:ascii="Times New Roman"/>
                <w:b w:val="false"/>
                <w:i w:val="false"/>
                <w:color w:val="000000"/>
                <w:sz w:val="20"/>
              </w:rPr>
              <w:t>
207,777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43,0145</w:t>
            </w:r>
          </w:p>
          <w:p>
            <w:pPr>
              <w:spacing w:after="20"/>
              <w:ind w:left="20"/>
              <w:jc w:val="both"/>
            </w:pPr>
            <w:r>
              <w:rPr>
                <w:rFonts w:ascii="Times New Roman"/>
                <w:b w:val="false"/>
                <w:i w:val="false"/>
                <w:color w:val="000000"/>
                <w:sz w:val="20"/>
              </w:rPr>
              <w:t>
42,4757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Дальняя Таволжанка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156,0645</w:t>
            </w:r>
          </w:p>
          <w:p>
            <w:pPr>
              <w:spacing w:after="20"/>
              <w:ind w:left="20"/>
              <w:jc w:val="both"/>
            </w:pPr>
            <w:r>
              <w:rPr>
                <w:rFonts w:ascii="Times New Roman"/>
                <w:b w:val="false"/>
                <w:i w:val="false"/>
                <w:color w:val="000000"/>
                <w:sz w:val="20"/>
              </w:rPr>
              <w:t>
166,757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31,0412</w:t>
            </w:r>
          </w:p>
          <w:p>
            <w:pPr>
              <w:spacing w:after="20"/>
              <w:ind w:left="20"/>
              <w:jc w:val="both"/>
            </w:pPr>
            <w:r>
              <w:rPr>
                <w:rFonts w:ascii="Times New Roman"/>
                <w:b w:val="false"/>
                <w:i w:val="false"/>
                <w:color w:val="000000"/>
                <w:sz w:val="20"/>
              </w:rPr>
              <w:t>
30,7437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бұлағы</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Ермаковка ауылынан солтүстік-шығысқа қарай </w:t>
            </w:r>
          </w:p>
          <w:p>
            <w:pPr>
              <w:spacing w:after="20"/>
              <w:ind w:left="20"/>
              <w:jc w:val="both"/>
            </w:pPr>
            <w:r>
              <w:rPr>
                <w:rFonts w:ascii="Times New Roman"/>
                <w:b w:val="false"/>
                <w:i w:val="false"/>
                <w:color w:val="000000"/>
                <w:sz w:val="20"/>
              </w:rPr>
              <w:t>
2,2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бұлағы</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Путинцево ауылынан оңтүстік-шығысқа қарай </w:t>
            </w:r>
          </w:p>
          <w:p>
            <w:pPr>
              <w:spacing w:after="20"/>
              <w:ind w:left="20"/>
              <w:jc w:val="both"/>
            </w:pPr>
            <w:r>
              <w:rPr>
                <w:rFonts w:ascii="Times New Roman"/>
                <w:b w:val="false"/>
                <w:i w:val="false"/>
                <w:color w:val="000000"/>
                <w:sz w:val="20"/>
              </w:rPr>
              <w:t>
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Березовка ауылынан солтүстікке қарай </w:t>
            </w:r>
          </w:p>
          <w:p>
            <w:pPr>
              <w:spacing w:after="20"/>
              <w:ind w:left="20"/>
              <w:jc w:val="both"/>
            </w:pPr>
            <w:r>
              <w:rPr>
                <w:rFonts w:ascii="Times New Roman"/>
                <w:b w:val="false"/>
                <w:i w:val="false"/>
                <w:color w:val="000000"/>
                <w:sz w:val="20"/>
              </w:rPr>
              <w:t>
13,3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385,050784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37,645834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Дородница ауылынан солтүстікке қарай </w:t>
            </w:r>
          </w:p>
          <w:p>
            <w:pPr>
              <w:spacing w:after="20"/>
              <w:ind w:left="20"/>
              <w:jc w:val="both"/>
            </w:pPr>
            <w:r>
              <w:rPr>
                <w:rFonts w:ascii="Times New Roman"/>
                <w:b w:val="false"/>
                <w:i w:val="false"/>
                <w:color w:val="000000"/>
                <w:sz w:val="20"/>
              </w:rPr>
              <w:t>
9,5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БерҰзовка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Селезневка станциясынан солтүстікке қарай </w:t>
            </w:r>
          </w:p>
          <w:p>
            <w:pPr>
              <w:spacing w:after="20"/>
              <w:ind w:left="20"/>
              <w:jc w:val="both"/>
            </w:pPr>
            <w:r>
              <w:rPr>
                <w:rFonts w:ascii="Times New Roman"/>
                <w:b w:val="false"/>
                <w:i w:val="false"/>
                <w:color w:val="000000"/>
                <w:sz w:val="20"/>
              </w:rPr>
              <w:t>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Топнушка бұлағы</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Тұрғысын ауылынан солтүстік-батысқа қарай </w:t>
            </w:r>
          </w:p>
          <w:p>
            <w:pPr>
              <w:spacing w:after="20"/>
              <w:ind w:left="20"/>
              <w:jc w:val="both"/>
            </w:pPr>
            <w:r>
              <w:rPr>
                <w:rFonts w:ascii="Times New Roman"/>
                <w:b w:val="false"/>
                <w:i w:val="false"/>
                <w:color w:val="000000"/>
                <w:sz w:val="20"/>
              </w:rPr>
              <w:t>
6,5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Бородино ауылынан оңтүстік-батысқа қарай </w:t>
            </w:r>
          </w:p>
          <w:p>
            <w:pPr>
              <w:spacing w:after="20"/>
              <w:ind w:left="20"/>
              <w:jc w:val="both"/>
            </w:pPr>
            <w:r>
              <w:rPr>
                <w:rFonts w:ascii="Times New Roman"/>
                <w:b w:val="false"/>
                <w:i w:val="false"/>
                <w:color w:val="000000"/>
                <w:sz w:val="20"/>
              </w:rPr>
              <w:t>
5,2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807,85515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Феклистка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Ермаковка ауылынан солтүстікке қарай </w:t>
            </w:r>
          </w:p>
          <w:p>
            <w:pPr>
              <w:spacing w:after="20"/>
              <w:ind w:left="20"/>
              <w:jc w:val="both"/>
            </w:pPr>
            <w:r>
              <w:rPr>
                <w:rFonts w:ascii="Times New Roman"/>
                <w:b w:val="false"/>
                <w:i w:val="false"/>
                <w:color w:val="000000"/>
                <w:sz w:val="20"/>
              </w:rPr>
              <w:t>
7,6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Чахлов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Мироновка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 ауылынан солтүстік-батысқа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165,6471</w:t>
            </w:r>
          </w:p>
          <w:p>
            <w:pPr>
              <w:spacing w:after="20"/>
              <w:ind w:left="20"/>
              <w:jc w:val="both"/>
            </w:pPr>
            <w:r>
              <w:rPr>
                <w:rFonts w:ascii="Times New Roman"/>
                <w:b w:val="false"/>
                <w:i w:val="false"/>
                <w:color w:val="000000"/>
                <w:sz w:val="20"/>
              </w:rPr>
              <w:t>
57,9749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6,4808</w:t>
            </w:r>
          </w:p>
          <w:p>
            <w:pPr>
              <w:spacing w:after="20"/>
              <w:ind w:left="20"/>
              <w:jc w:val="both"/>
            </w:pPr>
            <w:r>
              <w:rPr>
                <w:rFonts w:ascii="Times New Roman"/>
                <w:b w:val="false"/>
                <w:i w:val="false"/>
                <w:color w:val="000000"/>
                <w:sz w:val="20"/>
              </w:rPr>
              <w:t>
6,8375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Таволжанка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165,6471</w:t>
            </w:r>
          </w:p>
          <w:p>
            <w:pPr>
              <w:spacing w:after="20"/>
              <w:ind w:left="20"/>
              <w:jc w:val="both"/>
            </w:pPr>
            <w:r>
              <w:rPr>
                <w:rFonts w:ascii="Times New Roman"/>
                <w:b w:val="false"/>
                <w:i w:val="false"/>
                <w:color w:val="000000"/>
                <w:sz w:val="20"/>
              </w:rPr>
              <w:t>
21,7579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3,8161</w:t>
            </w:r>
          </w:p>
          <w:p>
            <w:pPr>
              <w:spacing w:after="20"/>
              <w:ind w:left="20"/>
              <w:jc w:val="both"/>
            </w:pPr>
            <w:r>
              <w:rPr>
                <w:rFonts w:ascii="Times New Roman"/>
                <w:b w:val="false"/>
                <w:i w:val="false"/>
                <w:color w:val="000000"/>
                <w:sz w:val="20"/>
              </w:rPr>
              <w:t>
3,7606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165,6471</w:t>
            </w:r>
          </w:p>
          <w:p>
            <w:pPr>
              <w:spacing w:after="20"/>
              <w:ind w:left="20"/>
              <w:jc w:val="both"/>
            </w:pPr>
            <w:r>
              <w:rPr>
                <w:rFonts w:ascii="Times New Roman"/>
                <w:b w:val="false"/>
                <w:i w:val="false"/>
                <w:color w:val="000000"/>
                <w:sz w:val="20"/>
              </w:rPr>
              <w:t>
12,6345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2,3658</w:t>
            </w:r>
          </w:p>
          <w:p>
            <w:pPr>
              <w:spacing w:after="20"/>
              <w:ind w:left="20"/>
              <w:jc w:val="both"/>
            </w:pPr>
            <w:r>
              <w:rPr>
                <w:rFonts w:ascii="Times New Roman"/>
                <w:b w:val="false"/>
                <w:i w:val="false"/>
                <w:color w:val="000000"/>
                <w:sz w:val="20"/>
              </w:rPr>
              <w:t>
2,6158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47,5199</w:t>
            </w:r>
          </w:p>
          <w:p>
            <w:pPr>
              <w:spacing w:after="20"/>
              <w:ind w:left="20"/>
              <w:jc w:val="both"/>
            </w:pPr>
            <w:r>
              <w:rPr>
                <w:rFonts w:ascii="Times New Roman"/>
                <w:b w:val="false"/>
                <w:i w:val="false"/>
                <w:color w:val="000000"/>
                <w:sz w:val="20"/>
              </w:rPr>
              <w:t>
22,5698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6,4808</w:t>
            </w:r>
          </w:p>
          <w:p>
            <w:pPr>
              <w:spacing w:after="20"/>
              <w:ind w:left="20"/>
              <w:jc w:val="both"/>
            </w:pPr>
            <w:r>
              <w:rPr>
                <w:rFonts w:ascii="Times New Roman"/>
                <w:b w:val="false"/>
                <w:i w:val="false"/>
                <w:color w:val="000000"/>
                <w:sz w:val="20"/>
              </w:rPr>
              <w:t>
6,8375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Богатырево ауылынан солтүстік-батысқа қарай </w:t>
            </w:r>
          </w:p>
          <w:p>
            <w:pPr>
              <w:spacing w:after="20"/>
              <w:ind w:left="20"/>
              <w:jc w:val="both"/>
            </w:pPr>
            <w:r>
              <w:rPr>
                <w:rFonts w:ascii="Times New Roman"/>
                <w:b w:val="false"/>
                <w:i w:val="false"/>
                <w:color w:val="000000"/>
                <w:sz w:val="20"/>
              </w:rPr>
              <w:t>
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4996,6712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Тихонов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Березовка ауылынан солтүстік-батысқа қарай </w:t>
            </w:r>
          </w:p>
          <w:p>
            <w:pPr>
              <w:spacing w:after="20"/>
              <w:ind w:left="20"/>
              <w:jc w:val="both"/>
            </w:pPr>
            <w:r>
              <w:rPr>
                <w:rFonts w:ascii="Times New Roman"/>
                <w:b w:val="false"/>
                <w:i w:val="false"/>
                <w:color w:val="000000"/>
                <w:sz w:val="20"/>
              </w:rPr>
              <w:t>
7,3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Таловка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Васильевка ауылынан солтүстік-батысқа қарай </w:t>
            </w:r>
          </w:p>
          <w:p>
            <w:pPr>
              <w:spacing w:after="20"/>
              <w:ind w:left="20"/>
              <w:jc w:val="both"/>
            </w:pPr>
            <w:r>
              <w:rPr>
                <w:rFonts w:ascii="Times New Roman"/>
                <w:b w:val="false"/>
                <w:i w:val="false"/>
                <w:color w:val="000000"/>
                <w:sz w:val="20"/>
              </w:rPr>
              <w:t>
5,5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ауылынан шығысқа қарай 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Рыковский Лог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68,9764</w:t>
            </w:r>
          </w:p>
          <w:p>
            <w:pPr>
              <w:spacing w:after="20"/>
              <w:ind w:left="20"/>
              <w:jc w:val="both"/>
            </w:pPr>
            <w:r>
              <w:rPr>
                <w:rFonts w:ascii="Times New Roman"/>
                <w:b w:val="false"/>
                <w:i w:val="false"/>
                <w:color w:val="000000"/>
                <w:sz w:val="20"/>
              </w:rPr>
              <w:t>
36,793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9,559</w:t>
            </w:r>
          </w:p>
          <w:p>
            <w:pPr>
              <w:spacing w:after="20"/>
              <w:ind w:left="20"/>
              <w:jc w:val="both"/>
            </w:pPr>
            <w:r>
              <w:rPr>
                <w:rFonts w:ascii="Times New Roman"/>
                <w:b w:val="false"/>
                <w:i w:val="false"/>
                <w:color w:val="000000"/>
                <w:sz w:val="20"/>
              </w:rPr>
              <w:t>
36,793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40-500</w:t>
            </w:r>
          </w:p>
          <w:p>
            <w:pPr>
              <w:spacing w:after="20"/>
              <w:ind w:left="20"/>
              <w:jc w:val="both"/>
            </w:pPr>
            <w:r>
              <w:rPr>
                <w:rFonts w:ascii="Times New Roman"/>
                <w:b w:val="false"/>
                <w:i w:val="false"/>
                <w:color w:val="000000"/>
                <w:sz w:val="20"/>
              </w:rPr>
              <w:t>
40-500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19-75</w:t>
            </w:r>
          </w:p>
          <w:p>
            <w:pPr>
              <w:spacing w:after="20"/>
              <w:ind w:left="20"/>
              <w:jc w:val="both"/>
            </w:pPr>
            <w:r>
              <w:rPr>
                <w:rFonts w:ascii="Times New Roman"/>
                <w:b w:val="false"/>
                <w:i w:val="false"/>
                <w:color w:val="000000"/>
                <w:sz w:val="20"/>
              </w:rPr>
              <w:t>
19-75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Березовка ауылынан солтүстік-шығысқа қарай </w:t>
            </w:r>
          </w:p>
          <w:p>
            <w:pPr>
              <w:spacing w:after="20"/>
              <w:ind w:left="20"/>
              <w:jc w:val="both"/>
            </w:pPr>
            <w:r>
              <w:rPr>
                <w:rFonts w:ascii="Times New Roman"/>
                <w:b w:val="false"/>
                <w:i w:val="false"/>
                <w:color w:val="000000"/>
                <w:sz w:val="20"/>
              </w:rPr>
              <w:t>
8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05-070-048, 05-070-053 есептік кварталдар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Подстепная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Березовка ауылынан солтүстік-шығысқа қарай </w:t>
            </w:r>
          </w:p>
          <w:p>
            <w:pPr>
              <w:spacing w:after="20"/>
              <w:ind w:left="20"/>
              <w:jc w:val="both"/>
            </w:pPr>
            <w:r>
              <w:rPr>
                <w:rFonts w:ascii="Times New Roman"/>
                <w:b w:val="false"/>
                <w:i w:val="false"/>
                <w:color w:val="000000"/>
                <w:sz w:val="20"/>
              </w:rPr>
              <w:t>
7,5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Топнушка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Подорленок ауылынан оңтүстікке қарай</w:t>
            </w:r>
          </w:p>
          <w:p>
            <w:pPr>
              <w:spacing w:after="20"/>
              <w:ind w:left="20"/>
              <w:jc w:val="both"/>
            </w:pPr>
            <w:r>
              <w:rPr>
                <w:rFonts w:ascii="Times New Roman"/>
                <w:b w:val="false"/>
                <w:i w:val="false"/>
                <w:color w:val="000000"/>
                <w:sz w:val="20"/>
              </w:rPr>
              <w:t>
0,4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атауы жоқ бұлақ </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атауы жоқ бұлақ </w:t>
            </w:r>
          </w:p>
          <w:p>
            <w:pPr>
              <w:spacing w:after="20"/>
              <w:ind w:left="20"/>
              <w:jc w:val="both"/>
            </w:pPr>
            <w:r>
              <w:rPr>
                <w:rFonts w:ascii="Times New Roman"/>
                <w:b w:val="false"/>
                <w:i w:val="false"/>
                <w:color w:val="000000"/>
                <w:sz w:val="20"/>
              </w:rPr>
              <w:t xml:space="preserve">
оң жағалау </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
215,5-500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Капитанов Лог бұлағы</w:t>
            </w:r>
          </w:p>
          <w:p>
            <w:pPr>
              <w:spacing w:after="20"/>
              <w:ind w:left="20"/>
              <w:jc w:val="both"/>
            </w:pPr>
            <w:r>
              <w:rPr>
                <w:rFonts w:ascii="Times New Roman"/>
                <w:b w:val="false"/>
                <w:i w:val="false"/>
                <w:color w:val="000000"/>
                <w:sz w:val="20"/>
              </w:rPr>
              <w:t xml:space="preserve">
оң жағалау </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105,1</w:t>
            </w:r>
          </w:p>
          <w:p>
            <w:pPr>
              <w:spacing w:after="20"/>
              <w:ind w:left="20"/>
              <w:jc w:val="both"/>
            </w:pPr>
            <w:r>
              <w:rPr>
                <w:rFonts w:ascii="Times New Roman"/>
                <w:b w:val="false"/>
                <w:i w:val="false"/>
                <w:color w:val="000000"/>
                <w:sz w:val="20"/>
              </w:rPr>
              <w:t>
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280-500</w:t>
            </w:r>
          </w:p>
          <w:p>
            <w:pPr>
              <w:spacing w:after="20"/>
              <w:ind w:left="20"/>
              <w:jc w:val="both"/>
            </w:pPr>
            <w:r>
              <w:rPr>
                <w:rFonts w:ascii="Times New Roman"/>
                <w:b w:val="false"/>
                <w:i w:val="false"/>
                <w:color w:val="000000"/>
                <w:sz w:val="20"/>
              </w:rPr>
              <w:t>
260-500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Рыковский Лог бұлағы</w:t>
            </w:r>
          </w:p>
          <w:p>
            <w:pPr>
              <w:spacing w:after="20"/>
              <w:ind w:left="20"/>
              <w:jc w:val="both"/>
            </w:pPr>
            <w:r>
              <w:rPr>
                <w:rFonts w:ascii="Times New Roman"/>
                <w:b w:val="false"/>
                <w:i w:val="false"/>
                <w:color w:val="000000"/>
                <w:sz w:val="20"/>
              </w:rPr>
              <w:t xml:space="preserve">
оң жағалау </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77,9</w:t>
            </w:r>
          </w:p>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460-500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Козловка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05-070-053</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"Снегиревское" кен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Погорелка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Путинцево ауылынан солтүстік-батысқа қарай </w:t>
            </w:r>
          </w:p>
          <w:p>
            <w:pPr>
              <w:spacing w:after="20"/>
              <w:ind w:left="20"/>
              <w:jc w:val="both"/>
            </w:pPr>
            <w:r>
              <w:rPr>
                <w:rFonts w:ascii="Times New Roman"/>
                <w:b w:val="false"/>
                <w:i w:val="false"/>
                <w:color w:val="000000"/>
                <w:sz w:val="20"/>
              </w:rPr>
              <w:t>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атауы жоқ бұлақ </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атауы жоқ бұлақ </w:t>
            </w:r>
          </w:p>
          <w:p>
            <w:pPr>
              <w:spacing w:after="20"/>
              <w:ind w:left="20"/>
              <w:jc w:val="both"/>
            </w:pPr>
            <w:r>
              <w:rPr>
                <w:rFonts w:ascii="Times New Roman"/>
                <w:b w:val="false"/>
                <w:i w:val="false"/>
                <w:color w:val="000000"/>
                <w:sz w:val="20"/>
              </w:rPr>
              <w:t xml:space="preserve">
оң жағалау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Тихонов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Березовка ауылынан солтүстікке қарай </w:t>
            </w:r>
          </w:p>
          <w:p>
            <w:pPr>
              <w:spacing w:after="20"/>
              <w:ind w:left="20"/>
              <w:jc w:val="both"/>
            </w:pPr>
            <w:r>
              <w:rPr>
                <w:rFonts w:ascii="Times New Roman"/>
                <w:b w:val="false"/>
                <w:i w:val="false"/>
                <w:color w:val="000000"/>
                <w:sz w:val="20"/>
              </w:rPr>
              <w:t>
5,7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Саркырама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Чиркаин ауылынан солтүстікке қарай </w:t>
            </w:r>
          </w:p>
          <w:p>
            <w:pPr>
              <w:spacing w:after="20"/>
              <w:ind w:left="20"/>
              <w:jc w:val="both"/>
            </w:pPr>
            <w:r>
              <w:rPr>
                <w:rFonts w:ascii="Times New Roman"/>
                <w:b w:val="false"/>
                <w:i w:val="false"/>
                <w:color w:val="000000"/>
                <w:sz w:val="20"/>
              </w:rPr>
              <w:t>
5,7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атауы жоқ бұлақ </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264,7-309,5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атауы жоқ бұлақ </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атауы жоқ бұлақ </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Агнеева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"Снегиревское" кен орнының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ағыстары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Огневский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5,5018</w:t>
            </w:r>
          </w:p>
          <w:p>
            <w:pPr>
              <w:spacing w:after="20"/>
              <w:ind w:left="20"/>
              <w:jc w:val="both"/>
            </w:pPr>
            <w:r>
              <w:rPr>
                <w:rFonts w:ascii="Times New Roman"/>
                <w:b w:val="false"/>
                <w:i w:val="false"/>
                <w:color w:val="000000"/>
                <w:sz w:val="20"/>
              </w:rPr>
              <w:t>
5,7824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3,9075</w:t>
            </w:r>
          </w:p>
          <w:p>
            <w:pPr>
              <w:spacing w:after="20"/>
              <w:ind w:left="20"/>
              <w:jc w:val="both"/>
            </w:pPr>
            <w:r>
              <w:rPr>
                <w:rFonts w:ascii="Times New Roman"/>
                <w:b w:val="false"/>
                <w:i w:val="false"/>
                <w:color w:val="000000"/>
                <w:sz w:val="20"/>
              </w:rPr>
              <w:t>
4,0641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Леннушка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Мельничная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Осиновка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Селезневка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Топкуша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Тұрғысын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Томиловка бұлағы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Крестьянка бұлағы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Шувалов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Шувалов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Крестьянка бұлағы</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0,22</w:t>
            </w:r>
          </w:p>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Нечаев бұлағы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бұлағы</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Ново-Крестьянка ауылынан солтүстікке қарай 7,5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Шірікқайың бұлағы</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05-070-018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05-070-041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338,0</w:t>
            </w:r>
          </w:p>
          <w:p>
            <w:pPr>
              <w:spacing w:after="20"/>
              <w:ind w:left="20"/>
              <w:jc w:val="both"/>
            </w:pPr>
            <w:r>
              <w:rPr>
                <w:rFonts w:ascii="Times New Roman"/>
                <w:b w:val="false"/>
                <w:i w:val="false"/>
                <w:color w:val="000000"/>
                <w:sz w:val="20"/>
              </w:rPr>
              <w:t>
 363,0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Селезневка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05-070-053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 ключ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91,5</w:t>
            </w:r>
          </w:p>
          <w:p>
            <w:pPr>
              <w:spacing w:after="20"/>
              <w:ind w:left="20"/>
              <w:jc w:val="both"/>
            </w:pPr>
            <w:r>
              <w:rPr>
                <w:rFonts w:ascii="Times New Roman"/>
                <w:b w:val="false"/>
                <w:i w:val="false"/>
                <w:color w:val="000000"/>
                <w:sz w:val="20"/>
              </w:rPr>
              <w:t>
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Хамир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Ново-Калиновск елді мекенінен солтүстік-шығысқа қарай 1,0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42,3865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өзен</w:t>
            </w:r>
          </w:p>
          <w:p>
            <w:pPr>
              <w:spacing w:after="20"/>
              <w:ind w:left="20"/>
              <w:jc w:val="both"/>
            </w:pPr>
            <w:r>
              <w:rPr>
                <w:rFonts w:ascii="Times New Roman"/>
                <w:b w:val="false"/>
                <w:i w:val="false"/>
                <w:color w:val="000000"/>
                <w:sz w:val="20"/>
              </w:rPr>
              <w:t xml:space="preserve">
оң жағалау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ауылынан солтүстікке қарай 0,3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18,8704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Терентичев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15,1515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Снигирево ауылынан шығысқа қарай 0,2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15,9069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Трусов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Путинцево ауылынан батысқа қарай 1,5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82,0167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Бочкарев өзені</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Китов Лог бұлағы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05-070-018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5,3553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23,9296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2,2756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68,4884</w:t>
            </w:r>
          </w:p>
          <w:p>
            <w:pPr>
              <w:spacing w:after="20"/>
              <w:ind w:left="20"/>
              <w:jc w:val="both"/>
            </w:pPr>
            <w:r>
              <w:rPr>
                <w:rFonts w:ascii="Times New Roman"/>
                <w:b w:val="false"/>
                <w:i w:val="false"/>
                <w:color w:val="000000"/>
                <w:sz w:val="20"/>
              </w:rPr>
              <w:t>
44,7996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4,6806</w:t>
            </w:r>
          </w:p>
          <w:p>
            <w:pPr>
              <w:spacing w:after="20"/>
              <w:ind w:left="20"/>
              <w:jc w:val="both"/>
            </w:pPr>
            <w:r>
              <w:rPr>
                <w:rFonts w:ascii="Times New Roman"/>
                <w:b w:val="false"/>
                <w:i w:val="false"/>
                <w:color w:val="000000"/>
                <w:sz w:val="20"/>
              </w:rPr>
              <w:t>
4,5675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05-070-010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73,5987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6,9126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23,9296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7,8523</w:t>
            </w:r>
          </w:p>
          <w:p>
            <w:pPr>
              <w:spacing w:after="20"/>
              <w:ind w:left="20"/>
              <w:jc w:val="both"/>
            </w:pPr>
            <w:r>
              <w:rPr>
                <w:rFonts w:ascii="Times New Roman"/>
                <w:b w:val="false"/>
                <w:i w:val="false"/>
                <w:color w:val="000000"/>
                <w:sz w:val="20"/>
              </w:rPr>
              <w:t>
4,3188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0,9395</w:t>
            </w:r>
          </w:p>
          <w:p>
            <w:pPr>
              <w:spacing w:after="20"/>
              <w:ind w:left="20"/>
              <w:jc w:val="both"/>
            </w:pPr>
            <w:r>
              <w:rPr>
                <w:rFonts w:ascii="Times New Roman"/>
                <w:b w:val="false"/>
                <w:i w:val="false"/>
                <w:color w:val="000000"/>
                <w:sz w:val="20"/>
              </w:rPr>
              <w:t>
1,0584</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Тихонов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ауылынан солтүстік-шығысқа қарай 5,0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93,2290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7,7704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Козловка өзені</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16,3735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05-070-005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573,1531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8,3371</w:t>
            </w:r>
          </w:p>
          <w:p>
            <w:pPr>
              <w:spacing w:after="20"/>
              <w:ind w:left="20"/>
              <w:jc w:val="both"/>
            </w:pPr>
            <w:r>
              <w:rPr>
                <w:rFonts w:ascii="Times New Roman"/>
                <w:b w:val="false"/>
                <w:i w:val="false"/>
                <w:color w:val="000000"/>
                <w:sz w:val="20"/>
              </w:rPr>
              <w:t>
7,9451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14,1478</w:t>
            </w:r>
          </w:p>
          <w:p>
            <w:pPr>
              <w:spacing w:after="20"/>
              <w:ind w:left="20"/>
              <w:jc w:val="both"/>
            </w:pPr>
            <w:r>
              <w:rPr>
                <w:rFonts w:ascii="Times New Roman"/>
                <w:b w:val="false"/>
                <w:i w:val="false"/>
                <w:color w:val="000000"/>
                <w:sz w:val="20"/>
              </w:rPr>
              <w:t>
13,7117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9,0994</w:t>
            </w:r>
          </w:p>
          <w:p>
            <w:pPr>
              <w:spacing w:after="20"/>
              <w:ind w:left="20"/>
              <w:jc w:val="both"/>
            </w:pPr>
            <w:r>
              <w:rPr>
                <w:rFonts w:ascii="Times New Roman"/>
                <w:b w:val="false"/>
                <w:i w:val="false"/>
                <w:color w:val="000000"/>
                <w:sz w:val="20"/>
              </w:rPr>
              <w:t>
9,2797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5,9407</w:t>
            </w:r>
          </w:p>
          <w:p>
            <w:pPr>
              <w:spacing w:after="20"/>
              <w:ind w:left="20"/>
              <w:jc w:val="both"/>
            </w:pPr>
            <w:r>
              <w:rPr>
                <w:rFonts w:ascii="Times New Roman"/>
                <w:b w:val="false"/>
                <w:i w:val="false"/>
                <w:color w:val="000000"/>
                <w:sz w:val="20"/>
              </w:rPr>
              <w:t>
6,1546</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бұлақ</w:t>
            </w:r>
          </w:p>
          <w:p>
            <w:pPr>
              <w:spacing w:after="20"/>
              <w:ind w:left="20"/>
              <w:jc w:val="both"/>
            </w:pPr>
            <w:r>
              <w:rPr>
                <w:rFonts w:ascii="Times New Roman"/>
                <w:b w:val="false"/>
                <w:i w:val="false"/>
                <w:color w:val="000000"/>
                <w:sz w:val="20"/>
              </w:rPr>
              <w:t xml:space="preserve">
оң жағалау </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3,1307</w:t>
            </w:r>
          </w:p>
          <w:p>
            <w:pPr>
              <w:spacing w:after="20"/>
              <w:ind w:left="20"/>
              <w:jc w:val="both"/>
            </w:pPr>
            <w:r>
              <w:rPr>
                <w:rFonts w:ascii="Times New Roman"/>
                <w:b w:val="false"/>
                <w:i w:val="false"/>
                <w:color w:val="000000"/>
                <w:sz w:val="20"/>
              </w:rPr>
              <w:t>
3,1669</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31,4488</w:t>
            </w:r>
          </w:p>
          <w:p>
            <w:pPr>
              <w:spacing w:after="20"/>
              <w:ind w:left="20"/>
              <w:jc w:val="both"/>
            </w:pPr>
            <w:r>
              <w:rPr>
                <w:rFonts w:ascii="Times New Roman"/>
                <w:b w:val="false"/>
                <w:i w:val="false"/>
                <w:color w:val="000000"/>
                <w:sz w:val="20"/>
              </w:rPr>
              <w:t>
31,85111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1,277</w:t>
            </w:r>
          </w:p>
          <w:p>
            <w:pPr>
              <w:spacing w:after="20"/>
              <w:ind w:left="20"/>
              <w:jc w:val="both"/>
            </w:pPr>
            <w:r>
              <w:rPr>
                <w:rFonts w:ascii="Times New Roman"/>
                <w:b w:val="false"/>
                <w:i w:val="false"/>
                <w:color w:val="000000"/>
                <w:sz w:val="20"/>
              </w:rPr>
              <w:t>
1,2785</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Бухтарминка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269,8567</w:t>
            </w:r>
          </w:p>
          <w:p>
            <w:pPr>
              <w:spacing w:after="20"/>
              <w:ind w:left="20"/>
              <w:jc w:val="both"/>
            </w:pPr>
            <w:r>
              <w:rPr>
                <w:rFonts w:ascii="Times New Roman"/>
                <w:b w:val="false"/>
                <w:i w:val="false"/>
                <w:color w:val="000000"/>
                <w:sz w:val="20"/>
              </w:rPr>
              <w:t>
220,6027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29,9271</w:t>
            </w:r>
          </w:p>
          <w:p>
            <w:pPr>
              <w:spacing w:after="20"/>
              <w:ind w:left="20"/>
              <w:jc w:val="both"/>
            </w:pPr>
            <w:r>
              <w:rPr>
                <w:rFonts w:ascii="Times New Roman"/>
                <w:b w:val="false"/>
                <w:i w:val="false"/>
                <w:color w:val="000000"/>
                <w:sz w:val="20"/>
              </w:rPr>
              <w:t>
23,1242</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Погуляйка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05-070-016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77,2278</w:t>
            </w:r>
          </w:p>
          <w:p>
            <w:pPr>
              <w:spacing w:after="20"/>
              <w:ind w:left="20"/>
              <w:jc w:val="both"/>
            </w:pPr>
            <w:r>
              <w:rPr>
                <w:rFonts w:ascii="Times New Roman"/>
                <w:b w:val="false"/>
                <w:i w:val="false"/>
                <w:color w:val="000000"/>
                <w:sz w:val="20"/>
              </w:rPr>
              <w:t>
70,1515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7,4777</w:t>
            </w:r>
          </w:p>
          <w:p>
            <w:pPr>
              <w:spacing w:after="20"/>
              <w:ind w:left="20"/>
              <w:jc w:val="both"/>
            </w:pPr>
            <w:r>
              <w:rPr>
                <w:rFonts w:ascii="Times New Roman"/>
                <w:b w:val="false"/>
                <w:i w:val="false"/>
                <w:color w:val="000000"/>
                <w:sz w:val="20"/>
              </w:rPr>
              <w:t>
8,5488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Проходной өзені</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62,7163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9,5158</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Проходной өзені</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72,3428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8,3042</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74,1006</w:t>
            </w:r>
          </w:p>
          <w:p>
            <w:pPr>
              <w:spacing w:after="20"/>
              <w:ind w:left="20"/>
              <w:jc w:val="both"/>
            </w:pPr>
            <w:r>
              <w:rPr>
                <w:rFonts w:ascii="Times New Roman"/>
                <w:b w:val="false"/>
                <w:i w:val="false"/>
                <w:color w:val="000000"/>
                <w:sz w:val="20"/>
              </w:rPr>
              <w:t>
36,2720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7,9527</w:t>
            </w:r>
          </w:p>
          <w:p>
            <w:pPr>
              <w:spacing w:after="20"/>
              <w:ind w:left="20"/>
              <w:jc w:val="both"/>
            </w:pPr>
            <w:r>
              <w:rPr>
                <w:rFonts w:ascii="Times New Roman"/>
                <w:b w:val="false"/>
                <w:i w:val="false"/>
                <w:color w:val="000000"/>
                <w:sz w:val="20"/>
              </w:rPr>
              <w:t>
7,9692</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Ново-Крестьянка ауылынан солтүстік шығысқа қарай 1,6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Красноярка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Верхнеберезовка кентінен солтүстік-шығысқа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Березовск бұлағы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w:t>
            </w:r>
          </w:p>
          <w:p>
            <w:pPr>
              <w:spacing w:after="20"/>
              <w:ind w:left="20"/>
              <w:jc w:val="both"/>
            </w:pPr>
            <w:r>
              <w:rPr>
                <w:rFonts w:ascii="Times New Roman"/>
                <w:b w:val="false"/>
                <w:i w:val="false"/>
                <w:color w:val="000000"/>
                <w:sz w:val="20"/>
              </w:rPr>
              <w:t>
Мира көшесі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бұлағы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Оба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Жаңаүлбі ауылынан оңтүстікке қарай</w:t>
            </w:r>
          </w:p>
          <w:p>
            <w:pPr>
              <w:spacing w:after="20"/>
              <w:ind w:left="20"/>
              <w:jc w:val="both"/>
            </w:pPr>
            <w:r>
              <w:rPr>
                <w:rFonts w:ascii="Times New Roman"/>
                <w:b w:val="false"/>
                <w:i w:val="false"/>
                <w:color w:val="000000"/>
                <w:sz w:val="20"/>
              </w:rPr>
              <w:t>
0,9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Березовск бұлағы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Верхнеберезовка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ағысы</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Уваров ауылынан</w:t>
            </w:r>
          </w:p>
          <w:p>
            <w:pPr>
              <w:spacing w:after="20"/>
              <w:ind w:left="20"/>
              <w:jc w:val="both"/>
            </w:pPr>
            <w:r>
              <w:rPr>
                <w:rFonts w:ascii="Times New Roman"/>
                <w:b w:val="false"/>
                <w:i w:val="false"/>
                <w:color w:val="000000"/>
                <w:sz w:val="20"/>
              </w:rPr>
              <w:t>
оңтүстік-батысқа қарай</w:t>
            </w:r>
          </w:p>
          <w:p>
            <w:pPr>
              <w:spacing w:after="20"/>
              <w:ind w:left="20"/>
              <w:jc w:val="both"/>
            </w:pPr>
            <w:r>
              <w:rPr>
                <w:rFonts w:ascii="Times New Roman"/>
                <w:b w:val="false"/>
                <w:i w:val="false"/>
                <w:color w:val="000000"/>
                <w:sz w:val="20"/>
              </w:rPr>
              <w:t>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Үлбі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Ново-Ульбинка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Маховка өзеніндегі тоған</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21,14</w:t>
            </w:r>
          </w:p>
          <w:p>
            <w:pPr>
              <w:spacing w:after="20"/>
              <w:ind w:left="20"/>
              <w:jc w:val="both"/>
            </w:pPr>
            <w:r>
              <w:rPr>
                <w:rFonts w:ascii="Times New Roman"/>
                <w:b w:val="false"/>
                <w:i w:val="false"/>
                <w:color w:val="000000"/>
                <w:sz w:val="20"/>
              </w:rPr>
              <w:t>
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3,05</w:t>
            </w:r>
          </w:p>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90-413</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Пихтовка өзені</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05-068-115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207,55</w:t>
            </w:r>
          </w:p>
          <w:p>
            <w:pPr>
              <w:spacing w:after="20"/>
              <w:ind w:left="20"/>
              <w:jc w:val="both"/>
            </w:pPr>
            <w:r>
              <w:rPr>
                <w:rFonts w:ascii="Times New Roman"/>
                <w:b w:val="false"/>
                <w:i w:val="false"/>
                <w:color w:val="000000"/>
                <w:sz w:val="20"/>
              </w:rPr>
              <w:t>
365,2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Андрониха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Гремячий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 ауылынан шығысқа қарай 6,7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Богородский ключ бұлағы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 ауылынан шығысқа қарай 2,9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Поскакуха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Оба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500-977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Бусиниха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Лосьевка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Чесноковка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Железный бұлағы</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ауылынан оңтүстікке қарай</w:t>
            </w:r>
          </w:p>
          <w:p>
            <w:pPr>
              <w:spacing w:after="20"/>
              <w:ind w:left="20"/>
              <w:jc w:val="both"/>
            </w:pPr>
            <w:r>
              <w:rPr>
                <w:rFonts w:ascii="Times New Roman"/>
                <w:b w:val="false"/>
                <w:i w:val="false"/>
                <w:color w:val="000000"/>
                <w:sz w:val="20"/>
              </w:rPr>
              <w:t>
2,9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ауылынан оңтүстікке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өзенінің ағысы</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05-068-078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Верхнеберезовка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243,920</w:t>
            </w:r>
          </w:p>
          <w:p>
            <w:pPr>
              <w:spacing w:after="20"/>
              <w:ind w:left="20"/>
              <w:jc w:val="both"/>
            </w:pPr>
            <w:r>
              <w:rPr>
                <w:rFonts w:ascii="Times New Roman"/>
                <w:b w:val="false"/>
                <w:i w:val="false"/>
                <w:color w:val="000000"/>
                <w:sz w:val="20"/>
              </w:rPr>
              <w:t>
49,688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10,767</w:t>
            </w:r>
          </w:p>
          <w:p>
            <w:pPr>
              <w:spacing w:after="20"/>
              <w:ind w:left="20"/>
              <w:jc w:val="both"/>
            </w:pPr>
            <w:r>
              <w:rPr>
                <w:rFonts w:ascii="Times New Roman"/>
                <w:b w:val="false"/>
                <w:i w:val="false"/>
                <w:color w:val="000000"/>
                <w:sz w:val="20"/>
              </w:rPr>
              <w:t>
2,202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Березовск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285-305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Бобровочка бұлағы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ауылынан</w:t>
            </w:r>
          </w:p>
          <w:p>
            <w:pPr>
              <w:spacing w:after="20"/>
              <w:ind w:left="20"/>
              <w:jc w:val="both"/>
            </w:pPr>
            <w:r>
              <w:rPr>
                <w:rFonts w:ascii="Times New Roman"/>
                <w:b w:val="false"/>
                <w:i w:val="false"/>
                <w:color w:val="000000"/>
                <w:sz w:val="20"/>
              </w:rPr>
              <w:t>
шығысқа қарай 0,7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Вороний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Быструха ауылынан оңтүстік-шығысқа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Мазанкина бұлағы</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Календарка ауылынан</w:t>
            </w:r>
          </w:p>
          <w:p>
            <w:pPr>
              <w:spacing w:after="20"/>
              <w:ind w:left="20"/>
              <w:jc w:val="both"/>
            </w:pPr>
            <w:r>
              <w:rPr>
                <w:rFonts w:ascii="Times New Roman"/>
                <w:b w:val="false"/>
                <w:i w:val="false"/>
                <w:color w:val="000000"/>
                <w:sz w:val="20"/>
              </w:rPr>
              <w:t>
шығысқа қарай 0,5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100-320</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Үлбі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Ново-Ульбинка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Ушаново ауылынан оңтүстік-батысқа қарай 1,3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05-068-023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Обдериха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ауылынан солтүстік-шығысқа қарай</w:t>
            </w:r>
          </w:p>
          <w:p>
            <w:pPr>
              <w:spacing w:after="20"/>
              <w:ind w:left="20"/>
              <w:jc w:val="both"/>
            </w:pPr>
            <w:r>
              <w:rPr>
                <w:rFonts w:ascii="Times New Roman"/>
                <w:b w:val="false"/>
                <w:i w:val="false"/>
                <w:color w:val="000000"/>
                <w:sz w:val="20"/>
              </w:rPr>
              <w:t>
6,5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1590-2673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Изотов бұлағы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2,7916</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Үлбі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05-068-100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05-068-017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Красноярка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ауылынан оңтүстік-батысқа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өзені</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Оба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05-068-007 және 05-068-006 есептік кварталдары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Сипатиха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Үлбі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Жаңаүлбі ауылы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Маховка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Черногорка ауылынан солтүстік-батысқа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Антипов Ключ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05-068-020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05-068-053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Поскакуха өзені</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өзені</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Поскакуха өзені</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Топкуша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05-068-006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ауылынан оңтүстікке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өзенінің ағыстары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ауылынан оңтүстікке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564,5-579,4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өзенінің ағысы</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бау-бақша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Сипатиха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05-068-159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Вканалчка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ауылынан солтүстікке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Деюшкин ключ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Гурьев лог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Оба өзенінің ағысы </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05-068-005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Переплюйка бұлағы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05-068-025</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Гребенюшка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көшесі ауданында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Таловка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Черемшанка ауылынан </w:t>
            </w:r>
          </w:p>
          <w:p>
            <w:pPr>
              <w:spacing w:after="20"/>
              <w:ind w:left="20"/>
              <w:jc w:val="both"/>
            </w:pPr>
            <w:r>
              <w:rPr>
                <w:rFonts w:ascii="Times New Roman"/>
                <w:b w:val="false"/>
                <w:i w:val="false"/>
                <w:color w:val="000000"/>
                <w:sz w:val="20"/>
              </w:rPr>
              <w:t>
5,5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58,9</w:t>
            </w:r>
          </w:p>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420-500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ауылының ауданында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117,7</w:t>
            </w:r>
          </w:p>
          <w:p>
            <w:pPr>
              <w:spacing w:after="20"/>
              <w:ind w:left="20"/>
              <w:jc w:val="both"/>
            </w:pPr>
            <w:r>
              <w:rPr>
                <w:rFonts w:ascii="Times New Roman"/>
                <w:b w:val="false"/>
                <w:i w:val="false"/>
                <w:color w:val="000000"/>
                <w:sz w:val="20"/>
              </w:rPr>
              <w:t>
352,4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120-500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Горюшка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39,9</w:t>
            </w:r>
          </w:p>
          <w:p>
            <w:pPr>
              <w:spacing w:after="20"/>
              <w:ind w:left="20"/>
              <w:jc w:val="both"/>
            </w:pPr>
            <w:r>
              <w:rPr>
                <w:rFonts w:ascii="Times New Roman"/>
                <w:b w:val="false"/>
                <w:i w:val="false"/>
                <w:color w:val="000000"/>
                <w:sz w:val="20"/>
              </w:rPr>
              <w:t>
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48,4</w:t>
            </w:r>
          </w:p>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Черемшанка ауылынан оңтүстікке қарай </w:t>
            </w:r>
          </w:p>
          <w:p>
            <w:pPr>
              <w:spacing w:after="20"/>
              <w:ind w:left="20"/>
              <w:jc w:val="both"/>
            </w:pPr>
            <w:r>
              <w:rPr>
                <w:rFonts w:ascii="Times New Roman"/>
                <w:b w:val="false"/>
                <w:i w:val="false"/>
                <w:color w:val="000000"/>
                <w:sz w:val="20"/>
              </w:rPr>
              <w:t>
0,9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0,2732</w:t>
            </w:r>
          </w:p>
          <w:p>
            <w:pPr>
              <w:spacing w:after="20"/>
              <w:ind w:left="20"/>
              <w:jc w:val="both"/>
            </w:pPr>
            <w:r>
              <w:rPr>
                <w:rFonts w:ascii="Times New Roman"/>
                <w:b w:val="false"/>
                <w:i w:val="false"/>
                <w:color w:val="000000"/>
                <w:sz w:val="20"/>
              </w:rPr>
              <w:t>
0,4786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Үлбі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Үлбі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ауылынан солтүстік-батысқа қарай 1,3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Обдериха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05-068-098</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Волчиха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Пинегин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Железный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280-500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Земляной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жоқ бұлақ </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ауылынан солтүстікке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жоқ бұлақ </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Предгорное ауылынан солтүстік-батысқа қарай </w:t>
            </w:r>
          </w:p>
          <w:p>
            <w:pPr>
              <w:spacing w:after="20"/>
              <w:ind w:left="20"/>
              <w:jc w:val="both"/>
            </w:pPr>
            <w:r>
              <w:rPr>
                <w:rFonts w:ascii="Times New Roman"/>
                <w:b w:val="false"/>
                <w:i w:val="false"/>
                <w:color w:val="000000"/>
                <w:sz w:val="20"/>
              </w:rPr>
              <w:t>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Висловка бұлағы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05-068-017</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Чеков ключ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жоқ бұлақ </w:t>
            </w:r>
          </w:p>
          <w:p>
            <w:pPr>
              <w:spacing w:after="20"/>
              <w:ind w:left="20"/>
              <w:jc w:val="both"/>
            </w:pPr>
            <w:r>
              <w:rPr>
                <w:rFonts w:ascii="Times New Roman"/>
                <w:b w:val="false"/>
                <w:i w:val="false"/>
                <w:color w:val="000000"/>
                <w:sz w:val="20"/>
              </w:rPr>
              <w:t xml:space="preserve">
оң жағалау </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жоқ бұлақ </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05-068-090</w:t>
            </w:r>
          </w:p>
          <w:p>
            <w:pPr>
              <w:spacing w:after="20"/>
              <w:ind w:left="20"/>
              <w:jc w:val="both"/>
            </w:pPr>
            <w:r>
              <w:rPr>
                <w:rFonts w:ascii="Times New Roman"/>
                <w:b w:val="false"/>
                <w:i w:val="false"/>
                <w:color w:val="000000"/>
                <w:sz w:val="20"/>
              </w:rPr>
              <w:t>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Үлбі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Металлист-3</w:t>
            </w:r>
          </w:p>
          <w:p>
            <w:pPr>
              <w:spacing w:after="20"/>
              <w:ind w:left="20"/>
              <w:jc w:val="both"/>
            </w:pPr>
            <w:r>
              <w:rPr>
                <w:rFonts w:ascii="Times New Roman"/>
                <w:b w:val="false"/>
                <w:i w:val="false"/>
                <w:color w:val="000000"/>
                <w:sz w:val="20"/>
              </w:rPr>
              <w:t>
бау-бақша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Верхнеберезовка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Ушаново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Висловка бұлағы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Календарка ауылынан солтүстік-шығысқа қарай </w:t>
            </w:r>
          </w:p>
          <w:p>
            <w:pPr>
              <w:spacing w:after="20"/>
              <w:ind w:left="20"/>
              <w:jc w:val="both"/>
            </w:pPr>
            <w:r>
              <w:rPr>
                <w:rFonts w:ascii="Times New Roman"/>
                <w:b w:val="false"/>
                <w:i w:val="false"/>
                <w:color w:val="000000"/>
                <w:sz w:val="20"/>
              </w:rPr>
              <w:t>
2,6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Чеков ключ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05-068-047</w:t>
            </w:r>
          </w:p>
          <w:p>
            <w:pPr>
              <w:spacing w:after="20"/>
              <w:ind w:left="20"/>
              <w:jc w:val="both"/>
            </w:pPr>
            <w:r>
              <w:rPr>
                <w:rFonts w:ascii="Times New Roman"/>
                <w:b w:val="false"/>
                <w:i w:val="false"/>
                <w:color w:val="000000"/>
                <w:sz w:val="20"/>
              </w:rPr>
              <w:t xml:space="preserve">
есептік квартал аумағында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Переплюйка бұлағы</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Украинка ауылынан оңтүстік-батысқа қарай </w:t>
            </w:r>
          </w:p>
          <w:p>
            <w:pPr>
              <w:spacing w:after="20"/>
              <w:ind w:left="20"/>
              <w:jc w:val="both"/>
            </w:pPr>
            <w:r>
              <w:rPr>
                <w:rFonts w:ascii="Times New Roman"/>
                <w:b w:val="false"/>
                <w:i w:val="false"/>
                <w:color w:val="000000"/>
                <w:sz w:val="20"/>
              </w:rPr>
              <w:t>
1,1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жоқ бұлақ </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Украинка ауылынан оңтүстік-батысқа қарай </w:t>
            </w:r>
          </w:p>
          <w:p>
            <w:pPr>
              <w:spacing w:after="20"/>
              <w:ind w:left="20"/>
              <w:jc w:val="both"/>
            </w:pPr>
            <w:r>
              <w:rPr>
                <w:rFonts w:ascii="Times New Roman"/>
                <w:b w:val="false"/>
                <w:i w:val="false"/>
                <w:color w:val="000000"/>
                <w:sz w:val="20"/>
              </w:rPr>
              <w:t>
1,1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7,78</w:t>
            </w:r>
          </w:p>
          <w:p>
            <w:pPr>
              <w:spacing w:after="20"/>
              <w:ind w:left="20"/>
              <w:jc w:val="both"/>
            </w:pPr>
            <w:r>
              <w:rPr>
                <w:rFonts w:ascii="Times New Roman"/>
                <w:b w:val="false"/>
                <w:i w:val="false"/>
                <w:color w:val="000000"/>
                <w:sz w:val="20"/>
              </w:rPr>
              <w:t>
42,08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
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Красноярка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Горохова речка өзені</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2,7166</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Горохова речка өзені</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3,0452</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2,8765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4,6369</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Горохова речка өзені</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Горохова речка өзені</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9,6172</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10,3355</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Үлбі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05-068-101-120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05-068-090, 05-068-098 есептік кварталдары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Үлбі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Ново-Ульбинка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бұлағы</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05-068-089 есептік квартал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жоқ бұлақ </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67,7</w:t>
            </w:r>
          </w:p>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55-83</w:t>
            </w:r>
          </w:p>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36,6</w:t>
            </w:r>
          </w:p>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өзені</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Үлбі өзені</w:t>
            </w:r>
          </w:p>
          <w:p>
            <w:pPr>
              <w:spacing w:after="20"/>
              <w:ind w:left="20"/>
              <w:jc w:val="both"/>
            </w:pPr>
            <w:r>
              <w:rPr>
                <w:rFonts w:ascii="Times New Roman"/>
                <w:b w:val="false"/>
                <w:i w:val="false"/>
                <w:color w:val="000000"/>
                <w:sz w:val="20"/>
              </w:rPr>
              <w:t xml:space="preserve">
оң жағалау </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332,5597</w:t>
            </w:r>
          </w:p>
          <w:p>
            <w:pPr>
              <w:spacing w:after="20"/>
              <w:ind w:left="20"/>
              <w:jc w:val="both"/>
            </w:pPr>
            <w:r>
              <w:rPr>
                <w:rFonts w:ascii="Times New Roman"/>
                <w:b w:val="false"/>
                <w:i w:val="false"/>
                <w:color w:val="000000"/>
                <w:sz w:val="20"/>
              </w:rPr>
              <w:t>
221,6684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50,7951</w:t>
            </w:r>
          </w:p>
          <w:p>
            <w:pPr>
              <w:spacing w:after="20"/>
              <w:ind w:left="20"/>
              <w:jc w:val="both"/>
            </w:pPr>
            <w:r>
              <w:rPr>
                <w:rFonts w:ascii="Times New Roman"/>
                <w:b w:val="false"/>
                <w:i w:val="false"/>
                <w:color w:val="000000"/>
                <w:sz w:val="20"/>
              </w:rPr>
              <w:t>
39,2924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
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өзеніндегі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3722,2551</w:t>
            </w:r>
          </w:p>
          <w:p>
            <w:pPr>
              <w:spacing w:after="20"/>
              <w:ind w:left="20"/>
              <w:jc w:val="both"/>
            </w:pPr>
            <w:r>
              <w:rPr>
                <w:rFonts w:ascii="Times New Roman"/>
                <w:b w:val="false"/>
                <w:i w:val="false"/>
                <w:color w:val="000000"/>
                <w:sz w:val="20"/>
              </w:rPr>
              <w:t>
3884,7628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609,34</w:t>
            </w:r>
          </w:p>
          <w:p>
            <w:pPr>
              <w:spacing w:after="20"/>
              <w:ind w:left="20"/>
              <w:jc w:val="both"/>
            </w:pPr>
            <w:r>
              <w:rPr>
                <w:rFonts w:ascii="Times New Roman"/>
                <w:b w:val="false"/>
                <w:i w:val="false"/>
                <w:color w:val="000000"/>
                <w:sz w:val="20"/>
              </w:rPr>
              <w:t>
417,5005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209-3080</w:t>
            </w:r>
          </w:p>
          <w:p>
            <w:pPr>
              <w:spacing w:after="20"/>
              <w:ind w:left="20"/>
              <w:jc w:val="both"/>
            </w:pPr>
            <w:r>
              <w:rPr>
                <w:rFonts w:ascii="Times New Roman"/>
                <w:b w:val="false"/>
                <w:i w:val="false"/>
                <w:color w:val="000000"/>
                <w:sz w:val="20"/>
              </w:rPr>
              <w:t>
134-1064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
35-55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ағысы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Перевальное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өзеніндегі су қоймасы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05-068-089 есептік квартал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36,6</w:t>
            </w:r>
          </w:p>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бұлағы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Кожухов өзені</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Веселовка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Убинка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17,34</w:t>
            </w:r>
          </w:p>
          <w:p>
            <w:pPr>
              <w:spacing w:after="20"/>
              <w:ind w:left="20"/>
              <w:jc w:val="both"/>
            </w:pPr>
            <w:r>
              <w:rPr>
                <w:rFonts w:ascii="Times New Roman"/>
                <w:b w:val="false"/>
                <w:i w:val="false"/>
                <w:color w:val="000000"/>
                <w:sz w:val="20"/>
              </w:rPr>
              <w:t>
11,97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2,19</w:t>
            </w:r>
          </w:p>
          <w:p>
            <w:pPr>
              <w:spacing w:after="20"/>
              <w:ind w:left="20"/>
              <w:jc w:val="both"/>
            </w:pPr>
            <w:r>
              <w:rPr>
                <w:rFonts w:ascii="Times New Roman"/>
                <w:b w:val="false"/>
                <w:i w:val="false"/>
                <w:color w:val="000000"/>
                <w:sz w:val="20"/>
              </w:rPr>
              <w:t>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 ауылынан оңтүстік-шығысқа қарай 2,2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Маховка ауылынан шығысқа қарай 0,5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Камышенка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ауылынан шығысқа қарай 7,7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05-068-066 есептік квартал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Бобровочка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xml:space="preserve">
сол жағалау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05-068-083 есептік квартал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42,8</w:t>
            </w:r>
          </w:p>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Крутишка бұлағы</w:t>
            </w:r>
          </w:p>
          <w:p>
            <w:pPr>
              <w:spacing w:after="20"/>
              <w:ind w:left="20"/>
              <w:jc w:val="both"/>
            </w:pPr>
            <w:r>
              <w:rPr>
                <w:rFonts w:ascii="Times New Roman"/>
                <w:b w:val="false"/>
                <w:i w:val="false"/>
                <w:color w:val="000000"/>
                <w:sz w:val="20"/>
              </w:rPr>
              <w:t xml:space="preserve">
сол жағалау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"Шығыстүстімет" жауапкершілігі шектеулі серіктестігінің Ертіс кенішінің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0,027</w:t>
            </w:r>
          </w:p>
          <w:p>
            <w:pPr>
              <w:spacing w:after="20"/>
              <w:ind w:left="20"/>
              <w:jc w:val="both"/>
            </w:pPr>
            <w:r>
              <w:rPr>
                <w:rFonts w:ascii="Times New Roman"/>
                <w:b w:val="false"/>
                <w:i w:val="false"/>
                <w:color w:val="000000"/>
                <w:sz w:val="20"/>
              </w:rPr>
              <w:t>
0,027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0,030</w:t>
            </w:r>
          </w:p>
          <w:p>
            <w:pPr>
              <w:spacing w:after="20"/>
              <w:ind w:left="20"/>
              <w:jc w:val="both"/>
            </w:pPr>
            <w:r>
              <w:rPr>
                <w:rFonts w:ascii="Times New Roman"/>
                <w:b w:val="false"/>
                <w:i w:val="false"/>
                <w:color w:val="000000"/>
                <w:sz w:val="20"/>
              </w:rPr>
              <w:t>
0,029</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Желяковка бұлағы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05-068-089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05-068-053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23,4259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05-068-020-603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Харюзная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2,0075</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бұлағы</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05-068-089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бұлағының</w:t>
            </w:r>
          </w:p>
          <w:p>
            <w:pPr>
              <w:spacing w:after="20"/>
              <w:ind w:left="20"/>
              <w:jc w:val="both"/>
            </w:pPr>
            <w:r>
              <w:rPr>
                <w:rFonts w:ascii="Times New Roman"/>
                <w:b w:val="false"/>
                <w:i w:val="false"/>
                <w:color w:val="000000"/>
                <w:sz w:val="20"/>
              </w:rPr>
              <w:t>
сол жағалауы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Үбі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05-068-160-005, 05-068-160-006, 05-068-160-007, 05-068-160-008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Теснушка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 Теснушка</w:t>
            </w:r>
          </w:p>
          <w:p>
            <w:pPr>
              <w:spacing w:after="20"/>
              <w:ind w:left="20"/>
              <w:jc w:val="both"/>
            </w:pPr>
            <w:r>
              <w:rPr>
                <w:rFonts w:ascii="Times New Roman"/>
                <w:b w:val="false"/>
                <w:i w:val="false"/>
                <w:color w:val="000000"/>
                <w:sz w:val="20"/>
              </w:rPr>
              <w:t>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Звездный Ключ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атауы жоқ бұлақ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05-068-088 есептік кварталдары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атауы жоқ бұлақ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05-068-071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атауы жоқ бұлақ </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05-068-019 және 05-068-023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43,0-500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атауы жоқ бұлақ </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18,7</w:t>
            </w:r>
          </w:p>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атауы жоқ бұлақ </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22,2</w:t>
            </w:r>
          </w:p>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p>
            <w:pPr>
              <w:spacing w:after="20"/>
              <w:ind w:left="20"/>
              <w:jc w:val="both"/>
            </w:pPr>
            <w:r>
              <w:rPr>
                <w:rFonts w:ascii="Times New Roman"/>
                <w:b w:val="false"/>
                <w:i w:val="false"/>
                <w:color w:val="000000"/>
                <w:sz w:val="20"/>
              </w:rPr>
              <w:t>
75-500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 атауы жоқ бұлақ </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p>
            <w:pPr>
              <w:spacing w:after="20"/>
              <w:ind w:left="20"/>
              <w:jc w:val="both"/>
            </w:pPr>
            <w:r>
              <w:rPr>
                <w:rFonts w:ascii="Times New Roman"/>
                <w:b w:val="false"/>
                <w:i w:val="false"/>
                <w:color w:val="000000"/>
                <w:sz w:val="20"/>
              </w:rPr>
              <w:t>
52-500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тоған </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тоған </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тоған </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кентінің аудан орталығынан шығысқа қарай 6,0 км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3847,8926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Үйдене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05-078-006, 05-078-018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Үйдене өзенінің өзенаралық сағасы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05-069-014</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250-700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Уйдене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 ауылынан солтүстікке қарай 2,8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Кеңөтке өзені</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Уйдене өзені</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Күркіреме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Шыңғыстай ауылынан оңтүстік-батысқа қарай</w:t>
            </w:r>
          </w:p>
          <w:p>
            <w:pPr>
              <w:spacing w:after="20"/>
              <w:ind w:left="20"/>
              <w:jc w:val="both"/>
            </w:pPr>
            <w:r>
              <w:rPr>
                <w:rFonts w:ascii="Times New Roman"/>
                <w:b w:val="false"/>
                <w:i w:val="false"/>
                <w:color w:val="000000"/>
                <w:sz w:val="20"/>
              </w:rPr>
              <w:t>
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Назариха өзенінің</w:t>
            </w:r>
          </w:p>
          <w:p>
            <w:pPr>
              <w:spacing w:after="20"/>
              <w:ind w:left="20"/>
              <w:jc w:val="both"/>
            </w:pPr>
            <w:r>
              <w:rPr>
                <w:rFonts w:ascii="Times New Roman"/>
                <w:b w:val="false"/>
                <w:i w:val="false"/>
                <w:color w:val="000000"/>
                <w:sz w:val="20"/>
              </w:rPr>
              <w:t>
№ 1 саласы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шығысқа қарай 10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427-1242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Назариха өзенінің</w:t>
            </w:r>
          </w:p>
          <w:p>
            <w:pPr>
              <w:spacing w:after="20"/>
              <w:ind w:left="20"/>
              <w:jc w:val="both"/>
            </w:pPr>
            <w:r>
              <w:rPr>
                <w:rFonts w:ascii="Times New Roman"/>
                <w:b w:val="false"/>
                <w:i w:val="false"/>
                <w:color w:val="000000"/>
                <w:sz w:val="20"/>
              </w:rPr>
              <w:t>
№ 2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Назариха өзенінің</w:t>
            </w:r>
          </w:p>
          <w:p>
            <w:pPr>
              <w:spacing w:after="20"/>
              <w:ind w:left="20"/>
              <w:jc w:val="both"/>
            </w:pPr>
            <w:r>
              <w:rPr>
                <w:rFonts w:ascii="Times New Roman"/>
                <w:b w:val="false"/>
                <w:i w:val="false"/>
                <w:color w:val="000000"/>
                <w:sz w:val="20"/>
              </w:rPr>
              <w:t>
№ 3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Шыңғыстай ауылынан шығысқа қарай 1,6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478-654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Байберді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Язовая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Жазаба ауылынан шығысқа қарай 3,2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Жаңаүлгі ауылынан солтүстік-батысқа қарай</w:t>
            </w:r>
          </w:p>
          <w:p>
            <w:pPr>
              <w:spacing w:after="20"/>
              <w:ind w:left="20"/>
              <w:jc w:val="both"/>
            </w:pPr>
            <w:r>
              <w:rPr>
                <w:rFonts w:ascii="Times New Roman"/>
                <w:b w:val="false"/>
                <w:i w:val="false"/>
                <w:color w:val="000000"/>
                <w:sz w:val="20"/>
              </w:rPr>
              <w:t>
0,8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Қостөбе-бұлақ бұлағы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ауылынан</w:t>
            </w:r>
          </w:p>
          <w:p>
            <w:pPr>
              <w:spacing w:after="20"/>
              <w:ind w:left="20"/>
              <w:jc w:val="both"/>
            </w:pPr>
            <w:r>
              <w:rPr>
                <w:rFonts w:ascii="Times New Roman"/>
                <w:b w:val="false"/>
                <w:i w:val="false"/>
                <w:color w:val="000000"/>
                <w:sz w:val="20"/>
              </w:rPr>
              <w:t>
солтүстік-батысқа қарай</w:t>
            </w:r>
          </w:p>
          <w:p>
            <w:pPr>
              <w:spacing w:after="20"/>
              <w:ind w:left="20"/>
              <w:jc w:val="both"/>
            </w:pPr>
            <w:r>
              <w:rPr>
                <w:rFonts w:ascii="Times New Roman"/>
                <w:b w:val="false"/>
                <w:i w:val="false"/>
                <w:color w:val="000000"/>
                <w:sz w:val="20"/>
              </w:rPr>
              <w:t>
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Устюмка бұлағы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ауылынан солтүстікке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ауылынан шығысқа қарай</w:t>
            </w:r>
          </w:p>
          <w:p>
            <w:pPr>
              <w:spacing w:after="20"/>
              <w:ind w:left="20"/>
              <w:jc w:val="both"/>
            </w:pPr>
            <w:r>
              <w:rPr>
                <w:rFonts w:ascii="Times New Roman"/>
                <w:b w:val="false"/>
                <w:i w:val="false"/>
                <w:color w:val="000000"/>
                <w:sz w:val="20"/>
              </w:rPr>
              <w:t>
1,5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ауылынан солтүстік-шығысқа қарай</w:t>
            </w:r>
          </w:p>
          <w:p>
            <w:pPr>
              <w:spacing w:after="20"/>
              <w:ind w:left="20"/>
              <w:jc w:val="both"/>
            </w:pPr>
            <w:r>
              <w:rPr>
                <w:rFonts w:ascii="Times New Roman"/>
                <w:b w:val="false"/>
                <w:i w:val="false"/>
                <w:color w:val="000000"/>
                <w:sz w:val="20"/>
              </w:rPr>
              <w:t>
3,4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Шыңғыстай ауылынан солтүстік-шығысқа қарай</w:t>
            </w:r>
          </w:p>
          <w:p>
            <w:pPr>
              <w:spacing w:after="20"/>
              <w:ind w:left="20"/>
              <w:jc w:val="both"/>
            </w:pPr>
            <w:r>
              <w:rPr>
                <w:rFonts w:ascii="Times New Roman"/>
                <w:b w:val="false"/>
                <w:i w:val="false"/>
                <w:color w:val="000000"/>
                <w:sz w:val="20"/>
              </w:rPr>
              <w:t>
6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Берел ауылынан</w:t>
            </w:r>
          </w:p>
          <w:p>
            <w:pPr>
              <w:spacing w:after="20"/>
              <w:ind w:left="20"/>
              <w:jc w:val="both"/>
            </w:pPr>
            <w:r>
              <w:rPr>
                <w:rFonts w:ascii="Times New Roman"/>
                <w:b w:val="false"/>
                <w:i w:val="false"/>
                <w:color w:val="000000"/>
                <w:sz w:val="20"/>
              </w:rPr>
              <w:t>
оңтүстік-шығысқа қарай</w:t>
            </w:r>
          </w:p>
          <w:p>
            <w:pPr>
              <w:spacing w:after="20"/>
              <w:ind w:left="20"/>
              <w:jc w:val="both"/>
            </w:pPr>
            <w:r>
              <w:rPr>
                <w:rFonts w:ascii="Times New Roman"/>
                <w:b w:val="false"/>
                <w:i w:val="false"/>
                <w:color w:val="000000"/>
                <w:sz w:val="20"/>
              </w:rPr>
              <w:t>
2,5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ауылынан солтүстік-батысқа қарай</w:t>
            </w:r>
          </w:p>
          <w:p>
            <w:pPr>
              <w:spacing w:after="20"/>
              <w:ind w:left="20"/>
              <w:jc w:val="both"/>
            </w:pPr>
            <w:r>
              <w:rPr>
                <w:rFonts w:ascii="Times New Roman"/>
                <w:b w:val="false"/>
                <w:i w:val="false"/>
                <w:color w:val="000000"/>
                <w:sz w:val="20"/>
              </w:rPr>
              <w:t>
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35-500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учаске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 ауылынан солтүстік-батысқа қарай</w:t>
            </w:r>
          </w:p>
          <w:p>
            <w:pPr>
              <w:spacing w:after="20"/>
              <w:ind w:left="20"/>
              <w:jc w:val="both"/>
            </w:pPr>
            <w:r>
              <w:rPr>
                <w:rFonts w:ascii="Times New Roman"/>
                <w:b w:val="false"/>
                <w:i w:val="false"/>
                <w:color w:val="000000"/>
                <w:sz w:val="20"/>
              </w:rPr>
              <w:t>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Черновая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Ақмарал ауылынан</w:t>
            </w:r>
          </w:p>
          <w:p>
            <w:pPr>
              <w:spacing w:after="20"/>
              <w:ind w:left="20"/>
              <w:jc w:val="both"/>
            </w:pPr>
            <w:r>
              <w:rPr>
                <w:rFonts w:ascii="Times New Roman"/>
                <w:b w:val="false"/>
                <w:i w:val="false"/>
                <w:color w:val="000000"/>
                <w:sz w:val="20"/>
              </w:rPr>
              <w:t>
солтүстік-батысқа қарай</w:t>
            </w:r>
          </w:p>
          <w:p>
            <w:pPr>
              <w:spacing w:after="20"/>
              <w:ind w:left="20"/>
              <w:jc w:val="both"/>
            </w:pPr>
            <w:r>
              <w:rPr>
                <w:rFonts w:ascii="Times New Roman"/>
                <w:b w:val="false"/>
                <w:i w:val="false"/>
                <w:color w:val="000000"/>
                <w:sz w:val="20"/>
              </w:rPr>
              <w:t>
6,7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Путевочная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ауылынан оңтүстік-батысқа қарай 6,9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Чесноковая бұлағы</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Жазаба ауылынан солтүстік-шығысқа қарай 3,5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Черновая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Аққайнар ауылынан солтүстік-батысқа қарай </w:t>
            </w:r>
          </w:p>
          <w:p>
            <w:pPr>
              <w:spacing w:after="20"/>
              <w:ind w:left="20"/>
              <w:jc w:val="both"/>
            </w:pPr>
            <w:r>
              <w:rPr>
                <w:rFonts w:ascii="Times New Roman"/>
                <w:b w:val="false"/>
                <w:i w:val="false"/>
                <w:color w:val="000000"/>
                <w:sz w:val="20"/>
              </w:rPr>
              <w:t>
4,8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Архиповка өзені</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120,7</w:t>
            </w:r>
          </w:p>
          <w:p>
            <w:pPr>
              <w:spacing w:after="20"/>
              <w:ind w:left="20"/>
              <w:jc w:val="both"/>
            </w:pPr>
            <w:r>
              <w:rPr>
                <w:rFonts w:ascii="Times New Roman"/>
                <w:b w:val="false"/>
                <w:i w:val="false"/>
                <w:color w:val="000000"/>
                <w:sz w:val="20"/>
              </w:rPr>
              <w:t>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28,4</w:t>
            </w:r>
          </w:p>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245-500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ауылынан шығысқа қарай 7,5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өзені</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Колматиха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223,4</w:t>
            </w:r>
          </w:p>
          <w:p>
            <w:pPr>
              <w:spacing w:after="20"/>
              <w:ind w:left="20"/>
              <w:jc w:val="both"/>
            </w:pPr>
            <w:r>
              <w:rPr>
                <w:rFonts w:ascii="Times New Roman"/>
                <w:b w:val="false"/>
                <w:i w:val="false"/>
                <w:color w:val="000000"/>
                <w:sz w:val="20"/>
              </w:rPr>
              <w:t>
200,4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Қостөбе-бұлақ бұлағы</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ауылынан солтүстік-шығысқа қарай 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Жаңаүлгі ауылынан солтүстік-шығысқа қарай </w:t>
            </w:r>
          </w:p>
          <w:p>
            <w:pPr>
              <w:spacing w:after="20"/>
              <w:ind w:left="20"/>
              <w:jc w:val="both"/>
            </w:pPr>
            <w:r>
              <w:rPr>
                <w:rFonts w:ascii="Times New Roman"/>
                <w:b w:val="false"/>
                <w:i w:val="false"/>
                <w:color w:val="000000"/>
                <w:sz w:val="20"/>
              </w:rPr>
              <w:t>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9141,8295</w:t>
            </w:r>
          </w:p>
          <w:p>
            <w:pPr>
              <w:spacing w:after="20"/>
              <w:ind w:left="20"/>
              <w:jc w:val="both"/>
            </w:pPr>
            <w:r>
              <w:rPr>
                <w:rFonts w:ascii="Times New Roman"/>
                <w:b w:val="false"/>
                <w:i w:val="false"/>
                <w:color w:val="000000"/>
                <w:sz w:val="20"/>
              </w:rPr>
              <w:t>
5961,4856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82-500</w:t>
            </w:r>
          </w:p>
          <w:p>
            <w:pPr>
              <w:spacing w:after="20"/>
              <w:ind w:left="20"/>
              <w:jc w:val="both"/>
            </w:pPr>
            <w:r>
              <w:rPr>
                <w:rFonts w:ascii="Times New Roman"/>
                <w:b w:val="false"/>
                <w:i w:val="false"/>
                <w:color w:val="000000"/>
                <w:sz w:val="20"/>
              </w:rPr>
              <w:t>
110-500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1313,1</w:t>
            </w:r>
          </w:p>
          <w:p>
            <w:pPr>
              <w:spacing w:after="20"/>
              <w:ind w:left="20"/>
              <w:jc w:val="both"/>
            </w:pPr>
            <w:r>
              <w:rPr>
                <w:rFonts w:ascii="Times New Roman"/>
                <w:b w:val="false"/>
                <w:i w:val="false"/>
                <w:color w:val="000000"/>
                <w:sz w:val="20"/>
              </w:rPr>
              <w:t>
828,78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Коробиха ауылынан солтүстік-шығысқа қарай </w:t>
            </w:r>
          </w:p>
          <w:p>
            <w:pPr>
              <w:spacing w:after="20"/>
              <w:ind w:left="20"/>
              <w:jc w:val="both"/>
            </w:pPr>
            <w:r>
              <w:rPr>
                <w:rFonts w:ascii="Times New Roman"/>
                <w:b w:val="false"/>
                <w:i w:val="false"/>
                <w:color w:val="000000"/>
                <w:sz w:val="20"/>
              </w:rPr>
              <w:t>
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Катонқарағай ауылынан солтүстікке қарай </w:t>
            </w:r>
          </w:p>
          <w:p>
            <w:pPr>
              <w:spacing w:after="20"/>
              <w:ind w:left="20"/>
              <w:jc w:val="both"/>
            </w:pPr>
            <w:r>
              <w:rPr>
                <w:rFonts w:ascii="Times New Roman"/>
                <w:b w:val="false"/>
                <w:i w:val="false"/>
                <w:color w:val="000000"/>
                <w:sz w:val="20"/>
              </w:rPr>
              <w:t>
2,4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Жаңаүлгі ауылынан шығысқа қарай 1,3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жоқ бұлақ </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ауылынан оңтүстік-батысқа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05-071-015</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325-399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Үшкүнгей бұлағы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ауылынан батысқа қарай 3,9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Үнгі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Согорное ауылынан оңтүстікке қарай </w:t>
            </w:r>
          </w:p>
          <w:p>
            <w:pPr>
              <w:spacing w:after="20"/>
              <w:ind w:left="20"/>
              <w:jc w:val="both"/>
            </w:pPr>
            <w:r>
              <w:rPr>
                <w:rFonts w:ascii="Times New Roman"/>
                <w:b w:val="false"/>
                <w:i w:val="false"/>
                <w:color w:val="000000"/>
                <w:sz w:val="20"/>
              </w:rPr>
              <w:t>
0,2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75-500</w:t>
            </w:r>
          </w:p>
          <w:p>
            <w:pPr>
              <w:spacing w:after="20"/>
              <w:ind w:left="20"/>
              <w:jc w:val="both"/>
            </w:pPr>
            <w:r>
              <w:rPr>
                <w:rFonts w:ascii="Times New Roman"/>
                <w:b w:val="false"/>
                <w:i w:val="false"/>
                <w:color w:val="000000"/>
                <w:sz w:val="20"/>
              </w:rPr>
              <w:t>
7-149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Үнгі өзенінің ағысы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32,2</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35-500</w:t>
            </w:r>
          </w:p>
          <w:p>
            <w:pPr>
              <w:spacing w:after="20"/>
              <w:ind w:left="20"/>
              <w:jc w:val="both"/>
            </w:pPr>
            <w:r>
              <w:rPr>
                <w:rFonts w:ascii="Times New Roman"/>
                <w:b w:val="false"/>
                <w:i w:val="false"/>
                <w:color w:val="000000"/>
                <w:sz w:val="20"/>
              </w:rPr>
              <w:t>
12-35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12-35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Үнгі өзенінің тармағы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Үнгі өзені ағысының тармағы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ауылынан солтүстік-шығысқа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05-071-018</w:t>
            </w:r>
          </w:p>
          <w:p>
            <w:pPr>
              <w:spacing w:after="20"/>
              <w:ind w:left="20"/>
              <w:jc w:val="both"/>
            </w:pPr>
            <w:r>
              <w:rPr>
                <w:rFonts w:ascii="Times New Roman"/>
                <w:b w:val="false"/>
                <w:i w:val="false"/>
                <w:color w:val="000000"/>
                <w:sz w:val="20"/>
              </w:rPr>
              <w:t>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Шыңғыстай ауылынан шығысқа қарай 4,6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ауылынан оңтүстік-шығысқа қарай 3,3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ауылынан солтүстік-шығысқа қарай 9,8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447-500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56-110</w:t>
            </w:r>
          </w:p>
          <w:p>
            <w:pPr>
              <w:spacing w:after="20"/>
              <w:ind w:left="20"/>
              <w:jc w:val="both"/>
            </w:pPr>
            <w:r>
              <w:rPr>
                <w:rFonts w:ascii="Times New Roman"/>
                <w:b w:val="false"/>
                <w:i w:val="false"/>
                <w:color w:val="000000"/>
                <w:sz w:val="20"/>
              </w:rPr>
              <w:t>
144-211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Топқайың ауылынан солтүстік-шығысқа қарай </w:t>
            </w:r>
          </w:p>
          <w:p>
            <w:pPr>
              <w:spacing w:after="20"/>
              <w:ind w:left="20"/>
              <w:jc w:val="both"/>
            </w:pPr>
            <w:r>
              <w:rPr>
                <w:rFonts w:ascii="Times New Roman"/>
                <w:b w:val="false"/>
                <w:i w:val="false"/>
                <w:color w:val="000000"/>
                <w:sz w:val="20"/>
              </w:rPr>
              <w:t>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Путевочная бұлағы</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Аққайнар ауылынан солтүстік-шығысқа қарай </w:t>
            </w:r>
          </w:p>
          <w:p>
            <w:pPr>
              <w:spacing w:after="20"/>
              <w:ind w:left="20"/>
              <w:jc w:val="both"/>
            </w:pPr>
            <w:r>
              <w:rPr>
                <w:rFonts w:ascii="Times New Roman"/>
                <w:b w:val="false"/>
                <w:i w:val="false"/>
                <w:color w:val="000000"/>
                <w:sz w:val="20"/>
              </w:rPr>
              <w:t>
14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40,3</w:t>
            </w:r>
          </w:p>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ауылынан солтүстік-шығысқа қарай 7,6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Трактовый бұлағы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ауылынан солтүстікке қарай 7,5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Сидоров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Сарықарағай бұлағы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ауылынан солтүстік-шығысқа қарай 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ауылынан шығысқа қарай 3,5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ауылынан оңтүстік-батысқа қарай 9,8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Қарақаба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xml:space="preserve">
сол жағалау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ауылынан оңтүстікке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298</w:t>
            </w:r>
          </w:p>
          <w:p>
            <w:pPr>
              <w:spacing w:after="20"/>
              <w:ind w:left="20"/>
              <w:jc w:val="both"/>
            </w:pPr>
            <w:r>
              <w:rPr>
                <w:rFonts w:ascii="Times New Roman"/>
                <w:b w:val="false"/>
                <w:i w:val="false"/>
                <w:color w:val="000000"/>
                <w:sz w:val="20"/>
              </w:rPr>
              <w:t>
286,8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53,5</w:t>
            </w:r>
          </w:p>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55-500</w:t>
            </w:r>
          </w:p>
          <w:p>
            <w:pPr>
              <w:spacing w:after="20"/>
              <w:ind w:left="20"/>
              <w:jc w:val="both"/>
            </w:pPr>
            <w:r>
              <w:rPr>
                <w:rFonts w:ascii="Times New Roman"/>
                <w:b w:val="false"/>
                <w:i w:val="false"/>
                <w:color w:val="000000"/>
                <w:sz w:val="20"/>
              </w:rPr>
              <w:t>
298-500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Сартқожа Бұлақ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24,4</w:t>
            </w:r>
          </w:p>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265-311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Бұлақ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xml:space="preserve">
оң жағалау </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124,7</w:t>
            </w:r>
          </w:p>
          <w:p>
            <w:pPr>
              <w:spacing w:after="20"/>
              <w:ind w:left="20"/>
              <w:jc w:val="both"/>
            </w:pPr>
            <w:r>
              <w:rPr>
                <w:rFonts w:ascii="Times New Roman"/>
                <w:b w:val="false"/>
                <w:i w:val="false"/>
                <w:color w:val="000000"/>
                <w:sz w:val="20"/>
              </w:rPr>
              <w:t>
137,5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114-500</w:t>
            </w:r>
          </w:p>
          <w:p>
            <w:pPr>
              <w:spacing w:after="20"/>
              <w:ind w:left="20"/>
              <w:jc w:val="both"/>
            </w:pPr>
            <w:r>
              <w:rPr>
                <w:rFonts w:ascii="Times New Roman"/>
                <w:b w:val="false"/>
                <w:i w:val="false"/>
                <w:color w:val="000000"/>
                <w:sz w:val="20"/>
              </w:rPr>
              <w:t>
335-500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124,4</w:t>
            </w:r>
          </w:p>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390-500</w:t>
            </w:r>
          </w:p>
          <w:p>
            <w:pPr>
              <w:spacing w:after="20"/>
              <w:ind w:left="20"/>
              <w:jc w:val="both"/>
            </w:pPr>
            <w:r>
              <w:rPr>
                <w:rFonts w:ascii="Times New Roman"/>
                <w:b w:val="false"/>
                <w:i w:val="false"/>
                <w:color w:val="000000"/>
                <w:sz w:val="20"/>
              </w:rPr>
              <w:t>
167-500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202-500</w:t>
            </w:r>
          </w:p>
          <w:p>
            <w:pPr>
              <w:spacing w:after="20"/>
              <w:ind w:left="20"/>
              <w:jc w:val="both"/>
            </w:pPr>
            <w:r>
              <w:rPr>
                <w:rFonts w:ascii="Times New Roman"/>
                <w:b w:val="false"/>
                <w:i w:val="false"/>
                <w:color w:val="000000"/>
                <w:sz w:val="20"/>
              </w:rPr>
              <w:t>
91-370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118,9</w:t>
            </w:r>
          </w:p>
          <w:p>
            <w:pPr>
              <w:spacing w:after="20"/>
              <w:ind w:left="20"/>
              <w:jc w:val="both"/>
            </w:pPr>
            <w:r>
              <w:rPr>
                <w:rFonts w:ascii="Times New Roman"/>
                <w:b w:val="false"/>
                <w:i w:val="false"/>
                <w:color w:val="000000"/>
                <w:sz w:val="20"/>
              </w:rPr>
              <w:t>
132,7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200-500</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59,8</w:t>
            </w:r>
          </w:p>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35-500</w:t>
            </w:r>
          </w:p>
          <w:p>
            <w:pPr>
              <w:spacing w:after="20"/>
              <w:ind w:left="20"/>
              <w:jc w:val="both"/>
            </w:pPr>
            <w:r>
              <w:rPr>
                <w:rFonts w:ascii="Times New Roman"/>
                <w:b w:val="false"/>
                <w:i w:val="false"/>
                <w:color w:val="000000"/>
                <w:sz w:val="20"/>
              </w:rPr>
              <w:t>
53-500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29,6</w:t>
            </w:r>
          </w:p>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108-296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38,2</w:t>
            </w:r>
          </w:p>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35-440</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ауылынан оңтүстікке қарай 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Жаңа-Үлгі ауылынан оңтүстік-шығысқа қарай 2,5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51,4</w:t>
            </w:r>
          </w:p>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68,4</w:t>
            </w:r>
          </w:p>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ауылынан солтүстік-шығысқа қарай 9,8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215-304</w:t>
            </w:r>
          </w:p>
          <w:p>
            <w:pPr>
              <w:spacing w:after="20"/>
              <w:ind w:left="20"/>
              <w:jc w:val="both"/>
            </w:pPr>
            <w:r>
              <w:rPr>
                <w:rFonts w:ascii="Times New Roman"/>
                <w:b w:val="false"/>
                <w:i w:val="false"/>
                <w:color w:val="000000"/>
                <w:sz w:val="20"/>
              </w:rPr>
              <w:t>
304-500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Қарақоба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ауылынан оңтүстікке қарай 25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ауылынан солтүстікке қарай 1,2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32,2</w:t>
            </w:r>
          </w:p>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182-500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ауылынан солтүстік- батысқа қарай 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Коробиха ауылынан оңтүстік-шығысқа қарай 10 километр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Киікбұлақ бұлағы</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Берел ауылынан солтүстік-шығысқа қарай 3,8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Черемошка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ауылынан солтүстік-шығысқа қарай 4,5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ауылынан солтүстік-шығысқа қарай 7,3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Аршаты ауылынан солтүстік-шығысқа қарай 3,5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Черемошка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782Ү</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ауылынан 3,1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Терісбұлақ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Катонқарағай ауылынан солтүстік-батысқа қарай 6,8 километр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Калмачиха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Берел ауылынан шығысқа қарай 6,4километр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ауылынан солтүстікке қарай 5,4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05-071-024 және 05-071-027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Өрел ауылынан </w:t>
            </w:r>
          </w:p>
          <w:p>
            <w:pPr>
              <w:spacing w:after="20"/>
              <w:ind w:left="20"/>
              <w:jc w:val="both"/>
            </w:pPr>
            <w:r>
              <w:rPr>
                <w:rFonts w:ascii="Times New Roman"/>
                <w:b w:val="false"/>
                <w:i w:val="false"/>
                <w:color w:val="000000"/>
                <w:sz w:val="20"/>
              </w:rPr>
              <w:t xml:space="preserve">
солтүстік-шығысқа қарай </w:t>
            </w:r>
          </w:p>
          <w:p>
            <w:pPr>
              <w:spacing w:after="20"/>
              <w:ind w:left="20"/>
              <w:jc w:val="both"/>
            </w:pPr>
            <w:r>
              <w:rPr>
                <w:rFonts w:ascii="Times New Roman"/>
                <w:b w:val="false"/>
                <w:i w:val="false"/>
                <w:color w:val="000000"/>
                <w:sz w:val="20"/>
              </w:rPr>
              <w:t>
8,1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2,6036</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Өртеңбұлақ бұлағы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Майтерек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Тесікқия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139,5</w:t>
            </w:r>
          </w:p>
          <w:p>
            <w:pPr>
              <w:spacing w:after="20"/>
              <w:ind w:left="20"/>
              <w:jc w:val="both"/>
            </w:pPr>
            <w:r>
              <w:rPr>
                <w:rFonts w:ascii="Times New Roman"/>
                <w:b w:val="false"/>
                <w:i w:val="false"/>
                <w:color w:val="000000"/>
                <w:sz w:val="20"/>
              </w:rPr>
              <w:t>
232,1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бұлағы және оның салалары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307,1</w:t>
            </w:r>
          </w:p>
          <w:p>
            <w:pPr>
              <w:spacing w:after="20"/>
              <w:ind w:left="20"/>
              <w:jc w:val="both"/>
            </w:pPr>
            <w:r>
              <w:rPr>
                <w:rFonts w:ascii="Times New Roman"/>
                <w:b w:val="false"/>
                <w:i w:val="false"/>
                <w:color w:val="000000"/>
                <w:sz w:val="20"/>
              </w:rPr>
              <w:t>
404,4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44,4</w:t>
            </w:r>
          </w:p>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270-590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Жылытау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344,7</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38,5</w:t>
            </w:r>
          </w:p>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өзені салаларымен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Қоңыржайлау өзені сол салаларымен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Шұқырқалжыр өзені оң салаларының бастаулары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Сұлушоқы өзенінің бастаулары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Путочная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ауылынан</w:t>
            </w:r>
          </w:p>
          <w:p>
            <w:pPr>
              <w:spacing w:after="20"/>
              <w:ind w:left="20"/>
              <w:jc w:val="both"/>
            </w:pPr>
            <w:r>
              <w:rPr>
                <w:rFonts w:ascii="Times New Roman"/>
                <w:b w:val="false"/>
                <w:i w:val="false"/>
                <w:color w:val="000000"/>
                <w:sz w:val="20"/>
              </w:rPr>
              <w:t>
18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 өзені</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"Маралиха" және </w:t>
            </w:r>
          </w:p>
          <w:p>
            <w:pPr>
              <w:spacing w:after="20"/>
              <w:ind w:left="20"/>
              <w:jc w:val="both"/>
            </w:pPr>
            <w:r>
              <w:rPr>
                <w:rFonts w:ascii="Times New Roman"/>
                <w:b w:val="false"/>
                <w:i w:val="false"/>
                <w:color w:val="000000"/>
                <w:sz w:val="20"/>
              </w:rPr>
              <w:t>
"Маралиха кен алаңы" кен 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311,8</w:t>
            </w:r>
          </w:p>
          <w:p>
            <w:pPr>
              <w:spacing w:after="20"/>
              <w:ind w:left="20"/>
              <w:jc w:val="both"/>
            </w:pPr>
            <w:r>
              <w:rPr>
                <w:rFonts w:ascii="Times New Roman"/>
                <w:b w:val="false"/>
                <w:i w:val="false"/>
                <w:color w:val="000000"/>
                <w:sz w:val="20"/>
              </w:rPr>
              <w:t>
320,3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37,9</w:t>
            </w:r>
          </w:p>
          <w:p>
            <w:pPr>
              <w:spacing w:after="20"/>
              <w:ind w:left="20"/>
              <w:jc w:val="both"/>
            </w:pPr>
            <w:r>
              <w:rPr>
                <w:rFonts w:ascii="Times New Roman"/>
                <w:b w:val="false"/>
                <w:i w:val="false"/>
                <w:color w:val="000000"/>
                <w:sz w:val="20"/>
              </w:rPr>
              <w:t>
31,7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Қумырза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139,3</w:t>
            </w:r>
          </w:p>
          <w:p>
            <w:pPr>
              <w:spacing w:after="20"/>
              <w:ind w:left="20"/>
              <w:jc w:val="both"/>
            </w:pPr>
            <w:r>
              <w:rPr>
                <w:rFonts w:ascii="Times New Roman"/>
                <w:b w:val="false"/>
                <w:i w:val="false"/>
                <w:color w:val="000000"/>
                <w:sz w:val="20"/>
              </w:rPr>
              <w:t>
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Тополевка өзені</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460,8</w:t>
            </w:r>
          </w:p>
          <w:p>
            <w:pPr>
              <w:spacing w:after="20"/>
              <w:ind w:left="20"/>
              <w:jc w:val="both"/>
            </w:pPr>
            <w:r>
              <w:rPr>
                <w:rFonts w:ascii="Times New Roman"/>
                <w:b w:val="false"/>
                <w:i w:val="false"/>
                <w:color w:val="000000"/>
                <w:sz w:val="20"/>
              </w:rPr>
              <w:t>
621,9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54,5</w:t>
            </w:r>
          </w:p>
          <w:p>
            <w:pPr>
              <w:spacing w:after="20"/>
              <w:ind w:left="20"/>
              <w:jc w:val="both"/>
            </w:pPr>
            <w:r>
              <w:rPr>
                <w:rFonts w:ascii="Times New Roman"/>
                <w:b w:val="false"/>
                <w:i w:val="false"/>
                <w:color w:val="000000"/>
                <w:sz w:val="20"/>
              </w:rPr>
              <w:t>
81,6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Репьев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261,6</w:t>
            </w:r>
          </w:p>
          <w:p>
            <w:pPr>
              <w:spacing w:after="20"/>
              <w:ind w:left="20"/>
              <w:jc w:val="both"/>
            </w:pPr>
            <w:r>
              <w:rPr>
                <w:rFonts w:ascii="Times New Roman"/>
                <w:b w:val="false"/>
                <w:i w:val="false"/>
                <w:color w:val="000000"/>
                <w:sz w:val="20"/>
              </w:rPr>
              <w:t>
241,7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29,8</w:t>
            </w:r>
          </w:p>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304,4</w:t>
            </w:r>
          </w:p>
          <w:p>
            <w:pPr>
              <w:spacing w:after="20"/>
              <w:ind w:left="20"/>
              <w:jc w:val="both"/>
            </w:pPr>
            <w:r>
              <w:rPr>
                <w:rFonts w:ascii="Times New Roman"/>
                <w:b w:val="false"/>
                <w:i w:val="false"/>
                <w:color w:val="000000"/>
                <w:sz w:val="20"/>
              </w:rPr>
              <w:t>
324,3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43,5</w:t>
            </w:r>
          </w:p>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36,4</w:t>
            </w:r>
          </w:p>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Хлебный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132,9</w:t>
            </w:r>
          </w:p>
          <w:p>
            <w:pPr>
              <w:spacing w:after="20"/>
              <w:ind w:left="20"/>
              <w:jc w:val="both"/>
            </w:pPr>
            <w:r>
              <w:rPr>
                <w:rFonts w:ascii="Times New Roman"/>
                <w:b w:val="false"/>
                <w:i w:val="false"/>
                <w:color w:val="000000"/>
                <w:sz w:val="20"/>
              </w:rPr>
              <w:t>
146,6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Қиынсу өзені</w:t>
            </w:r>
          </w:p>
          <w:p>
            <w:pPr>
              <w:spacing w:after="20"/>
              <w:ind w:left="20"/>
              <w:jc w:val="both"/>
            </w:pPr>
            <w:r>
              <w:rPr>
                <w:rFonts w:ascii="Times New Roman"/>
                <w:b w:val="false"/>
                <w:i w:val="false"/>
                <w:color w:val="000000"/>
                <w:sz w:val="20"/>
              </w:rPr>
              <w:t xml:space="preserve">
оң жағалау </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05-072-044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111,7</w:t>
            </w:r>
          </w:p>
          <w:p>
            <w:pPr>
              <w:spacing w:after="20"/>
              <w:ind w:left="20"/>
              <w:jc w:val="both"/>
            </w:pPr>
            <w:r>
              <w:rPr>
                <w:rFonts w:ascii="Times New Roman"/>
                <w:b w:val="false"/>
                <w:i w:val="false"/>
                <w:color w:val="000000"/>
                <w:sz w:val="20"/>
              </w:rPr>
              <w:t>
157,6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xml:space="preserve">
оң жағалау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49,2</w:t>
            </w:r>
          </w:p>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230-580</w:t>
            </w:r>
          </w:p>
          <w:p>
            <w:pPr>
              <w:spacing w:after="20"/>
              <w:ind w:left="20"/>
              <w:jc w:val="both"/>
            </w:pPr>
            <w:r>
              <w:rPr>
                <w:rFonts w:ascii="Times New Roman"/>
                <w:b w:val="false"/>
                <w:i w:val="false"/>
                <w:color w:val="000000"/>
                <w:sz w:val="20"/>
              </w:rPr>
              <w:t>
610-700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Тұйықбұлақ бұлағы</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111,7</w:t>
            </w:r>
          </w:p>
          <w:p>
            <w:pPr>
              <w:spacing w:after="20"/>
              <w:ind w:left="20"/>
              <w:jc w:val="both"/>
            </w:pPr>
            <w:r>
              <w:rPr>
                <w:rFonts w:ascii="Times New Roman"/>
                <w:b w:val="false"/>
                <w:i w:val="false"/>
                <w:color w:val="000000"/>
                <w:sz w:val="20"/>
              </w:rPr>
              <w:t>
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Қуансай өзені</w:t>
            </w:r>
          </w:p>
          <w:p>
            <w:pPr>
              <w:spacing w:after="20"/>
              <w:ind w:left="20"/>
              <w:jc w:val="both"/>
            </w:pPr>
            <w:r>
              <w:rPr>
                <w:rFonts w:ascii="Times New Roman"/>
                <w:b w:val="false"/>
                <w:i w:val="false"/>
                <w:color w:val="000000"/>
                <w:sz w:val="20"/>
              </w:rPr>
              <w:t>
салаларымен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М-45-122-(10б-5а-18, 19, 20), (10б-5а-14, 16) геологиялық блоктар шекарасында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Ізбасар өзені</w:t>
            </w:r>
          </w:p>
          <w:p>
            <w:pPr>
              <w:spacing w:after="20"/>
              <w:ind w:left="20"/>
              <w:jc w:val="both"/>
            </w:pPr>
            <w:r>
              <w:rPr>
                <w:rFonts w:ascii="Times New Roman"/>
                <w:b w:val="false"/>
                <w:i w:val="false"/>
                <w:color w:val="000000"/>
                <w:sz w:val="20"/>
              </w:rPr>
              <w:t>
салаларымен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М-45-122-(10б-5а-14, 15), (10б-5б-11, 12) геологиялық блоктар шекарасында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Қашқымбай өзені</w:t>
            </w:r>
          </w:p>
          <w:p>
            <w:pPr>
              <w:spacing w:after="20"/>
              <w:ind w:left="20"/>
              <w:jc w:val="both"/>
            </w:pPr>
            <w:r>
              <w:rPr>
                <w:rFonts w:ascii="Times New Roman"/>
                <w:b w:val="false"/>
                <w:i w:val="false"/>
                <w:color w:val="000000"/>
                <w:sz w:val="20"/>
              </w:rPr>
              <w:t>
салаларымен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М-45-122-(10б-5б-12, 13)., (10б-5б-6, 7, 8) геологиялық блоктар шекарасында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 өзені</w:t>
            </w:r>
          </w:p>
          <w:p>
            <w:pPr>
              <w:spacing w:after="20"/>
              <w:ind w:left="20"/>
              <w:jc w:val="both"/>
            </w:pPr>
            <w:r>
              <w:rPr>
                <w:rFonts w:ascii="Times New Roman"/>
                <w:b w:val="false"/>
                <w:i w:val="false"/>
                <w:color w:val="000000"/>
                <w:sz w:val="20"/>
              </w:rPr>
              <w:t>
салаларымен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М-45-122-(10б-5б-3, 7, 8, 9, 10, 14, 15) геологиялық блоктар шекарасында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Қойшілік өзені</w:t>
            </w:r>
          </w:p>
          <w:p>
            <w:pPr>
              <w:spacing w:after="20"/>
              <w:ind w:left="20"/>
              <w:jc w:val="both"/>
            </w:pPr>
            <w:r>
              <w:rPr>
                <w:rFonts w:ascii="Times New Roman"/>
                <w:b w:val="false"/>
                <w:i w:val="false"/>
                <w:color w:val="000000"/>
                <w:sz w:val="20"/>
              </w:rPr>
              <w:t>
салаларымен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М-45-122-(10б-5б-3, 4,9) геологиялық блоктар шекарасында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Қиынсу өзені</w:t>
            </w:r>
          </w:p>
          <w:p>
            <w:pPr>
              <w:spacing w:after="20"/>
              <w:ind w:left="20"/>
              <w:jc w:val="both"/>
            </w:pPr>
            <w:r>
              <w:rPr>
                <w:rFonts w:ascii="Times New Roman"/>
                <w:b w:val="false"/>
                <w:i w:val="false"/>
                <w:color w:val="000000"/>
                <w:sz w:val="20"/>
              </w:rPr>
              <w:t>
салаларымен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М-45-122-(10б-5б-5, 10), (10в-5а-1, 2, 3, 6, 7, 8) геологиялық блоктар шекарасында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көлі</w:t>
            </w:r>
          </w:p>
          <w:p>
            <w:pPr>
              <w:spacing w:after="20"/>
              <w:ind w:left="20"/>
              <w:jc w:val="both"/>
            </w:pPr>
            <w:r>
              <w:rPr>
                <w:rFonts w:ascii="Times New Roman"/>
                <w:b w:val="false"/>
                <w:i w:val="false"/>
                <w:color w:val="000000"/>
                <w:sz w:val="20"/>
              </w:rPr>
              <w:t>
солтүстік-шығыс жағалау</w:t>
            </w:r>
          </w:p>
          <w:p>
            <w:pPr>
              <w:spacing w:after="20"/>
              <w:ind w:left="20"/>
              <w:jc w:val="both"/>
            </w:pPr>
            <w:r>
              <w:rPr>
                <w:rFonts w:ascii="Times New Roman"/>
                <w:b w:val="false"/>
                <w:i w:val="false"/>
                <w:color w:val="000000"/>
                <w:sz w:val="20"/>
              </w:rPr>
              <w:t>
оңтүстік-батыс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ауылынан солтүстік шығысқа қарай</w:t>
            </w:r>
          </w:p>
          <w:p>
            <w:pPr>
              <w:spacing w:after="20"/>
              <w:ind w:left="20"/>
              <w:jc w:val="both"/>
            </w:pPr>
            <w:r>
              <w:rPr>
                <w:rFonts w:ascii="Times New Roman"/>
                <w:b w:val="false"/>
                <w:i w:val="false"/>
                <w:color w:val="000000"/>
                <w:sz w:val="20"/>
              </w:rPr>
              <w:t>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160,1</w:t>
            </w:r>
          </w:p>
          <w:p>
            <w:pPr>
              <w:spacing w:after="20"/>
              <w:ind w:left="20"/>
              <w:jc w:val="both"/>
            </w:pPr>
            <w:r>
              <w:rPr>
                <w:rFonts w:ascii="Times New Roman"/>
                <w:b w:val="false"/>
                <w:i w:val="false"/>
                <w:color w:val="000000"/>
                <w:sz w:val="20"/>
              </w:rPr>
              <w:t>
143,2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Қыстау-Күршім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05-072-015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1286,8</w:t>
            </w:r>
          </w:p>
          <w:p>
            <w:pPr>
              <w:spacing w:after="20"/>
              <w:ind w:left="20"/>
              <w:jc w:val="both"/>
            </w:pPr>
            <w:r>
              <w:rPr>
                <w:rFonts w:ascii="Times New Roman"/>
                <w:b w:val="false"/>
                <w:i w:val="false"/>
                <w:color w:val="000000"/>
                <w:sz w:val="20"/>
              </w:rPr>
              <w:t>
1138,7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162,1</w:t>
            </w:r>
          </w:p>
          <w:p>
            <w:pPr>
              <w:spacing w:after="20"/>
              <w:ind w:left="20"/>
              <w:jc w:val="both"/>
            </w:pPr>
            <w:r>
              <w:rPr>
                <w:rFonts w:ascii="Times New Roman"/>
                <w:b w:val="false"/>
                <w:i w:val="false"/>
                <w:color w:val="000000"/>
                <w:sz w:val="20"/>
              </w:rPr>
              <w:t>
143,6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200-500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50-55</w:t>
            </w:r>
          </w:p>
          <w:p>
            <w:pPr>
              <w:spacing w:after="20"/>
              <w:ind w:left="20"/>
              <w:jc w:val="both"/>
            </w:pPr>
            <w:r>
              <w:rPr>
                <w:rFonts w:ascii="Times New Roman"/>
                <w:b w:val="false"/>
                <w:i w:val="false"/>
                <w:color w:val="000000"/>
                <w:sz w:val="20"/>
              </w:rPr>
              <w:t>
50-55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Сауқабай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164,6</w:t>
            </w:r>
          </w:p>
          <w:p>
            <w:pPr>
              <w:spacing w:after="20"/>
              <w:ind w:left="20"/>
              <w:jc w:val="both"/>
            </w:pPr>
            <w:r>
              <w:rPr>
                <w:rFonts w:ascii="Times New Roman"/>
                <w:b w:val="false"/>
                <w:i w:val="false"/>
                <w:color w:val="000000"/>
                <w:sz w:val="20"/>
              </w:rPr>
              <w:t>
167,4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24,3</w:t>
            </w:r>
          </w:p>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Көлдененбұлақ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Қашқынбай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Қуансай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05-072-010 </w:t>
            </w:r>
          </w:p>
          <w:p>
            <w:pPr>
              <w:spacing w:after="20"/>
              <w:ind w:left="20"/>
              <w:jc w:val="both"/>
            </w:pPr>
            <w:r>
              <w:rPr>
                <w:rFonts w:ascii="Times New Roman"/>
                <w:b w:val="false"/>
                <w:i w:val="false"/>
                <w:color w:val="000000"/>
                <w:sz w:val="20"/>
              </w:rPr>
              <w:t>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1012,1438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294,5685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Сұлушоқы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242,1</w:t>
            </w:r>
          </w:p>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139,7</w:t>
            </w:r>
          </w:p>
          <w:p>
            <w:pPr>
              <w:spacing w:after="20"/>
              <w:ind w:left="20"/>
              <w:jc w:val="both"/>
            </w:pPr>
            <w:r>
              <w:rPr>
                <w:rFonts w:ascii="Times New Roman"/>
                <w:b w:val="false"/>
                <w:i w:val="false"/>
                <w:color w:val="000000"/>
                <w:sz w:val="20"/>
              </w:rPr>
              <w:t>
260,3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18,6</w:t>
            </w:r>
          </w:p>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157,9</w:t>
            </w:r>
          </w:p>
          <w:p>
            <w:pPr>
              <w:spacing w:after="20"/>
              <w:ind w:left="20"/>
              <w:jc w:val="both"/>
            </w:pPr>
            <w:r>
              <w:rPr>
                <w:rFonts w:ascii="Times New Roman"/>
                <w:b w:val="false"/>
                <w:i w:val="false"/>
                <w:color w:val="000000"/>
                <w:sz w:val="20"/>
              </w:rPr>
              <w:t>
217,6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170-580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584,7</w:t>
            </w:r>
          </w:p>
          <w:p>
            <w:pPr>
              <w:spacing w:after="20"/>
              <w:ind w:left="20"/>
              <w:jc w:val="both"/>
            </w:pPr>
            <w:r>
              <w:rPr>
                <w:rFonts w:ascii="Times New Roman"/>
                <w:b w:val="false"/>
                <w:i w:val="false"/>
                <w:color w:val="000000"/>
                <w:sz w:val="20"/>
              </w:rPr>
              <w:t>
587,2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144,9</w:t>
            </w:r>
          </w:p>
          <w:p>
            <w:pPr>
              <w:spacing w:after="20"/>
              <w:ind w:left="20"/>
              <w:jc w:val="both"/>
            </w:pPr>
            <w:r>
              <w:rPr>
                <w:rFonts w:ascii="Times New Roman"/>
                <w:b w:val="false"/>
                <w:i w:val="false"/>
                <w:color w:val="000000"/>
                <w:sz w:val="20"/>
              </w:rPr>
              <w:t>
130,6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320-650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өзенінің</w:t>
            </w:r>
          </w:p>
          <w:p>
            <w:pPr>
              <w:spacing w:after="20"/>
              <w:ind w:left="20"/>
              <w:jc w:val="both"/>
            </w:pPr>
            <w:r>
              <w:rPr>
                <w:rFonts w:ascii="Times New Roman"/>
                <w:b w:val="false"/>
                <w:i w:val="false"/>
                <w:color w:val="000000"/>
                <w:sz w:val="20"/>
              </w:rPr>
              <w:t>
№ 1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өзенінің</w:t>
            </w:r>
          </w:p>
          <w:p>
            <w:pPr>
              <w:spacing w:after="20"/>
              <w:ind w:left="20"/>
              <w:jc w:val="both"/>
            </w:pPr>
            <w:r>
              <w:rPr>
                <w:rFonts w:ascii="Times New Roman"/>
                <w:b w:val="false"/>
                <w:i w:val="false"/>
                <w:color w:val="000000"/>
                <w:sz w:val="20"/>
              </w:rPr>
              <w:t>
№ 2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өзенінің</w:t>
            </w:r>
          </w:p>
          <w:p>
            <w:pPr>
              <w:spacing w:after="20"/>
              <w:ind w:left="20"/>
              <w:jc w:val="both"/>
            </w:pPr>
            <w:r>
              <w:rPr>
                <w:rFonts w:ascii="Times New Roman"/>
                <w:b w:val="false"/>
                <w:i w:val="false"/>
                <w:color w:val="000000"/>
                <w:sz w:val="20"/>
              </w:rPr>
              <w:t>
№ 3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өзенінің</w:t>
            </w:r>
          </w:p>
          <w:p>
            <w:pPr>
              <w:spacing w:after="20"/>
              <w:ind w:left="20"/>
              <w:jc w:val="both"/>
            </w:pPr>
            <w:r>
              <w:rPr>
                <w:rFonts w:ascii="Times New Roman"/>
                <w:b w:val="false"/>
                <w:i w:val="false"/>
                <w:color w:val="000000"/>
                <w:sz w:val="20"/>
              </w:rPr>
              <w:t>
№ 4 саласы</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 каналсы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Төретоғам каналсы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19,2264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өзенінің саласы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Қиынсу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05-072-044</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бастау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118,2</w:t>
            </w:r>
          </w:p>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260-500</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Танаш бұлағы</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114,2</w:t>
            </w:r>
          </w:p>
          <w:p>
            <w:pPr>
              <w:spacing w:after="20"/>
              <w:ind w:left="20"/>
              <w:jc w:val="both"/>
            </w:pPr>
            <w:r>
              <w:rPr>
                <w:rFonts w:ascii="Times New Roman"/>
                <w:b w:val="false"/>
                <w:i w:val="false"/>
                <w:color w:val="000000"/>
                <w:sz w:val="20"/>
              </w:rPr>
              <w:t>
139,3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170-500</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Таловочка бұлағы</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05-072-015</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Наумов ключ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44,4</w:t>
            </w:r>
          </w:p>
          <w:p>
            <w:pPr>
              <w:spacing w:after="20"/>
              <w:ind w:left="20"/>
              <w:jc w:val="both"/>
            </w:pPr>
            <w:r>
              <w:rPr>
                <w:rFonts w:ascii="Times New Roman"/>
                <w:b w:val="false"/>
                <w:i w:val="false"/>
                <w:color w:val="000000"/>
                <w:sz w:val="20"/>
              </w:rPr>
              <w:t>
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260-370</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Танаш бұлағы</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662,3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105,4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280-500</w:t>
            </w:r>
          </w:p>
          <w:p>
            <w:pPr>
              <w:spacing w:after="20"/>
              <w:ind w:left="20"/>
              <w:jc w:val="both"/>
            </w:pPr>
            <w:r>
              <w:rPr>
                <w:rFonts w:ascii="Times New Roman"/>
                <w:b w:val="false"/>
                <w:i w:val="false"/>
                <w:color w:val="000000"/>
                <w:sz w:val="20"/>
              </w:rPr>
              <w:t>
250-500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34,3</w:t>
            </w:r>
          </w:p>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300-500</w:t>
            </w:r>
          </w:p>
          <w:p>
            <w:pPr>
              <w:spacing w:after="20"/>
              <w:ind w:left="20"/>
              <w:jc w:val="both"/>
            </w:pPr>
            <w:r>
              <w:rPr>
                <w:rFonts w:ascii="Times New Roman"/>
                <w:b w:val="false"/>
                <w:i w:val="false"/>
                <w:color w:val="000000"/>
                <w:sz w:val="20"/>
              </w:rPr>
              <w:t>
300-500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Асусай бұлағы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05-072-010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Қашқынбай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05-072-015</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133,1</w:t>
            </w:r>
          </w:p>
          <w:p>
            <w:pPr>
              <w:spacing w:after="20"/>
              <w:ind w:left="20"/>
              <w:jc w:val="both"/>
            </w:pPr>
            <w:r>
              <w:rPr>
                <w:rFonts w:ascii="Times New Roman"/>
                <w:b w:val="false"/>
                <w:i w:val="false"/>
                <w:color w:val="000000"/>
                <w:sz w:val="20"/>
              </w:rPr>
              <w:t>
1513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17,6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Қиынсу өзені</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05-072-044</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193,7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390-470</w:t>
            </w:r>
          </w:p>
          <w:p>
            <w:pPr>
              <w:spacing w:after="20"/>
              <w:ind w:left="20"/>
              <w:jc w:val="both"/>
            </w:pPr>
            <w:r>
              <w:rPr>
                <w:rFonts w:ascii="Times New Roman"/>
                <w:b w:val="false"/>
                <w:i w:val="false"/>
                <w:color w:val="000000"/>
                <w:sz w:val="20"/>
              </w:rPr>
              <w:t>
340-740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Тұйықбұлақ бұлағы</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175,1</w:t>
            </w:r>
          </w:p>
          <w:p>
            <w:pPr>
              <w:spacing w:after="20"/>
              <w:ind w:left="20"/>
              <w:jc w:val="both"/>
            </w:pPr>
            <w:r>
              <w:rPr>
                <w:rFonts w:ascii="Times New Roman"/>
                <w:b w:val="false"/>
                <w:i w:val="false"/>
                <w:color w:val="000000"/>
                <w:sz w:val="20"/>
              </w:rPr>
              <w:t>
113,4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500-550</w:t>
            </w:r>
          </w:p>
          <w:p>
            <w:pPr>
              <w:spacing w:after="20"/>
              <w:ind w:left="20"/>
              <w:jc w:val="both"/>
            </w:pPr>
            <w:r>
              <w:rPr>
                <w:rFonts w:ascii="Times New Roman"/>
                <w:b w:val="false"/>
                <w:i w:val="false"/>
                <w:color w:val="000000"/>
                <w:sz w:val="20"/>
              </w:rPr>
              <w:t>
350-720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36,5</w:t>
            </w:r>
          </w:p>
          <w:p>
            <w:pPr>
              <w:spacing w:after="20"/>
              <w:ind w:left="20"/>
              <w:jc w:val="both"/>
            </w:pPr>
            <w:r>
              <w:rPr>
                <w:rFonts w:ascii="Times New Roman"/>
                <w:b w:val="false"/>
                <w:i w:val="false"/>
                <w:color w:val="000000"/>
                <w:sz w:val="20"/>
              </w:rPr>
              <w:t>
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270-480</w:t>
            </w:r>
          </w:p>
          <w:p>
            <w:pPr>
              <w:spacing w:after="20"/>
              <w:ind w:left="20"/>
              <w:jc w:val="both"/>
            </w:pPr>
            <w:r>
              <w:rPr>
                <w:rFonts w:ascii="Times New Roman"/>
                <w:b w:val="false"/>
                <w:i w:val="false"/>
                <w:color w:val="000000"/>
                <w:sz w:val="20"/>
              </w:rPr>
              <w:t>
550-640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Қарағая бұлағы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05-072-073</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05-072-036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Қатыш бұлағы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ауылынан оңтүстікке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05-072-015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165,8</w:t>
            </w:r>
          </w:p>
          <w:p>
            <w:pPr>
              <w:spacing w:after="20"/>
              <w:ind w:left="20"/>
              <w:jc w:val="both"/>
            </w:pPr>
            <w:r>
              <w:rPr>
                <w:rFonts w:ascii="Times New Roman"/>
                <w:b w:val="false"/>
                <w:i w:val="false"/>
                <w:color w:val="000000"/>
                <w:sz w:val="20"/>
              </w:rPr>
              <w:t>
145,6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20,04</w:t>
            </w:r>
          </w:p>
          <w:p>
            <w:pPr>
              <w:spacing w:after="20"/>
              <w:ind w:left="20"/>
              <w:jc w:val="both"/>
            </w:pPr>
            <w:r>
              <w:rPr>
                <w:rFonts w:ascii="Times New Roman"/>
                <w:b w:val="false"/>
                <w:i w:val="false"/>
                <w:color w:val="000000"/>
                <w:sz w:val="20"/>
              </w:rPr>
              <w:t>
17,09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340-530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168,6</w:t>
            </w:r>
          </w:p>
          <w:p>
            <w:pPr>
              <w:spacing w:after="20"/>
              <w:ind w:left="20"/>
              <w:jc w:val="both"/>
            </w:pPr>
            <w:r>
              <w:rPr>
                <w:rFonts w:ascii="Times New Roman"/>
                <w:b w:val="false"/>
                <w:i w:val="false"/>
                <w:color w:val="000000"/>
                <w:sz w:val="20"/>
              </w:rPr>
              <w:t>
184,6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35,3</w:t>
            </w:r>
          </w:p>
          <w:p>
            <w:pPr>
              <w:spacing w:after="20"/>
              <w:ind w:left="20"/>
              <w:jc w:val="both"/>
            </w:pPr>
            <w:r>
              <w:rPr>
                <w:rFonts w:ascii="Times New Roman"/>
                <w:b w:val="false"/>
                <w:i w:val="false"/>
                <w:color w:val="000000"/>
                <w:sz w:val="20"/>
              </w:rPr>
              <w:t>
27,05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380-610</w:t>
            </w:r>
          </w:p>
          <w:p>
            <w:pPr>
              <w:spacing w:after="20"/>
              <w:ind w:left="20"/>
              <w:jc w:val="both"/>
            </w:pPr>
            <w:r>
              <w:rPr>
                <w:rFonts w:ascii="Times New Roman"/>
                <w:b w:val="false"/>
                <w:i w:val="false"/>
                <w:color w:val="000000"/>
                <w:sz w:val="20"/>
              </w:rPr>
              <w:t>
240-570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Қояндыбұлақ бұлағы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ауылынан солтүстік-шығысқа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356</w:t>
            </w:r>
          </w:p>
          <w:p>
            <w:pPr>
              <w:spacing w:after="20"/>
              <w:ind w:left="20"/>
              <w:jc w:val="both"/>
            </w:pPr>
            <w:r>
              <w:rPr>
                <w:rFonts w:ascii="Times New Roman"/>
                <w:b w:val="false"/>
                <w:i w:val="false"/>
                <w:color w:val="000000"/>
                <w:sz w:val="20"/>
              </w:rPr>
              <w:t>
347,4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34,5</w:t>
            </w:r>
          </w:p>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150-500</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05-072-019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68,3</w:t>
            </w:r>
          </w:p>
          <w:p>
            <w:pPr>
              <w:spacing w:after="20"/>
              <w:ind w:left="20"/>
              <w:jc w:val="both"/>
            </w:pPr>
            <w:r>
              <w:rPr>
                <w:rFonts w:ascii="Times New Roman"/>
                <w:b w:val="false"/>
                <w:i w:val="false"/>
                <w:color w:val="000000"/>
                <w:sz w:val="20"/>
              </w:rPr>
              <w:t>
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Танаш бұлағы</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05-072-044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258,2</w:t>
            </w:r>
          </w:p>
          <w:p>
            <w:pPr>
              <w:spacing w:after="20"/>
              <w:ind w:left="20"/>
              <w:jc w:val="both"/>
            </w:pPr>
            <w:r>
              <w:rPr>
                <w:rFonts w:ascii="Times New Roman"/>
                <w:b w:val="false"/>
                <w:i w:val="false"/>
                <w:color w:val="000000"/>
                <w:sz w:val="20"/>
              </w:rPr>
              <w:t>
752,1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45,08</w:t>
            </w:r>
          </w:p>
          <w:p>
            <w:pPr>
              <w:spacing w:after="20"/>
              <w:ind w:left="20"/>
              <w:jc w:val="both"/>
            </w:pPr>
            <w:r>
              <w:rPr>
                <w:rFonts w:ascii="Times New Roman"/>
                <w:b w:val="false"/>
                <w:i w:val="false"/>
                <w:color w:val="000000"/>
                <w:sz w:val="20"/>
              </w:rPr>
              <w:t>
100,75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440-650</w:t>
            </w:r>
          </w:p>
          <w:p>
            <w:pPr>
              <w:spacing w:after="20"/>
              <w:ind w:left="20"/>
              <w:jc w:val="both"/>
            </w:pPr>
            <w:r>
              <w:rPr>
                <w:rFonts w:ascii="Times New Roman"/>
                <w:b w:val="false"/>
                <w:i w:val="false"/>
                <w:color w:val="000000"/>
                <w:sz w:val="20"/>
              </w:rPr>
              <w:t>
160-790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Қуансай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247,6</w:t>
            </w:r>
          </w:p>
          <w:p>
            <w:pPr>
              <w:spacing w:after="20"/>
              <w:ind w:left="20"/>
              <w:jc w:val="both"/>
            </w:pPr>
            <w:r>
              <w:rPr>
                <w:rFonts w:ascii="Times New Roman"/>
                <w:b w:val="false"/>
                <w:i w:val="false"/>
                <w:color w:val="000000"/>
                <w:sz w:val="20"/>
              </w:rPr>
              <w:t>
208,3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25,8</w:t>
            </w:r>
          </w:p>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30,1</w:t>
            </w:r>
          </w:p>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 ағысы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солтүстік-шығысқа қарай</w:t>
            </w:r>
          </w:p>
          <w:p>
            <w:pPr>
              <w:spacing w:after="20"/>
              <w:ind w:left="20"/>
              <w:jc w:val="both"/>
            </w:pPr>
            <w:r>
              <w:rPr>
                <w:rFonts w:ascii="Times New Roman"/>
                <w:b w:val="false"/>
                <w:i w:val="false"/>
                <w:color w:val="000000"/>
                <w:sz w:val="20"/>
              </w:rPr>
              <w:t>
 9,5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05-072-004</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188,4</w:t>
            </w:r>
          </w:p>
          <w:p>
            <w:pPr>
              <w:spacing w:after="20"/>
              <w:ind w:left="20"/>
              <w:jc w:val="both"/>
            </w:pPr>
            <w:r>
              <w:rPr>
                <w:rFonts w:ascii="Times New Roman"/>
                <w:b w:val="false"/>
                <w:i w:val="false"/>
                <w:color w:val="000000"/>
                <w:sz w:val="20"/>
              </w:rPr>
              <w:t>
199,0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23,8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41,3</w:t>
            </w:r>
          </w:p>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Тақыркөл көлі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Жылытау ауылынан солтүстік-батысқа қарай </w:t>
            </w:r>
          </w:p>
          <w:p>
            <w:pPr>
              <w:spacing w:after="20"/>
              <w:ind w:left="20"/>
              <w:jc w:val="both"/>
            </w:pPr>
            <w:r>
              <w:rPr>
                <w:rFonts w:ascii="Times New Roman"/>
                <w:b w:val="false"/>
                <w:i w:val="false"/>
                <w:color w:val="000000"/>
                <w:sz w:val="20"/>
              </w:rPr>
              <w:t>
6,7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Қуансай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05-072-015</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134,5</w:t>
            </w:r>
          </w:p>
          <w:p>
            <w:pPr>
              <w:spacing w:after="20"/>
              <w:ind w:left="20"/>
              <w:jc w:val="both"/>
            </w:pPr>
            <w:r>
              <w:rPr>
                <w:rFonts w:ascii="Times New Roman"/>
                <w:b w:val="false"/>
                <w:i w:val="false"/>
                <w:color w:val="000000"/>
                <w:sz w:val="20"/>
              </w:rPr>
              <w:t>
107,8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16,3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233,3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05-072-044</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203,6</w:t>
            </w:r>
          </w:p>
          <w:p>
            <w:pPr>
              <w:spacing w:after="20"/>
              <w:ind w:left="20"/>
              <w:jc w:val="both"/>
            </w:pPr>
            <w:r>
              <w:rPr>
                <w:rFonts w:ascii="Times New Roman"/>
                <w:b w:val="false"/>
                <w:i w:val="false"/>
                <w:color w:val="000000"/>
                <w:sz w:val="20"/>
              </w:rPr>
              <w:t>
415,6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31,7</w:t>
            </w:r>
          </w:p>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400-500</w:t>
            </w:r>
          </w:p>
          <w:p>
            <w:pPr>
              <w:spacing w:after="20"/>
              <w:ind w:left="20"/>
              <w:jc w:val="both"/>
            </w:pPr>
            <w:r>
              <w:rPr>
                <w:rFonts w:ascii="Times New Roman"/>
                <w:b w:val="false"/>
                <w:i w:val="false"/>
                <w:color w:val="000000"/>
                <w:sz w:val="20"/>
              </w:rPr>
              <w:t>
500-800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Конакбай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175,4</w:t>
            </w:r>
          </w:p>
          <w:p>
            <w:pPr>
              <w:spacing w:after="20"/>
              <w:ind w:left="20"/>
              <w:jc w:val="both"/>
            </w:pPr>
            <w:r>
              <w:rPr>
                <w:rFonts w:ascii="Times New Roman"/>
                <w:b w:val="false"/>
                <w:i w:val="false"/>
                <w:color w:val="000000"/>
                <w:sz w:val="20"/>
              </w:rPr>
              <w:t>
152,3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Қиынсу өзені</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Шуршутсу өзені</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солтүстік-шығысқа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182,4</w:t>
            </w:r>
          </w:p>
          <w:p>
            <w:pPr>
              <w:spacing w:after="20"/>
              <w:ind w:left="20"/>
              <w:jc w:val="both"/>
            </w:pPr>
            <w:r>
              <w:rPr>
                <w:rFonts w:ascii="Times New Roman"/>
                <w:b w:val="false"/>
                <w:i w:val="false"/>
                <w:color w:val="000000"/>
                <w:sz w:val="20"/>
              </w:rPr>
              <w:t>
402,3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49,4</w:t>
            </w:r>
          </w:p>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400-660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Қашқынбай бұлағы</w:t>
            </w:r>
          </w:p>
          <w:p>
            <w:pPr>
              <w:spacing w:after="20"/>
              <w:ind w:left="20"/>
              <w:jc w:val="both"/>
            </w:pPr>
            <w:r>
              <w:rPr>
                <w:rFonts w:ascii="Times New Roman"/>
                <w:b w:val="false"/>
                <w:i w:val="false"/>
                <w:color w:val="000000"/>
                <w:sz w:val="20"/>
              </w:rPr>
              <w:t>
оң жақ бастау</w:t>
            </w:r>
          </w:p>
          <w:p>
            <w:pPr>
              <w:spacing w:after="20"/>
              <w:ind w:left="20"/>
              <w:jc w:val="both"/>
            </w:pPr>
            <w:r>
              <w:rPr>
                <w:rFonts w:ascii="Times New Roman"/>
                <w:b w:val="false"/>
                <w:i w:val="false"/>
                <w:color w:val="000000"/>
                <w:sz w:val="20"/>
              </w:rPr>
              <w:t>
сол жақ 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05-072-015</w:t>
            </w:r>
          </w:p>
          <w:p>
            <w:pPr>
              <w:spacing w:after="20"/>
              <w:ind w:left="20"/>
              <w:jc w:val="both"/>
            </w:pPr>
            <w:r>
              <w:rPr>
                <w:rFonts w:ascii="Times New Roman"/>
                <w:b w:val="false"/>
                <w:i w:val="false"/>
                <w:color w:val="000000"/>
                <w:sz w:val="20"/>
              </w:rPr>
              <w:t>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555,5</w:t>
            </w:r>
          </w:p>
          <w:p>
            <w:pPr>
              <w:spacing w:after="20"/>
              <w:ind w:left="20"/>
              <w:jc w:val="both"/>
            </w:pPr>
            <w:r>
              <w:rPr>
                <w:rFonts w:ascii="Times New Roman"/>
                <w:b w:val="false"/>
                <w:i w:val="false"/>
                <w:color w:val="000000"/>
                <w:sz w:val="20"/>
              </w:rPr>
              <w:t>
434,5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73,3</w:t>
            </w:r>
          </w:p>
          <w:p>
            <w:pPr>
              <w:spacing w:after="20"/>
              <w:ind w:left="20"/>
              <w:jc w:val="both"/>
            </w:pPr>
            <w:r>
              <w:rPr>
                <w:rFonts w:ascii="Times New Roman"/>
                <w:b w:val="false"/>
                <w:i w:val="false"/>
                <w:color w:val="000000"/>
                <w:sz w:val="20"/>
              </w:rPr>
              <w:t>
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170-460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Қиынбұлақ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05-072-015</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219,3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24,4</w:t>
            </w:r>
          </w:p>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Егіндібұлақ ауылынан оңтүстік-шығысқа қарай </w:t>
            </w:r>
          </w:p>
          <w:p>
            <w:pPr>
              <w:spacing w:after="20"/>
              <w:ind w:left="20"/>
              <w:jc w:val="both"/>
            </w:pPr>
            <w:r>
              <w:rPr>
                <w:rFonts w:ascii="Times New Roman"/>
                <w:b w:val="false"/>
                <w:i w:val="false"/>
                <w:color w:val="000000"/>
                <w:sz w:val="20"/>
              </w:rPr>
              <w:t>
8,5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Майтерек ауылынан солтүстікке қарай </w:t>
            </w:r>
          </w:p>
          <w:p>
            <w:pPr>
              <w:spacing w:after="20"/>
              <w:ind w:left="20"/>
              <w:jc w:val="both"/>
            </w:pPr>
            <w:r>
              <w:rPr>
                <w:rFonts w:ascii="Times New Roman"/>
                <w:b w:val="false"/>
                <w:i w:val="false"/>
                <w:color w:val="000000"/>
                <w:sz w:val="20"/>
              </w:rPr>
              <w:t>
10,5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және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кен орнының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51,3</w:t>
            </w:r>
          </w:p>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365-500</w:t>
            </w:r>
          </w:p>
          <w:p>
            <w:pPr>
              <w:spacing w:after="20"/>
              <w:ind w:left="20"/>
              <w:jc w:val="both"/>
            </w:pPr>
            <w:r>
              <w:rPr>
                <w:rFonts w:ascii="Times New Roman"/>
                <w:b w:val="false"/>
                <w:i w:val="false"/>
                <w:color w:val="000000"/>
                <w:sz w:val="20"/>
              </w:rPr>
              <w:t>
150-500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05-072-015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11,83</w:t>
            </w:r>
          </w:p>
          <w:p>
            <w:pPr>
              <w:spacing w:after="20"/>
              <w:ind w:left="20"/>
              <w:jc w:val="both"/>
            </w:pPr>
            <w:r>
              <w:rPr>
                <w:rFonts w:ascii="Times New Roman"/>
                <w:b w:val="false"/>
                <w:i w:val="false"/>
                <w:color w:val="000000"/>
                <w:sz w:val="20"/>
              </w:rPr>
              <w:t>
12,43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440-500</w:t>
            </w:r>
          </w:p>
          <w:p>
            <w:pPr>
              <w:spacing w:after="20"/>
              <w:ind w:left="20"/>
              <w:jc w:val="both"/>
            </w:pPr>
            <w:r>
              <w:rPr>
                <w:rFonts w:ascii="Times New Roman"/>
                <w:b w:val="false"/>
                <w:i w:val="false"/>
                <w:color w:val="000000"/>
                <w:sz w:val="20"/>
              </w:rPr>
              <w:t>
440-500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Қашқынбай бұлағы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Қыстау-Күршім ауылынан шығысқа қарай </w:t>
            </w:r>
          </w:p>
          <w:p>
            <w:pPr>
              <w:spacing w:after="20"/>
              <w:ind w:left="20"/>
              <w:jc w:val="both"/>
            </w:pPr>
            <w:r>
              <w:rPr>
                <w:rFonts w:ascii="Times New Roman"/>
                <w:b w:val="false"/>
                <w:i w:val="false"/>
                <w:color w:val="000000"/>
                <w:sz w:val="20"/>
              </w:rPr>
              <w:t>
13,3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Ізбасар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Конакбай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Үшбұлақ ауылынан оңтүстік-шығысқа қарай </w:t>
            </w:r>
          </w:p>
          <w:p>
            <w:pPr>
              <w:spacing w:after="20"/>
              <w:ind w:left="20"/>
              <w:jc w:val="both"/>
            </w:pPr>
            <w:r>
              <w:rPr>
                <w:rFonts w:ascii="Times New Roman"/>
                <w:b w:val="false"/>
                <w:i w:val="false"/>
                <w:color w:val="000000"/>
                <w:sz w:val="20"/>
              </w:rPr>
              <w:t>
19,2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278,5</w:t>
            </w:r>
          </w:p>
          <w:p>
            <w:pPr>
              <w:spacing w:after="20"/>
              <w:ind w:left="20"/>
              <w:jc w:val="both"/>
            </w:pPr>
            <w:r>
              <w:rPr>
                <w:rFonts w:ascii="Times New Roman"/>
                <w:b w:val="false"/>
                <w:i w:val="false"/>
                <w:color w:val="000000"/>
                <w:sz w:val="20"/>
              </w:rPr>
              <w:t>
242,2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32,3</w:t>
            </w:r>
          </w:p>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100-650</w:t>
            </w:r>
          </w:p>
          <w:p>
            <w:pPr>
              <w:spacing w:after="20"/>
              <w:ind w:left="20"/>
              <w:jc w:val="both"/>
            </w:pPr>
            <w:r>
              <w:rPr>
                <w:rFonts w:ascii="Times New Roman"/>
                <w:b w:val="false"/>
                <w:i w:val="false"/>
                <w:color w:val="000000"/>
                <w:sz w:val="20"/>
              </w:rPr>
              <w:t>
100-670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280-500</w:t>
            </w:r>
          </w:p>
          <w:p>
            <w:pPr>
              <w:spacing w:after="20"/>
              <w:ind w:left="20"/>
              <w:jc w:val="both"/>
            </w:pPr>
            <w:r>
              <w:rPr>
                <w:rFonts w:ascii="Times New Roman"/>
                <w:b w:val="false"/>
                <w:i w:val="false"/>
                <w:color w:val="000000"/>
                <w:sz w:val="20"/>
              </w:rPr>
              <w:t>
280-610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340-500</w:t>
            </w:r>
          </w:p>
          <w:p>
            <w:pPr>
              <w:spacing w:after="20"/>
              <w:ind w:left="20"/>
              <w:jc w:val="both"/>
            </w:pPr>
            <w:r>
              <w:rPr>
                <w:rFonts w:ascii="Times New Roman"/>
                <w:b w:val="false"/>
                <w:i w:val="false"/>
                <w:color w:val="000000"/>
                <w:sz w:val="20"/>
              </w:rPr>
              <w:t>
300-400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жоқ бұлақ </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133,2</w:t>
            </w:r>
          </w:p>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05-072-069</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Егінбұлақ бұлағы</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Жигаловский ключ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ауылынан оңтүстік-батысқа қарай 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15,1313</w:t>
            </w:r>
          </w:p>
          <w:p>
            <w:pPr>
              <w:spacing w:after="20"/>
              <w:ind w:left="20"/>
              <w:jc w:val="both"/>
            </w:pPr>
            <w:r>
              <w:rPr>
                <w:rFonts w:ascii="Times New Roman"/>
                <w:b w:val="false"/>
                <w:i w:val="false"/>
                <w:color w:val="000000"/>
                <w:sz w:val="20"/>
              </w:rPr>
              <w:t>
14,8441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1,7430</w:t>
            </w:r>
          </w:p>
          <w:p>
            <w:pPr>
              <w:spacing w:after="20"/>
              <w:ind w:left="20"/>
              <w:jc w:val="both"/>
            </w:pPr>
            <w:r>
              <w:rPr>
                <w:rFonts w:ascii="Times New Roman"/>
                <w:b w:val="false"/>
                <w:i w:val="false"/>
                <w:color w:val="000000"/>
                <w:sz w:val="20"/>
              </w:rPr>
              <w:t>
1,7836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ауылынан оңтүстік-шығысқа қарай 18,9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62,6</w:t>
            </w:r>
          </w:p>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450-700</w:t>
            </w:r>
          </w:p>
          <w:p>
            <w:pPr>
              <w:spacing w:after="20"/>
              <w:ind w:left="20"/>
              <w:jc w:val="both"/>
            </w:pPr>
            <w:r>
              <w:rPr>
                <w:rFonts w:ascii="Times New Roman"/>
                <w:b w:val="false"/>
                <w:i w:val="false"/>
                <w:color w:val="000000"/>
                <w:sz w:val="20"/>
              </w:rPr>
              <w:t>
210-350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286,2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220-580</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50,1</w:t>
            </w:r>
          </w:p>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260-390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бұлағы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158,8</w:t>
            </w:r>
          </w:p>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210-500</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140-500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103,3</w:t>
            </w:r>
          </w:p>
          <w:p>
            <w:pPr>
              <w:spacing w:after="20"/>
              <w:ind w:left="20"/>
              <w:jc w:val="both"/>
            </w:pPr>
            <w:r>
              <w:rPr>
                <w:rFonts w:ascii="Times New Roman"/>
                <w:b w:val="false"/>
                <w:i w:val="false"/>
                <w:color w:val="000000"/>
                <w:sz w:val="20"/>
              </w:rPr>
              <w:t>
119,8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25,2</w:t>
            </w:r>
          </w:p>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180-480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255,6</w:t>
            </w:r>
          </w:p>
          <w:p>
            <w:pPr>
              <w:spacing w:after="20"/>
              <w:ind w:left="20"/>
              <w:jc w:val="both"/>
            </w:pPr>
            <w:r>
              <w:rPr>
                <w:rFonts w:ascii="Times New Roman"/>
                <w:b w:val="false"/>
                <w:i w:val="false"/>
                <w:color w:val="000000"/>
                <w:sz w:val="20"/>
              </w:rPr>
              <w:t>
228,4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280-460</w:t>
            </w:r>
          </w:p>
          <w:p>
            <w:pPr>
              <w:spacing w:after="20"/>
              <w:ind w:left="20"/>
              <w:jc w:val="both"/>
            </w:pPr>
            <w:r>
              <w:rPr>
                <w:rFonts w:ascii="Times New Roman"/>
                <w:b w:val="false"/>
                <w:i w:val="false"/>
                <w:color w:val="000000"/>
                <w:sz w:val="20"/>
              </w:rPr>
              <w:t>
230-530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Танаш бұлағы</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1414,4</w:t>
            </w:r>
          </w:p>
          <w:p>
            <w:pPr>
              <w:spacing w:after="20"/>
              <w:ind w:left="20"/>
              <w:jc w:val="both"/>
            </w:pPr>
            <w:r>
              <w:rPr>
                <w:rFonts w:ascii="Times New Roman"/>
                <w:b w:val="false"/>
                <w:i w:val="false"/>
                <w:color w:val="000000"/>
                <w:sz w:val="20"/>
              </w:rPr>
              <w:t>
414,2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206,15</w:t>
            </w:r>
          </w:p>
          <w:p>
            <w:pPr>
              <w:spacing w:after="20"/>
              <w:ind w:left="20"/>
              <w:jc w:val="both"/>
            </w:pPr>
            <w:r>
              <w:rPr>
                <w:rFonts w:ascii="Times New Roman"/>
                <w:b w:val="false"/>
                <w:i w:val="false"/>
                <w:color w:val="000000"/>
                <w:sz w:val="20"/>
              </w:rPr>
              <w:t>
52,98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482-690</w:t>
            </w:r>
          </w:p>
          <w:p>
            <w:pPr>
              <w:spacing w:after="20"/>
              <w:ind w:left="20"/>
              <w:jc w:val="both"/>
            </w:pPr>
            <w:r>
              <w:rPr>
                <w:rFonts w:ascii="Times New Roman"/>
                <w:b w:val="false"/>
                <w:i w:val="false"/>
                <w:color w:val="000000"/>
                <w:sz w:val="20"/>
              </w:rPr>
              <w:t>
482-690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ауылынан оңтүстік-шығысқа қарай 18,9 шақырым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62,6</w:t>
            </w:r>
          </w:p>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450-700</w:t>
            </w:r>
          </w:p>
          <w:p>
            <w:pPr>
              <w:spacing w:after="20"/>
              <w:ind w:left="20"/>
              <w:jc w:val="both"/>
            </w:pPr>
            <w:r>
              <w:rPr>
                <w:rFonts w:ascii="Times New Roman"/>
                <w:b w:val="false"/>
                <w:i w:val="false"/>
                <w:color w:val="000000"/>
                <w:sz w:val="20"/>
              </w:rPr>
              <w:t>
210-350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50,1</w:t>
            </w:r>
          </w:p>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260-390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64,2</w:t>
            </w:r>
          </w:p>
          <w:p>
            <w:pPr>
              <w:spacing w:after="20"/>
              <w:ind w:left="20"/>
              <w:jc w:val="both"/>
            </w:pPr>
            <w:r>
              <w:rPr>
                <w:rFonts w:ascii="Times New Roman"/>
                <w:b w:val="false"/>
                <w:i w:val="false"/>
                <w:color w:val="000000"/>
                <w:sz w:val="20"/>
              </w:rPr>
              <w:t>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147,5</w:t>
            </w:r>
          </w:p>
          <w:p>
            <w:pPr>
              <w:spacing w:after="20"/>
              <w:ind w:left="20"/>
              <w:jc w:val="both"/>
            </w:pPr>
            <w:r>
              <w:rPr>
                <w:rFonts w:ascii="Times New Roman"/>
                <w:b w:val="false"/>
                <w:i w:val="false"/>
                <w:color w:val="000000"/>
                <w:sz w:val="20"/>
              </w:rPr>
              <w:t>
122,3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1атауы жоқ бұлақ </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134,2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бұлағы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05-072-015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Киікбұлақ бұлағы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Жилкойда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ауылынан солтүстік-шығысқа қарай 2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атауы жоқ бұлақ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атауы жоқ бұлақ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Көлденеңбұлақ бұлағы</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ауылынан солтүстік-батысқа қарай 36,0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Көлденеңбұлақ бұлағы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170-315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05-072-040 және 05-072-044</w:t>
            </w:r>
          </w:p>
          <w:p>
            <w:pPr>
              <w:spacing w:after="20"/>
              <w:ind w:left="20"/>
              <w:jc w:val="both"/>
            </w:pPr>
            <w:r>
              <w:rPr>
                <w:rFonts w:ascii="Times New Roman"/>
                <w:b w:val="false"/>
                <w:i w:val="false"/>
                <w:color w:val="000000"/>
                <w:sz w:val="20"/>
              </w:rPr>
              <w:t>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05-072-027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жоқ бұлақ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05-072-027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батпақ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05-072-032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Майқапшағай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05-072-044</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184,767</w:t>
            </w:r>
          </w:p>
          <w:p>
            <w:pPr>
              <w:spacing w:after="20"/>
              <w:ind w:left="20"/>
              <w:jc w:val="both"/>
            </w:pPr>
            <w:r>
              <w:rPr>
                <w:rFonts w:ascii="Times New Roman"/>
                <w:b w:val="false"/>
                <w:i w:val="false"/>
                <w:color w:val="000000"/>
                <w:sz w:val="20"/>
              </w:rPr>
              <w:t>
90,4789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29,965</w:t>
            </w:r>
          </w:p>
          <w:p>
            <w:pPr>
              <w:spacing w:after="20"/>
              <w:ind w:left="20"/>
              <w:jc w:val="both"/>
            </w:pPr>
            <w:r>
              <w:rPr>
                <w:rFonts w:ascii="Times New Roman"/>
                <w:b w:val="false"/>
                <w:i w:val="false"/>
                <w:color w:val="000000"/>
                <w:sz w:val="20"/>
              </w:rPr>
              <w:t>
15,0368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1</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21,1678</w:t>
            </w:r>
          </w:p>
          <w:p>
            <w:pPr>
              <w:spacing w:after="20"/>
              <w:ind w:left="20"/>
              <w:jc w:val="both"/>
            </w:pPr>
            <w:r>
              <w:rPr>
                <w:rFonts w:ascii="Times New Roman"/>
                <w:b w:val="false"/>
                <w:i w:val="false"/>
                <w:color w:val="000000"/>
                <w:sz w:val="20"/>
              </w:rPr>
              <w:t>
12,6001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2,4908</w:t>
            </w:r>
          </w:p>
          <w:p>
            <w:pPr>
              <w:spacing w:after="20"/>
              <w:ind w:left="20"/>
              <w:jc w:val="both"/>
            </w:pPr>
            <w:r>
              <w:rPr>
                <w:rFonts w:ascii="Times New Roman"/>
                <w:b w:val="false"/>
                <w:i w:val="false"/>
                <w:color w:val="000000"/>
                <w:sz w:val="20"/>
              </w:rPr>
              <w:t>
2,8792</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2</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13,8758</w:t>
            </w:r>
          </w:p>
          <w:p>
            <w:pPr>
              <w:spacing w:after="20"/>
              <w:ind w:left="20"/>
              <w:jc w:val="both"/>
            </w:pPr>
            <w:r>
              <w:rPr>
                <w:rFonts w:ascii="Times New Roman"/>
                <w:b w:val="false"/>
                <w:i w:val="false"/>
                <w:color w:val="000000"/>
                <w:sz w:val="20"/>
              </w:rPr>
              <w:t>
0,5432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6,5392</w:t>
            </w:r>
          </w:p>
          <w:p>
            <w:pPr>
              <w:spacing w:after="20"/>
              <w:ind w:left="20"/>
              <w:jc w:val="both"/>
            </w:pPr>
            <w:r>
              <w:rPr>
                <w:rFonts w:ascii="Times New Roman"/>
                <w:b w:val="false"/>
                <w:i w:val="false"/>
                <w:color w:val="000000"/>
                <w:sz w:val="20"/>
              </w:rPr>
              <w:t>
6,2733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3</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18,7067</w:t>
            </w:r>
          </w:p>
          <w:p>
            <w:pPr>
              <w:spacing w:after="20"/>
              <w:ind w:left="20"/>
              <w:jc w:val="both"/>
            </w:pPr>
            <w:r>
              <w:rPr>
                <w:rFonts w:ascii="Times New Roman"/>
                <w:b w:val="false"/>
                <w:i w:val="false"/>
                <w:color w:val="000000"/>
                <w:sz w:val="20"/>
              </w:rPr>
              <w:t>
25,8128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4,8411</w:t>
            </w:r>
          </w:p>
          <w:p>
            <w:pPr>
              <w:spacing w:after="20"/>
              <w:ind w:left="20"/>
              <w:jc w:val="both"/>
            </w:pPr>
            <w:r>
              <w:rPr>
                <w:rFonts w:ascii="Times New Roman"/>
                <w:b w:val="false"/>
                <w:i w:val="false"/>
                <w:color w:val="000000"/>
                <w:sz w:val="20"/>
              </w:rPr>
              <w:t>
4,3607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4</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6,096</w:t>
            </w:r>
          </w:p>
          <w:p>
            <w:pPr>
              <w:spacing w:after="20"/>
              <w:ind w:left="20"/>
              <w:jc w:val="both"/>
            </w:pPr>
            <w:r>
              <w:rPr>
                <w:rFonts w:ascii="Times New Roman"/>
                <w:b w:val="false"/>
                <w:i w:val="false"/>
                <w:color w:val="000000"/>
                <w:sz w:val="20"/>
              </w:rPr>
              <w:t>
0,1914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4,8411</w:t>
            </w:r>
          </w:p>
          <w:p>
            <w:pPr>
              <w:spacing w:after="20"/>
              <w:ind w:left="20"/>
              <w:jc w:val="both"/>
            </w:pPr>
            <w:r>
              <w:rPr>
                <w:rFonts w:ascii="Times New Roman"/>
                <w:b w:val="false"/>
                <w:i w:val="false"/>
                <w:color w:val="000000"/>
                <w:sz w:val="20"/>
              </w:rPr>
              <w:t>
4,3607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5</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2,6526</w:t>
            </w:r>
          </w:p>
          <w:p>
            <w:pPr>
              <w:spacing w:after="20"/>
              <w:ind w:left="20"/>
              <w:jc w:val="both"/>
            </w:pPr>
            <w:r>
              <w:rPr>
                <w:rFonts w:ascii="Times New Roman"/>
                <w:b w:val="false"/>
                <w:i w:val="false"/>
                <w:color w:val="000000"/>
                <w:sz w:val="20"/>
              </w:rPr>
              <w:t>
40,1579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7,2244</w:t>
            </w:r>
          </w:p>
          <w:p>
            <w:pPr>
              <w:spacing w:after="20"/>
              <w:ind w:left="20"/>
              <w:jc w:val="both"/>
            </w:pPr>
            <w:r>
              <w:rPr>
                <w:rFonts w:ascii="Times New Roman"/>
                <w:b w:val="false"/>
                <w:i w:val="false"/>
                <w:color w:val="000000"/>
                <w:sz w:val="20"/>
              </w:rPr>
              <w:t>
8,0467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Шүршітсу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05-072-044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91,1237</w:t>
            </w:r>
          </w:p>
          <w:p>
            <w:pPr>
              <w:spacing w:after="20"/>
              <w:ind w:left="20"/>
              <w:jc w:val="both"/>
            </w:pPr>
            <w:r>
              <w:rPr>
                <w:rFonts w:ascii="Times New Roman"/>
                <w:b w:val="false"/>
                <w:i w:val="false"/>
                <w:color w:val="000000"/>
                <w:sz w:val="20"/>
              </w:rPr>
              <w:t>
88,5606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7,7709</w:t>
            </w:r>
          </w:p>
          <w:p>
            <w:pPr>
              <w:spacing w:after="20"/>
              <w:ind w:left="20"/>
              <w:jc w:val="both"/>
            </w:pPr>
            <w:r>
              <w:rPr>
                <w:rFonts w:ascii="Times New Roman"/>
                <w:b w:val="false"/>
                <w:i w:val="false"/>
                <w:color w:val="000000"/>
                <w:sz w:val="20"/>
              </w:rPr>
              <w:t>
7,7917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118,0776</w:t>
            </w:r>
          </w:p>
          <w:p>
            <w:pPr>
              <w:spacing w:after="20"/>
              <w:ind w:left="20"/>
              <w:jc w:val="both"/>
            </w:pPr>
            <w:r>
              <w:rPr>
                <w:rFonts w:ascii="Times New Roman"/>
                <w:b w:val="false"/>
                <w:i w:val="false"/>
                <w:color w:val="000000"/>
                <w:sz w:val="20"/>
              </w:rPr>
              <w:t>
108,0204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10,0634</w:t>
            </w:r>
          </w:p>
          <w:p>
            <w:pPr>
              <w:spacing w:after="20"/>
              <w:ind w:left="20"/>
              <w:jc w:val="both"/>
            </w:pPr>
            <w:r>
              <w:rPr>
                <w:rFonts w:ascii="Times New Roman"/>
                <w:b w:val="false"/>
                <w:i w:val="false"/>
                <w:color w:val="000000"/>
                <w:sz w:val="20"/>
              </w:rPr>
              <w:t>
10,0401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1</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18,4611</w:t>
            </w:r>
          </w:p>
          <w:p>
            <w:pPr>
              <w:spacing w:after="20"/>
              <w:ind w:left="20"/>
              <w:jc w:val="both"/>
            </w:pPr>
            <w:r>
              <w:rPr>
                <w:rFonts w:ascii="Times New Roman"/>
                <w:b w:val="false"/>
                <w:i w:val="false"/>
                <w:color w:val="000000"/>
                <w:sz w:val="20"/>
              </w:rPr>
              <w:t>
22,2809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2,6561</w:t>
            </w:r>
          </w:p>
          <w:p>
            <w:pPr>
              <w:spacing w:after="20"/>
              <w:ind w:left="20"/>
              <w:jc w:val="both"/>
            </w:pPr>
            <w:r>
              <w:rPr>
                <w:rFonts w:ascii="Times New Roman"/>
                <w:b w:val="false"/>
                <w:i w:val="false"/>
                <w:color w:val="000000"/>
                <w:sz w:val="20"/>
              </w:rPr>
              <w:t>
2,6566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2</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53,7931</w:t>
            </w:r>
          </w:p>
          <w:p>
            <w:pPr>
              <w:spacing w:after="20"/>
              <w:ind w:left="20"/>
              <w:jc w:val="both"/>
            </w:pPr>
            <w:r>
              <w:rPr>
                <w:rFonts w:ascii="Times New Roman"/>
                <w:b w:val="false"/>
                <w:i w:val="false"/>
                <w:color w:val="000000"/>
                <w:sz w:val="20"/>
              </w:rPr>
              <w:t>
27,7857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3,8777</w:t>
            </w:r>
          </w:p>
          <w:p>
            <w:pPr>
              <w:spacing w:after="20"/>
              <w:ind w:left="20"/>
              <w:jc w:val="both"/>
            </w:pPr>
            <w:r>
              <w:rPr>
                <w:rFonts w:ascii="Times New Roman"/>
                <w:b w:val="false"/>
                <w:i w:val="false"/>
                <w:color w:val="000000"/>
                <w:sz w:val="20"/>
              </w:rPr>
              <w:t>
3,6306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Егінбұлақ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05-072-044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110,9881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8,8562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111,368</w:t>
            </w:r>
          </w:p>
          <w:p>
            <w:pPr>
              <w:spacing w:after="20"/>
              <w:ind w:left="20"/>
              <w:jc w:val="both"/>
            </w:pPr>
            <w:r>
              <w:rPr>
                <w:rFonts w:ascii="Times New Roman"/>
                <w:b w:val="false"/>
                <w:i w:val="false"/>
                <w:color w:val="000000"/>
                <w:sz w:val="20"/>
              </w:rPr>
              <w:t>
112,3312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8,1727</w:t>
            </w:r>
          </w:p>
          <w:p>
            <w:pPr>
              <w:spacing w:after="20"/>
              <w:ind w:left="20"/>
              <w:jc w:val="both"/>
            </w:pPr>
            <w:r>
              <w:rPr>
                <w:rFonts w:ascii="Times New Roman"/>
                <w:b w:val="false"/>
                <w:i w:val="false"/>
                <w:color w:val="000000"/>
                <w:sz w:val="20"/>
              </w:rPr>
              <w:t>
8,2111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1</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17,8642</w:t>
            </w:r>
          </w:p>
          <w:p>
            <w:pPr>
              <w:spacing w:after="20"/>
              <w:ind w:left="20"/>
              <w:jc w:val="both"/>
            </w:pPr>
            <w:r>
              <w:rPr>
                <w:rFonts w:ascii="Times New Roman"/>
                <w:b w:val="false"/>
                <w:i w:val="false"/>
                <w:color w:val="000000"/>
                <w:sz w:val="20"/>
              </w:rPr>
              <w:t>
29,4422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3,3109</w:t>
            </w:r>
          </w:p>
          <w:p>
            <w:pPr>
              <w:spacing w:after="20"/>
              <w:ind w:left="20"/>
              <w:jc w:val="both"/>
            </w:pPr>
            <w:r>
              <w:rPr>
                <w:rFonts w:ascii="Times New Roman"/>
                <w:b w:val="false"/>
                <w:i w:val="false"/>
                <w:color w:val="000000"/>
                <w:sz w:val="20"/>
              </w:rPr>
              <w:t>
3,4908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2</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57,0174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1</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05-072-044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21,439</w:t>
            </w:r>
          </w:p>
          <w:p>
            <w:pPr>
              <w:spacing w:after="20"/>
              <w:ind w:left="20"/>
              <w:jc w:val="both"/>
            </w:pPr>
            <w:r>
              <w:rPr>
                <w:rFonts w:ascii="Times New Roman"/>
                <w:b w:val="false"/>
                <w:i w:val="false"/>
                <w:color w:val="000000"/>
                <w:sz w:val="20"/>
              </w:rPr>
              <w:t>
21,7465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2</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8,8059</w:t>
            </w:r>
          </w:p>
          <w:p>
            <w:pPr>
              <w:spacing w:after="20"/>
              <w:ind w:left="20"/>
              <w:jc w:val="both"/>
            </w:pPr>
            <w:r>
              <w:rPr>
                <w:rFonts w:ascii="Times New Roman"/>
                <w:b w:val="false"/>
                <w:i w:val="false"/>
                <w:color w:val="000000"/>
                <w:sz w:val="20"/>
              </w:rPr>
              <w:t>
8,1993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3</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9,9346</w:t>
            </w:r>
          </w:p>
          <w:p>
            <w:pPr>
              <w:spacing w:after="20"/>
              <w:ind w:left="20"/>
              <w:jc w:val="both"/>
            </w:pPr>
            <w:r>
              <w:rPr>
                <w:rFonts w:ascii="Times New Roman"/>
                <w:b w:val="false"/>
                <w:i w:val="false"/>
                <w:color w:val="000000"/>
                <w:sz w:val="20"/>
              </w:rPr>
              <w:t>
8,2903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4</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18,2826</w:t>
            </w:r>
          </w:p>
          <w:p>
            <w:pPr>
              <w:spacing w:after="20"/>
              <w:ind w:left="20"/>
              <w:jc w:val="both"/>
            </w:pPr>
            <w:r>
              <w:rPr>
                <w:rFonts w:ascii="Times New Roman"/>
                <w:b w:val="false"/>
                <w:i w:val="false"/>
                <w:color w:val="000000"/>
                <w:sz w:val="20"/>
              </w:rPr>
              <w:t>
18,2891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5</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6,2073</w:t>
            </w:r>
          </w:p>
          <w:p>
            <w:pPr>
              <w:spacing w:after="20"/>
              <w:ind w:left="20"/>
              <w:jc w:val="both"/>
            </w:pPr>
            <w:r>
              <w:rPr>
                <w:rFonts w:ascii="Times New Roman"/>
                <w:b w:val="false"/>
                <w:i w:val="false"/>
                <w:color w:val="000000"/>
                <w:sz w:val="20"/>
              </w:rPr>
              <w:t>
12,2239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6</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16,4032</w:t>
            </w:r>
          </w:p>
          <w:p>
            <w:pPr>
              <w:spacing w:after="20"/>
              <w:ind w:left="20"/>
              <w:jc w:val="both"/>
            </w:pPr>
            <w:r>
              <w:rPr>
                <w:rFonts w:ascii="Times New Roman"/>
                <w:b w:val="false"/>
                <w:i w:val="false"/>
                <w:color w:val="000000"/>
                <w:sz w:val="20"/>
              </w:rPr>
              <w:t>
15,8936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05-072-032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Қашқынбай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05-072-044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80,7817</w:t>
            </w:r>
          </w:p>
          <w:p>
            <w:pPr>
              <w:spacing w:after="20"/>
              <w:ind w:left="20"/>
              <w:jc w:val="both"/>
            </w:pPr>
            <w:r>
              <w:rPr>
                <w:rFonts w:ascii="Times New Roman"/>
                <w:b w:val="false"/>
                <w:i w:val="false"/>
                <w:color w:val="000000"/>
                <w:sz w:val="20"/>
              </w:rPr>
              <w:t>
84,4778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10,4025</w:t>
            </w:r>
          </w:p>
          <w:p>
            <w:pPr>
              <w:spacing w:after="20"/>
              <w:ind w:left="20"/>
              <w:jc w:val="both"/>
            </w:pPr>
            <w:r>
              <w:rPr>
                <w:rFonts w:ascii="Times New Roman"/>
                <w:b w:val="false"/>
                <w:i w:val="false"/>
                <w:color w:val="000000"/>
                <w:sz w:val="20"/>
              </w:rPr>
              <w:t>
10,1166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өзен № 3</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113,4856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15,9437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05-072-004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05-072-044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21,909</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05-072-027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05-072-044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277,210794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23,664687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133,078954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20,290382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Көкен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өзен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өзен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өзен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05-072-019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05-072-044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өзен №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05-072-015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32,6469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өзен №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05-072-001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05-072-015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228,1824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Сарная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05-072-004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05-072-044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868,6233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13,4048</w:t>
            </w:r>
          </w:p>
          <w:p>
            <w:pPr>
              <w:spacing w:after="20"/>
              <w:ind w:left="20"/>
              <w:jc w:val="both"/>
            </w:pPr>
            <w:r>
              <w:rPr>
                <w:rFonts w:ascii="Times New Roman"/>
                <w:b w:val="false"/>
                <w:i w:val="false"/>
                <w:color w:val="000000"/>
                <w:sz w:val="20"/>
              </w:rPr>
              <w:t>
13,0871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1</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7,6122</w:t>
            </w:r>
          </w:p>
          <w:p>
            <w:pPr>
              <w:spacing w:after="20"/>
              <w:ind w:left="20"/>
              <w:jc w:val="both"/>
            </w:pPr>
            <w:r>
              <w:rPr>
                <w:rFonts w:ascii="Times New Roman"/>
                <w:b w:val="false"/>
                <w:i w:val="false"/>
                <w:color w:val="000000"/>
                <w:sz w:val="20"/>
              </w:rPr>
              <w:t>
6,8343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2</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13,0531</w:t>
            </w:r>
          </w:p>
          <w:p>
            <w:pPr>
              <w:spacing w:after="20"/>
              <w:ind w:left="20"/>
              <w:jc w:val="both"/>
            </w:pPr>
            <w:r>
              <w:rPr>
                <w:rFonts w:ascii="Times New Roman"/>
                <w:b w:val="false"/>
                <w:i w:val="false"/>
                <w:color w:val="000000"/>
                <w:sz w:val="20"/>
              </w:rPr>
              <w:t>
13,508</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3</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11,4515</w:t>
            </w:r>
          </w:p>
          <w:p>
            <w:pPr>
              <w:spacing w:after="20"/>
              <w:ind w:left="20"/>
              <w:jc w:val="both"/>
            </w:pPr>
            <w:r>
              <w:rPr>
                <w:rFonts w:ascii="Times New Roman"/>
                <w:b w:val="false"/>
                <w:i w:val="false"/>
                <w:color w:val="000000"/>
                <w:sz w:val="20"/>
              </w:rPr>
              <w:t>
11,0501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4</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10,3862</w:t>
            </w:r>
          </w:p>
          <w:p>
            <w:pPr>
              <w:spacing w:after="20"/>
              <w:ind w:left="20"/>
              <w:jc w:val="both"/>
            </w:pPr>
            <w:r>
              <w:rPr>
                <w:rFonts w:ascii="Times New Roman"/>
                <w:b w:val="false"/>
                <w:i w:val="false"/>
                <w:color w:val="000000"/>
                <w:sz w:val="20"/>
              </w:rPr>
              <w:t>
10,1532</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5</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8,6327</w:t>
            </w:r>
          </w:p>
          <w:p>
            <w:pPr>
              <w:spacing w:after="20"/>
              <w:ind w:left="20"/>
              <w:jc w:val="both"/>
            </w:pPr>
            <w:r>
              <w:rPr>
                <w:rFonts w:ascii="Times New Roman"/>
                <w:b w:val="false"/>
                <w:i w:val="false"/>
                <w:color w:val="000000"/>
                <w:sz w:val="20"/>
              </w:rPr>
              <w:t>
8,0081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6</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10,1289</w:t>
            </w:r>
          </w:p>
          <w:p>
            <w:pPr>
              <w:spacing w:after="20"/>
              <w:ind w:left="20"/>
              <w:jc w:val="both"/>
            </w:pPr>
            <w:r>
              <w:rPr>
                <w:rFonts w:ascii="Times New Roman"/>
                <w:b w:val="false"/>
                <w:i w:val="false"/>
                <w:color w:val="000000"/>
                <w:sz w:val="20"/>
              </w:rPr>
              <w:t>
9,5623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7</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3,786</w:t>
            </w:r>
          </w:p>
          <w:p>
            <w:pPr>
              <w:spacing w:after="20"/>
              <w:ind w:left="20"/>
              <w:jc w:val="both"/>
            </w:pPr>
            <w:r>
              <w:rPr>
                <w:rFonts w:ascii="Times New Roman"/>
                <w:b w:val="false"/>
                <w:i w:val="false"/>
                <w:color w:val="000000"/>
                <w:sz w:val="20"/>
              </w:rPr>
              <w:t>
2,855</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8</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2,8551</w:t>
            </w:r>
          </w:p>
          <w:p>
            <w:pPr>
              <w:spacing w:after="20"/>
              <w:ind w:left="20"/>
              <w:jc w:val="both"/>
            </w:pPr>
            <w:r>
              <w:rPr>
                <w:rFonts w:ascii="Times New Roman"/>
                <w:b w:val="false"/>
                <w:i w:val="false"/>
                <w:color w:val="000000"/>
                <w:sz w:val="20"/>
              </w:rPr>
              <w:t>
2,6333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9</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3,1015</w:t>
            </w:r>
          </w:p>
          <w:p>
            <w:pPr>
              <w:spacing w:after="20"/>
              <w:ind w:left="20"/>
              <w:jc w:val="both"/>
            </w:pPr>
            <w:r>
              <w:rPr>
                <w:rFonts w:ascii="Times New Roman"/>
                <w:b w:val="false"/>
                <w:i w:val="false"/>
                <w:color w:val="000000"/>
                <w:sz w:val="20"/>
              </w:rPr>
              <w:t>
2,8434</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16,3628</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11</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8,9108</w:t>
            </w:r>
          </w:p>
          <w:p>
            <w:pPr>
              <w:spacing w:after="20"/>
              <w:ind w:left="20"/>
              <w:jc w:val="both"/>
            </w:pPr>
            <w:r>
              <w:rPr>
                <w:rFonts w:ascii="Times New Roman"/>
                <w:b w:val="false"/>
                <w:i w:val="false"/>
                <w:color w:val="000000"/>
                <w:sz w:val="20"/>
              </w:rPr>
              <w:t>
9,0693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12</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7,5373</w:t>
            </w:r>
          </w:p>
          <w:p>
            <w:pPr>
              <w:spacing w:after="20"/>
              <w:ind w:left="20"/>
              <w:jc w:val="both"/>
            </w:pPr>
            <w:r>
              <w:rPr>
                <w:rFonts w:ascii="Times New Roman"/>
                <w:b w:val="false"/>
                <w:i w:val="false"/>
                <w:color w:val="000000"/>
                <w:sz w:val="20"/>
              </w:rPr>
              <w:t>
7,2559</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05-072-044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05-072-044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Сакрома бұлағы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05-072-049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Теректі өзені</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Теректі бұлағы</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Таловочка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05-072-015-2 </w:t>
            </w:r>
          </w:p>
          <w:p>
            <w:pPr>
              <w:spacing w:after="20"/>
              <w:ind w:left="20"/>
              <w:jc w:val="both"/>
            </w:pPr>
            <w:r>
              <w:rPr>
                <w:rFonts w:ascii="Times New Roman"/>
                <w:b w:val="false"/>
                <w:i w:val="false"/>
                <w:color w:val="000000"/>
                <w:sz w:val="20"/>
              </w:rPr>
              <w:t>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Наумов ключ бұлағы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Қарашат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Ақбұлақ ауылынан</w:t>
            </w:r>
          </w:p>
          <w:p>
            <w:pPr>
              <w:spacing w:after="20"/>
              <w:ind w:left="20"/>
              <w:jc w:val="both"/>
            </w:pPr>
            <w:r>
              <w:rPr>
                <w:rFonts w:ascii="Times New Roman"/>
                <w:b w:val="false"/>
                <w:i w:val="false"/>
                <w:color w:val="000000"/>
                <w:sz w:val="20"/>
              </w:rPr>
              <w:t>
солтүстік-шығысқа қарай</w:t>
            </w:r>
          </w:p>
          <w:p>
            <w:pPr>
              <w:spacing w:after="20"/>
              <w:ind w:left="20"/>
              <w:jc w:val="both"/>
            </w:pPr>
            <w:r>
              <w:rPr>
                <w:rFonts w:ascii="Times New Roman"/>
                <w:b w:val="false"/>
                <w:i w:val="false"/>
                <w:color w:val="000000"/>
                <w:sz w:val="20"/>
              </w:rPr>
              <w:t>
13,8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Медвежий бұлағы және оның сол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Алқабек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Маркакөл ауылынан солтүстік-шығысқа қарай</w:t>
            </w:r>
          </w:p>
          <w:p>
            <w:pPr>
              <w:spacing w:after="20"/>
              <w:ind w:left="20"/>
              <w:jc w:val="both"/>
            </w:pPr>
            <w:r>
              <w:rPr>
                <w:rFonts w:ascii="Times New Roman"/>
                <w:b w:val="false"/>
                <w:i w:val="false"/>
                <w:color w:val="000000"/>
                <w:sz w:val="20"/>
              </w:rPr>
              <w:t>
25,7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бастау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бастау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Шыбынды өзені</w:t>
            </w:r>
          </w:p>
          <w:p>
            <w:pPr>
              <w:spacing w:after="20"/>
              <w:ind w:left="20"/>
              <w:jc w:val="both"/>
            </w:pPr>
            <w:r>
              <w:rPr>
                <w:rFonts w:ascii="Times New Roman"/>
                <w:b w:val="false"/>
                <w:i w:val="false"/>
                <w:color w:val="000000"/>
                <w:sz w:val="20"/>
              </w:rPr>
              <w:t xml:space="preserve">
сол жағалау </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Төсқайын ауылынан солтүстік-батысқа қарай </w:t>
            </w:r>
          </w:p>
          <w:p>
            <w:pPr>
              <w:spacing w:after="20"/>
              <w:ind w:left="20"/>
              <w:jc w:val="both"/>
            </w:pPr>
            <w:r>
              <w:rPr>
                <w:rFonts w:ascii="Times New Roman"/>
                <w:b w:val="false"/>
                <w:i w:val="false"/>
                <w:color w:val="000000"/>
                <w:sz w:val="20"/>
              </w:rPr>
              <w:t>
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p>
            <w:pPr>
              <w:spacing w:after="20"/>
              <w:ind w:left="20"/>
              <w:jc w:val="both"/>
            </w:pPr>
            <w:r>
              <w:rPr>
                <w:rFonts w:ascii="Times New Roman"/>
                <w:b w:val="false"/>
                <w:i w:val="false"/>
                <w:color w:val="000000"/>
                <w:sz w:val="20"/>
              </w:rPr>
              <w:t>
395,9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41,55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05-072-019 </w:t>
            </w:r>
          </w:p>
          <w:p>
            <w:pPr>
              <w:spacing w:after="20"/>
              <w:ind w:left="20"/>
              <w:jc w:val="both"/>
            </w:pPr>
            <w:r>
              <w:rPr>
                <w:rFonts w:ascii="Times New Roman"/>
                <w:b w:val="false"/>
                <w:i w:val="false"/>
                <w:color w:val="000000"/>
                <w:sz w:val="20"/>
              </w:rPr>
              <w:t>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309,1133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Терісайрық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05-072-036-1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Қояндыбұлақ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05-072-036-2</w:t>
            </w:r>
          </w:p>
          <w:p>
            <w:pPr>
              <w:spacing w:after="20"/>
              <w:ind w:left="20"/>
              <w:jc w:val="both"/>
            </w:pPr>
            <w:r>
              <w:rPr>
                <w:rFonts w:ascii="Times New Roman"/>
                <w:b w:val="false"/>
                <w:i w:val="false"/>
                <w:color w:val="000000"/>
                <w:sz w:val="20"/>
              </w:rPr>
              <w:t>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05-072-036-3 </w:t>
            </w:r>
          </w:p>
          <w:p>
            <w:pPr>
              <w:spacing w:after="20"/>
              <w:ind w:left="20"/>
              <w:jc w:val="both"/>
            </w:pPr>
            <w:r>
              <w:rPr>
                <w:rFonts w:ascii="Times New Roman"/>
                <w:b w:val="false"/>
                <w:i w:val="false"/>
                <w:color w:val="000000"/>
                <w:sz w:val="20"/>
              </w:rPr>
              <w:t>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494,5461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Ақмұрат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05-072-036-4 </w:t>
            </w:r>
          </w:p>
          <w:p>
            <w:pPr>
              <w:spacing w:after="20"/>
              <w:ind w:left="20"/>
              <w:jc w:val="both"/>
            </w:pPr>
            <w:r>
              <w:rPr>
                <w:rFonts w:ascii="Times New Roman"/>
                <w:b w:val="false"/>
                <w:i w:val="false"/>
                <w:color w:val="000000"/>
                <w:sz w:val="20"/>
              </w:rPr>
              <w:t>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948,5743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224,3184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05-072-044-1 </w:t>
            </w:r>
          </w:p>
          <w:p>
            <w:pPr>
              <w:spacing w:after="20"/>
              <w:ind w:left="20"/>
              <w:jc w:val="both"/>
            </w:pPr>
            <w:r>
              <w:rPr>
                <w:rFonts w:ascii="Times New Roman"/>
                <w:b w:val="false"/>
                <w:i w:val="false"/>
                <w:color w:val="000000"/>
                <w:sz w:val="20"/>
              </w:rPr>
              <w:t>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600,5878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Қиынсу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05-072-044-2 </w:t>
            </w:r>
          </w:p>
          <w:p>
            <w:pPr>
              <w:spacing w:after="20"/>
              <w:ind w:left="20"/>
              <w:jc w:val="both"/>
            </w:pPr>
            <w:r>
              <w:rPr>
                <w:rFonts w:ascii="Times New Roman"/>
                <w:b w:val="false"/>
                <w:i w:val="false"/>
                <w:color w:val="000000"/>
                <w:sz w:val="20"/>
              </w:rPr>
              <w:t>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513,6524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Қойшілік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05-072-049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05-072-069-1 </w:t>
            </w:r>
          </w:p>
          <w:p>
            <w:pPr>
              <w:spacing w:after="20"/>
              <w:ind w:left="20"/>
              <w:jc w:val="both"/>
            </w:pPr>
            <w:r>
              <w:rPr>
                <w:rFonts w:ascii="Times New Roman"/>
                <w:b w:val="false"/>
                <w:i w:val="false"/>
                <w:color w:val="000000"/>
                <w:sz w:val="20"/>
              </w:rPr>
              <w:t>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1014,2311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278,1217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Жалпақағаш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05-07269-2 </w:t>
            </w:r>
          </w:p>
          <w:p>
            <w:pPr>
              <w:spacing w:after="20"/>
              <w:ind w:left="20"/>
              <w:jc w:val="both"/>
            </w:pPr>
            <w:r>
              <w:rPr>
                <w:rFonts w:ascii="Times New Roman"/>
                <w:b w:val="false"/>
                <w:i w:val="false"/>
                <w:color w:val="000000"/>
                <w:sz w:val="20"/>
              </w:rPr>
              <w:t>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1393,2994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251,4885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05-072-069-3</w:t>
            </w:r>
          </w:p>
          <w:p>
            <w:pPr>
              <w:spacing w:after="20"/>
              <w:ind w:left="20"/>
              <w:jc w:val="both"/>
            </w:pPr>
            <w:r>
              <w:rPr>
                <w:rFonts w:ascii="Times New Roman"/>
                <w:b w:val="false"/>
                <w:i w:val="false"/>
                <w:color w:val="000000"/>
                <w:sz w:val="20"/>
              </w:rPr>
              <w:t>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1393,2994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251,4885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атауы жоқ бұлақ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05-072-069-4 </w:t>
            </w:r>
          </w:p>
          <w:p>
            <w:pPr>
              <w:spacing w:after="20"/>
              <w:ind w:left="20"/>
              <w:jc w:val="both"/>
            </w:pPr>
            <w:r>
              <w:rPr>
                <w:rFonts w:ascii="Times New Roman"/>
                <w:b w:val="false"/>
                <w:i w:val="false"/>
                <w:color w:val="000000"/>
                <w:sz w:val="20"/>
              </w:rPr>
              <w:t>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795,1671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147,3194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05-072-073-1 </w:t>
            </w:r>
          </w:p>
          <w:p>
            <w:pPr>
              <w:spacing w:after="20"/>
              <w:ind w:left="20"/>
              <w:jc w:val="both"/>
            </w:pPr>
            <w:r>
              <w:rPr>
                <w:rFonts w:ascii="Times New Roman"/>
                <w:b w:val="false"/>
                <w:i w:val="false"/>
                <w:color w:val="000000"/>
                <w:sz w:val="20"/>
              </w:rPr>
              <w:t>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1395,0833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281,0868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05-072-073-2</w:t>
            </w:r>
          </w:p>
          <w:p>
            <w:pPr>
              <w:spacing w:after="20"/>
              <w:ind w:left="20"/>
              <w:jc w:val="both"/>
            </w:pPr>
            <w:r>
              <w:rPr>
                <w:rFonts w:ascii="Times New Roman"/>
                <w:b w:val="false"/>
                <w:i w:val="false"/>
                <w:color w:val="000000"/>
                <w:sz w:val="20"/>
              </w:rPr>
              <w:t>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1395,0833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281,0868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05-072-073-3 </w:t>
            </w:r>
          </w:p>
          <w:p>
            <w:pPr>
              <w:spacing w:after="20"/>
              <w:ind w:left="20"/>
              <w:jc w:val="both"/>
            </w:pPr>
            <w:r>
              <w:rPr>
                <w:rFonts w:ascii="Times New Roman"/>
                <w:b w:val="false"/>
                <w:i w:val="false"/>
                <w:color w:val="000000"/>
                <w:sz w:val="20"/>
              </w:rPr>
              <w:t>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894,9623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76,0486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05-072-010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57,8</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өзені</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05-072-004</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110-440</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Алқабек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ауданының шегінде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Алқабек өзенінің</w:t>
            </w:r>
          </w:p>
          <w:p>
            <w:pPr>
              <w:spacing w:after="20"/>
              <w:ind w:left="20"/>
              <w:jc w:val="both"/>
            </w:pPr>
            <w:r>
              <w:rPr>
                <w:rFonts w:ascii="Times New Roman"/>
                <w:b w:val="false"/>
                <w:i w:val="false"/>
                <w:color w:val="000000"/>
                <w:sz w:val="20"/>
              </w:rPr>
              <w:t>
№ 1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Алқабек өзенінің</w:t>
            </w:r>
          </w:p>
          <w:p>
            <w:pPr>
              <w:spacing w:after="20"/>
              <w:ind w:left="20"/>
              <w:jc w:val="both"/>
            </w:pPr>
            <w:r>
              <w:rPr>
                <w:rFonts w:ascii="Times New Roman"/>
                <w:b w:val="false"/>
                <w:i w:val="false"/>
                <w:color w:val="000000"/>
                <w:sz w:val="20"/>
              </w:rPr>
              <w:t>
№ 2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өзенінің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Балақалжыр өзенінің саласы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ауданының шегінде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Теректі өзенінің саласы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ауданының шегінде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Теректі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Теректі бұлағының № 1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Теректі бұлағының № 2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Теректі бұлағының № 3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Теректі бұлағының № 4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Теректі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"Манка" алтын кендерін барлау учаскесінде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140,43</w:t>
            </w:r>
          </w:p>
          <w:p>
            <w:pPr>
              <w:spacing w:after="20"/>
              <w:ind w:left="20"/>
              <w:jc w:val="both"/>
            </w:pPr>
            <w:r>
              <w:rPr>
                <w:rFonts w:ascii="Times New Roman"/>
                <w:b w:val="false"/>
                <w:i w:val="false"/>
                <w:color w:val="000000"/>
                <w:sz w:val="20"/>
              </w:rPr>
              <w:t>
160,85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18,82</w:t>
            </w:r>
          </w:p>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Қызылащы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ауылынан шығысқа қарай 12,3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Қандырла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Деміңшық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11</w:t>
            </w:r>
          </w:p>
          <w:p>
            <w:pPr>
              <w:spacing w:after="20"/>
              <w:ind w:left="20"/>
              <w:jc w:val="both"/>
            </w:pPr>
            <w:r>
              <w:rPr>
                <w:rFonts w:ascii="Times New Roman"/>
                <w:b w:val="false"/>
                <w:i w:val="false"/>
                <w:color w:val="000000"/>
                <w:sz w:val="20"/>
              </w:rPr>
              <w:t>
атауы жоқ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Қиынсу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Тұйықбұлақ бұлағы</w:t>
            </w:r>
          </w:p>
          <w:p>
            <w:pPr>
              <w:spacing w:after="20"/>
              <w:ind w:left="20"/>
              <w:jc w:val="both"/>
            </w:pPr>
            <w:r>
              <w:rPr>
                <w:rFonts w:ascii="Times New Roman"/>
                <w:b w:val="false"/>
                <w:i w:val="false"/>
                <w:color w:val="000000"/>
                <w:sz w:val="20"/>
              </w:rPr>
              <w:t xml:space="preserve">
оң жағалау </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78,1</w:t>
            </w:r>
          </w:p>
          <w:p>
            <w:pPr>
              <w:spacing w:after="20"/>
              <w:ind w:left="20"/>
              <w:jc w:val="both"/>
            </w:pPr>
            <w:r>
              <w:rPr>
                <w:rFonts w:ascii="Times New Roman"/>
                <w:b w:val="false"/>
                <w:i w:val="false"/>
                <w:color w:val="000000"/>
                <w:sz w:val="20"/>
              </w:rPr>
              <w:t>
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440-610</w:t>
            </w:r>
          </w:p>
          <w:p>
            <w:pPr>
              <w:spacing w:after="20"/>
              <w:ind w:left="20"/>
              <w:jc w:val="both"/>
            </w:pPr>
            <w:r>
              <w:rPr>
                <w:rFonts w:ascii="Times New Roman"/>
                <w:b w:val="false"/>
                <w:i w:val="false"/>
                <w:color w:val="000000"/>
                <w:sz w:val="20"/>
              </w:rPr>
              <w:t>
510-660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Қалжыр өзенінің саласы </w:t>
            </w:r>
          </w:p>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"Карчигинское" кен орнының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31,8</w:t>
            </w:r>
          </w:p>
          <w:p>
            <w:pPr>
              <w:spacing w:after="20"/>
              <w:ind w:left="20"/>
              <w:jc w:val="both"/>
            </w:pPr>
            <w:r>
              <w:rPr>
                <w:rFonts w:ascii="Times New Roman"/>
                <w:b w:val="false"/>
                <w:i w:val="false"/>
                <w:color w:val="000000"/>
                <w:sz w:val="20"/>
              </w:rPr>
              <w:t>
15,1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Қалжыр өзенінің саласы </w:t>
            </w:r>
          </w:p>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Балақалжыр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Шындыбұлақ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Теректі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 ауылынан солтүстік- батысқа қарай 12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67,7</w:t>
            </w:r>
          </w:p>
          <w:p>
            <w:pPr>
              <w:spacing w:after="20"/>
              <w:ind w:left="20"/>
              <w:jc w:val="both"/>
            </w:pPr>
            <w:r>
              <w:rPr>
                <w:rFonts w:ascii="Times New Roman"/>
                <w:b w:val="false"/>
                <w:i w:val="false"/>
                <w:color w:val="000000"/>
                <w:sz w:val="20"/>
              </w:rPr>
              <w:t>
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225-500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78,8</w:t>
            </w:r>
          </w:p>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"Карчигинское" кен орнының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54,7</w:t>
            </w:r>
          </w:p>
          <w:p>
            <w:pPr>
              <w:spacing w:after="20"/>
              <w:ind w:left="20"/>
              <w:jc w:val="both"/>
            </w:pPr>
            <w:r>
              <w:rPr>
                <w:rFonts w:ascii="Times New Roman"/>
                <w:b w:val="false"/>
                <w:i w:val="false"/>
                <w:color w:val="000000"/>
                <w:sz w:val="20"/>
              </w:rPr>
              <w:t>
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230-500</w:t>
            </w:r>
          </w:p>
          <w:p>
            <w:pPr>
              <w:spacing w:after="20"/>
              <w:ind w:left="20"/>
              <w:jc w:val="both"/>
            </w:pPr>
            <w:r>
              <w:rPr>
                <w:rFonts w:ascii="Times New Roman"/>
                <w:b w:val="false"/>
                <w:i w:val="false"/>
                <w:color w:val="000000"/>
                <w:sz w:val="20"/>
              </w:rPr>
              <w:t>
460-500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Теректі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151,6</w:t>
            </w:r>
          </w:p>
          <w:p>
            <w:pPr>
              <w:spacing w:after="20"/>
              <w:ind w:left="20"/>
              <w:jc w:val="both"/>
            </w:pPr>
            <w:r>
              <w:rPr>
                <w:rFonts w:ascii="Times New Roman"/>
                <w:b w:val="false"/>
                <w:i w:val="false"/>
                <w:color w:val="000000"/>
                <w:sz w:val="20"/>
              </w:rPr>
              <w:t>
169,9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Теректі өзенінің бастаулары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260,6</w:t>
            </w:r>
          </w:p>
          <w:p>
            <w:pPr>
              <w:spacing w:after="20"/>
              <w:ind w:left="20"/>
              <w:jc w:val="both"/>
            </w:pPr>
            <w:r>
              <w:rPr>
                <w:rFonts w:ascii="Times New Roman"/>
                <w:b w:val="false"/>
                <w:i w:val="false"/>
                <w:color w:val="000000"/>
                <w:sz w:val="20"/>
              </w:rPr>
              <w:t>
211,6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25,8</w:t>
            </w:r>
          </w:p>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240-500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Қуғанкеткен бұлағының бастаулары</w:t>
            </w:r>
          </w:p>
          <w:p>
            <w:pPr>
              <w:spacing w:after="20"/>
              <w:ind w:left="20"/>
              <w:jc w:val="both"/>
            </w:pPr>
            <w:r>
              <w:rPr>
                <w:rFonts w:ascii="Times New Roman"/>
                <w:b w:val="false"/>
                <w:i w:val="false"/>
                <w:color w:val="000000"/>
                <w:sz w:val="20"/>
              </w:rPr>
              <w:t xml:space="preserve">
оң жағалау </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120,5</w:t>
            </w:r>
          </w:p>
          <w:p>
            <w:pPr>
              <w:spacing w:after="20"/>
              <w:ind w:left="20"/>
              <w:jc w:val="both"/>
            </w:pPr>
            <w:r>
              <w:rPr>
                <w:rFonts w:ascii="Times New Roman"/>
                <w:b w:val="false"/>
                <w:i w:val="false"/>
                <w:color w:val="000000"/>
                <w:sz w:val="20"/>
              </w:rPr>
              <w:t>
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45,4</w:t>
            </w:r>
          </w:p>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275-625</w:t>
            </w:r>
          </w:p>
          <w:p>
            <w:pPr>
              <w:spacing w:after="20"/>
              <w:ind w:left="20"/>
              <w:jc w:val="both"/>
            </w:pPr>
            <w:r>
              <w:rPr>
                <w:rFonts w:ascii="Times New Roman"/>
                <w:b w:val="false"/>
                <w:i w:val="false"/>
                <w:color w:val="000000"/>
                <w:sz w:val="20"/>
              </w:rPr>
              <w:t>
400-750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бұлақтың бастаулары</w:t>
            </w:r>
          </w:p>
          <w:p>
            <w:pPr>
              <w:spacing w:after="20"/>
              <w:ind w:left="20"/>
              <w:jc w:val="both"/>
            </w:pPr>
            <w:r>
              <w:rPr>
                <w:rFonts w:ascii="Times New Roman"/>
                <w:b w:val="false"/>
                <w:i w:val="false"/>
                <w:color w:val="000000"/>
                <w:sz w:val="20"/>
              </w:rPr>
              <w:t xml:space="preserve">
оң жағалау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200-625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Теректі өзенінің бастаулары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бұлақтың бастаулары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бұлақтың бастаулары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және № 2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xml:space="preserve">
сол жағалау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Марқакөл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70,4</w:t>
            </w:r>
          </w:p>
          <w:p>
            <w:pPr>
              <w:spacing w:after="20"/>
              <w:ind w:left="20"/>
              <w:jc w:val="both"/>
            </w:pPr>
            <w:r>
              <w:rPr>
                <w:rFonts w:ascii="Times New Roman"/>
                <w:b w:val="false"/>
                <w:i w:val="false"/>
                <w:color w:val="000000"/>
                <w:sz w:val="20"/>
              </w:rPr>
              <w:t>
101,9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бұлақтың бастаулары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Теректі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05-072-073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 өзені</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 өзені</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Құлынжүн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05-244-040 және 05-244-051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326,1</w:t>
            </w:r>
          </w:p>
          <w:p>
            <w:pPr>
              <w:spacing w:after="20"/>
              <w:ind w:left="20"/>
              <w:jc w:val="both"/>
            </w:pPr>
            <w:r>
              <w:rPr>
                <w:rFonts w:ascii="Times New Roman"/>
                <w:b w:val="false"/>
                <w:i w:val="false"/>
                <w:color w:val="000000"/>
                <w:sz w:val="20"/>
              </w:rPr>
              <w:t>
413,4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Қоншубай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169,8</w:t>
            </w:r>
          </w:p>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Аюқашқан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180,8</w:t>
            </w:r>
          </w:p>
          <w:p>
            <w:pPr>
              <w:spacing w:after="20"/>
              <w:ind w:left="20"/>
              <w:jc w:val="both"/>
            </w:pPr>
            <w:r>
              <w:rPr>
                <w:rFonts w:ascii="Times New Roman"/>
                <w:b w:val="false"/>
                <w:i w:val="false"/>
                <w:color w:val="000000"/>
                <w:sz w:val="20"/>
              </w:rPr>
              <w:t>
165,3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356,1</w:t>
            </w:r>
          </w:p>
          <w:p>
            <w:pPr>
              <w:spacing w:after="20"/>
              <w:ind w:left="20"/>
              <w:jc w:val="both"/>
            </w:pPr>
            <w:r>
              <w:rPr>
                <w:rFonts w:ascii="Times New Roman"/>
                <w:b w:val="false"/>
                <w:i w:val="false"/>
                <w:color w:val="000000"/>
                <w:sz w:val="20"/>
              </w:rPr>
              <w:t>
207,1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29,5</w:t>
            </w:r>
          </w:p>
          <w:p>
            <w:pPr>
              <w:spacing w:after="20"/>
              <w:ind w:left="20"/>
              <w:jc w:val="both"/>
            </w:pPr>
            <w:r>
              <w:rPr>
                <w:rFonts w:ascii="Times New Roman"/>
                <w:b w:val="false"/>
                <w:i w:val="false"/>
                <w:color w:val="000000"/>
                <w:sz w:val="20"/>
              </w:rPr>
              <w:t>
40,6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Байша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518,2</w:t>
            </w:r>
          </w:p>
          <w:p>
            <w:pPr>
              <w:spacing w:after="20"/>
              <w:ind w:left="20"/>
              <w:jc w:val="both"/>
            </w:pPr>
            <w:r>
              <w:rPr>
                <w:rFonts w:ascii="Times New Roman"/>
                <w:b w:val="false"/>
                <w:i w:val="false"/>
                <w:color w:val="000000"/>
                <w:sz w:val="20"/>
              </w:rPr>
              <w:t>
431,2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Топольки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195,8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42,4</w:t>
            </w:r>
          </w:p>
          <w:p>
            <w:pPr>
              <w:spacing w:after="20"/>
              <w:ind w:left="20"/>
              <w:jc w:val="both"/>
            </w:pPr>
            <w:r>
              <w:rPr>
                <w:rFonts w:ascii="Times New Roman"/>
                <w:b w:val="false"/>
                <w:i w:val="false"/>
                <w:color w:val="000000"/>
                <w:sz w:val="20"/>
              </w:rPr>
              <w:t>
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81,7</w:t>
            </w:r>
          </w:p>
          <w:p>
            <w:pPr>
              <w:spacing w:after="20"/>
              <w:ind w:left="20"/>
              <w:jc w:val="both"/>
            </w:pPr>
            <w:r>
              <w:rPr>
                <w:rFonts w:ascii="Times New Roman"/>
                <w:b w:val="false"/>
                <w:i w:val="false"/>
                <w:color w:val="000000"/>
                <w:sz w:val="20"/>
              </w:rPr>
              <w:t>
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31,8</w:t>
            </w:r>
          </w:p>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83,1</w:t>
            </w:r>
          </w:p>
          <w:p>
            <w:pPr>
              <w:spacing w:after="20"/>
              <w:ind w:left="20"/>
              <w:jc w:val="both"/>
            </w:pPr>
            <w:r>
              <w:rPr>
                <w:rFonts w:ascii="Times New Roman"/>
                <w:b w:val="false"/>
                <w:i w:val="false"/>
                <w:color w:val="000000"/>
                <w:sz w:val="20"/>
              </w:rPr>
              <w:t>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417,8</w:t>
            </w:r>
          </w:p>
          <w:p>
            <w:pPr>
              <w:spacing w:after="20"/>
              <w:ind w:left="20"/>
              <w:jc w:val="both"/>
            </w:pPr>
            <w:r>
              <w:rPr>
                <w:rFonts w:ascii="Times New Roman"/>
                <w:b w:val="false"/>
                <w:i w:val="false"/>
                <w:color w:val="000000"/>
                <w:sz w:val="20"/>
              </w:rPr>
              <w:t>
307,3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35,7</w:t>
            </w:r>
          </w:p>
          <w:p>
            <w:pPr>
              <w:spacing w:after="20"/>
              <w:ind w:left="20"/>
              <w:jc w:val="both"/>
            </w:pPr>
            <w:r>
              <w:rPr>
                <w:rFonts w:ascii="Times New Roman"/>
                <w:b w:val="false"/>
                <w:i w:val="false"/>
                <w:color w:val="000000"/>
                <w:sz w:val="20"/>
              </w:rPr>
              <w:t>
55,1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Капрли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260-335</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Құлынжүн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Құлынжон ауылынан оңтүстік-шығысқа қарай </w:t>
            </w:r>
          </w:p>
          <w:p>
            <w:pPr>
              <w:spacing w:after="20"/>
              <w:ind w:left="20"/>
              <w:jc w:val="both"/>
            </w:pPr>
            <w:r>
              <w:rPr>
                <w:rFonts w:ascii="Times New Roman"/>
                <w:b w:val="false"/>
                <w:i w:val="false"/>
                <w:color w:val="000000"/>
                <w:sz w:val="20"/>
              </w:rPr>
              <w:t>
3,9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Казнаковка көлі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Палатцы ауылына қарама-қарсы 1690+00 ДК-ден 1707-17-ге дейінгі учаскеде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Казнаковка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Құлынжол ауылынан оңтүстік-шығысқа қарай </w:t>
            </w:r>
          </w:p>
          <w:p>
            <w:pPr>
              <w:spacing w:after="20"/>
              <w:ind w:left="20"/>
              <w:jc w:val="both"/>
            </w:pPr>
            <w:r>
              <w:rPr>
                <w:rFonts w:ascii="Times New Roman"/>
                <w:b w:val="false"/>
                <w:i w:val="false"/>
                <w:color w:val="000000"/>
                <w:sz w:val="20"/>
              </w:rPr>
              <w:t>
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Бөкен бұлағы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ауылынан оңтүстікке қарай 2,1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жол-құрылыс басқармасының"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45,2312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4,8116</w:t>
            </w:r>
          </w:p>
          <w:p>
            <w:pPr>
              <w:spacing w:after="20"/>
              <w:ind w:left="20"/>
              <w:jc w:val="both"/>
            </w:pPr>
            <w:r>
              <w:rPr>
                <w:rFonts w:ascii="Times New Roman"/>
                <w:b w:val="false"/>
                <w:i w:val="false"/>
                <w:color w:val="000000"/>
                <w:sz w:val="20"/>
              </w:rPr>
              <w:t>
5,2148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өзені</w:t>
            </w:r>
          </w:p>
          <w:p>
            <w:pPr>
              <w:spacing w:after="20"/>
              <w:ind w:left="20"/>
              <w:jc w:val="both"/>
            </w:pPr>
            <w:r>
              <w:rPr>
                <w:rFonts w:ascii="Times New Roman"/>
                <w:b w:val="false"/>
                <w:i w:val="false"/>
                <w:color w:val="000000"/>
                <w:sz w:val="20"/>
              </w:rPr>
              <w:t>
оң жақ ағысы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05-334-026-095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өзені</w:t>
            </w:r>
          </w:p>
          <w:p>
            <w:pPr>
              <w:spacing w:after="20"/>
              <w:ind w:left="20"/>
              <w:jc w:val="both"/>
            </w:pPr>
            <w:r>
              <w:rPr>
                <w:rFonts w:ascii="Times New Roman"/>
                <w:b w:val="false"/>
                <w:i w:val="false"/>
                <w:color w:val="000000"/>
                <w:sz w:val="20"/>
              </w:rPr>
              <w:t>
сол жақ ағысы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өзені</w:t>
            </w:r>
          </w:p>
          <w:p>
            <w:pPr>
              <w:spacing w:after="20"/>
              <w:ind w:left="20"/>
              <w:jc w:val="both"/>
            </w:pPr>
            <w:r>
              <w:rPr>
                <w:rFonts w:ascii="Times New Roman"/>
                <w:b w:val="false"/>
                <w:i w:val="false"/>
                <w:color w:val="000000"/>
                <w:sz w:val="20"/>
              </w:rPr>
              <w:t>
сол жақ ағысы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p>
            <w:pPr>
              <w:spacing w:after="20"/>
              <w:ind w:left="20"/>
              <w:jc w:val="both"/>
            </w:pPr>
            <w:r>
              <w:rPr>
                <w:rFonts w:ascii="Times New Roman"/>
                <w:b w:val="false"/>
                <w:i w:val="false"/>
                <w:color w:val="000000"/>
                <w:sz w:val="20"/>
              </w:rPr>
              <w:t>
оң жақ жағалау</w:t>
            </w:r>
          </w:p>
          <w:p>
            <w:pPr>
              <w:spacing w:after="20"/>
              <w:ind w:left="20"/>
              <w:jc w:val="both"/>
            </w:pPr>
            <w:r>
              <w:rPr>
                <w:rFonts w:ascii="Times New Roman"/>
                <w:b w:val="false"/>
                <w:i w:val="false"/>
                <w:color w:val="000000"/>
                <w:sz w:val="20"/>
              </w:rPr>
              <w:t>
сол жақ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1,5395</w:t>
            </w:r>
          </w:p>
          <w:p>
            <w:pPr>
              <w:spacing w:after="20"/>
              <w:ind w:left="20"/>
              <w:jc w:val="both"/>
            </w:pPr>
            <w:r>
              <w:rPr>
                <w:rFonts w:ascii="Times New Roman"/>
                <w:b w:val="false"/>
                <w:i w:val="false"/>
                <w:color w:val="000000"/>
                <w:sz w:val="20"/>
              </w:rPr>
              <w:t>
5,7421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0,5152</w:t>
            </w:r>
          </w:p>
          <w:p>
            <w:pPr>
              <w:spacing w:after="20"/>
              <w:ind w:left="20"/>
              <w:jc w:val="both"/>
            </w:pPr>
            <w:r>
              <w:rPr>
                <w:rFonts w:ascii="Times New Roman"/>
                <w:b w:val="false"/>
                <w:i w:val="false"/>
                <w:color w:val="000000"/>
                <w:sz w:val="20"/>
              </w:rPr>
              <w:t>
0,5261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103-110</w:t>
            </w:r>
          </w:p>
          <w:p>
            <w:pPr>
              <w:spacing w:after="20"/>
              <w:ind w:left="20"/>
              <w:jc w:val="both"/>
            </w:pPr>
            <w:r>
              <w:rPr>
                <w:rFonts w:ascii="Times New Roman"/>
                <w:b w:val="false"/>
                <w:i w:val="false"/>
                <w:color w:val="000000"/>
                <w:sz w:val="20"/>
              </w:rPr>
              <w:t>
807-630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Ақмырза өзені</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807-630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Жуандық бұлағы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05-334-052-508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канал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9794,2183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3144,5465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Ортаұласты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05-078-006 және 05-078-009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189,1</w:t>
            </w:r>
          </w:p>
          <w:p>
            <w:pPr>
              <w:spacing w:after="20"/>
              <w:ind w:left="20"/>
              <w:jc w:val="both"/>
            </w:pPr>
            <w:r>
              <w:rPr>
                <w:rFonts w:ascii="Times New Roman"/>
                <w:b w:val="false"/>
                <w:i w:val="false"/>
                <w:color w:val="000000"/>
                <w:sz w:val="20"/>
              </w:rPr>
              <w:t>
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33,4</w:t>
            </w:r>
          </w:p>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145,6</w:t>
            </w:r>
          </w:p>
          <w:p>
            <w:pPr>
              <w:spacing w:after="20"/>
              <w:ind w:left="20"/>
              <w:jc w:val="both"/>
            </w:pPr>
            <w:r>
              <w:rPr>
                <w:rFonts w:ascii="Times New Roman"/>
                <w:b w:val="false"/>
                <w:i w:val="false"/>
                <w:color w:val="000000"/>
                <w:sz w:val="20"/>
              </w:rPr>
              <w:t>
134,7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Қызылкесек арығы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Қаратоған арығы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Қандысу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05-078-006, 05-078-018 және 05-078-024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Құрайлы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ауылынан</w:t>
            </w:r>
          </w:p>
          <w:p>
            <w:pPr>
              <w:spacing w:after="20"/>
              <w:ind w:left="20"/>
              <w:jc w:val="both"/>
            </w:pPr>
            <w:r>
              <w:rPr>
                <w:rFonts w:ascii="Times New Roman"/>
                <w:b w:val="false"/>
                <w:i w:val="false"/>
                <w:color w:val="000000"/>
                <w:sz w:val="20"/>
              </w:rPr>
              <w:t>
солтүстік-шығысқа қарай</w:t>
            </w:r>
          </w:p>
          <w:p>
            <w:pPr>
              <w:spacing w:after="20"/>
              <w:ind w:left="20"/>
              <w:jc w:val="both"/>
            </w:pPr>
            <w:r>
              <w:rPr>
                <w:rFonts w:ascii="Times New Roman"/>
                <w:b w:val="false"/>
                <w:i w:val="false"/>
                <w:color w:val="000000"/>
                <w:sz w:val="20"/>
              </w:rPr>
              <w:t>
6,1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Тайжүзген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Тұғыл ауылынан оңтүстік-батысқа қарай 19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арығы</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05-078-018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Тайжүзген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Тұғыл ауылынан солтүстік-батысқа қарай 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Қарағанжыра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05-078-016, 05-078-018</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37,1</w:t>
            </w:r>
          </w:p>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100-311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арығы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205,3</w:t>
            </w:r>
          </w:p>
          <w:p>
            <w:pPr>
              <w:spacing w:after="20"/>
              <w:ind w:left="20"/>
              <w:jc w:val="both"/>
            </w:pPr>
            <w:r>
              <w:rPr>
                <w:rFonts w:ascii="Times New Roman"/>
                <w:b w:val="false"/>
                <w:i w:val="false"/>
                <w:color w:val="000000"/>
                <w:sz w:val="20"/>
              </w:rPr>
              <w:t>
346,3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Қыстаубайтоған арығы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88,4</w:t>
            </w:r>
          </w:p>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Тайжүзген бұлағы</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"ИВЕГА"</w:t>
            </w:r>
          </w:p>
          <w:p>
            <w:pPr>
              <w:spacing w:after="20"/>
              <w:ind w:left="20"/>
              <w:jc w:val="both"/>
            </w:pPr>
            <w:r>
              <w:rPr>
                <w:rFonts w:ascii="Times New Roman"/>
                <w:b w:val="false"/>
                <w:i w:val="false"/>
                <w:color w:val="000000"/>
                <w:sz w:val="20"/>
              </w:rPr>
              <w:t>
жер учаскесінің қиылыс бұрышында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Бөкен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ауылынан</w:t>
            </w:r>
          </w:p>
          <w:p>
            <w:pPr>
              <w:spacing w:after="20"/>
              <w:ind w:left="20"/>
              <w:jc w:val="both"/>
            </w:pPr>
            <w:r>
              <w:rPr>
                <w:rFonts w:ascii="Times New Roman"/>
                <w:b w:val="false"/>
                <w:i w:val="false"/>
                <w:color w:val="000000"/>
                <w:sz w:val="20"/>
              </w:rPr>
              <w:t>
оңтүстік-шығысқа қарай</w:t>
            </w:r>
          </w:p>
          <w:p>
            <w:pPr>
              <w:spacing w:after="20"/>
              <w:ind w:left="20"/>
              <w:jc w:val="both"/>
            </w:pPr>
            <w:r>
              <w:rPr>
                <w:rFonts w:ascii="Times New Roman"/>
                <w:b w:val="false"/>
                <w:i w:val="false"/>
                <w:color w:val="000000"/>
                <w:sz w:val="20"/>
              </w:rPr>
              <w:t>
26,8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өзені</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Тоғым бұлағы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146,4</w:t>
            </w:r>
          </w:p>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39,6</w:t>
            </w:r>
          </w:p>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343-500</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Бесбастау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122,7</w:t>
            </w:r>
          </w:p>
          <w:p>
            <w:pPr>
              <w:spacing w:after="20"/>
              <w:ind w:left="20"/>
              <w:jc w:val="both"/>
            </w:pPr>
            <w:r>
              <w:rPr>
                <w:rFonts w:ascii="Times New Roman"/>
                <w:b w:val="false"/>
                <w:i w:val="false"/>
                <w:color w:val="000000"/>
                <w:sz w:val="20"/>
              </w:rPr>
              <w:t>
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420-470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Шалақбұлақ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Сартымбет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ауылынан</w:t>
            </w:r>
          </w:p>
          <w:p>
            <w:pPr>
              <w:spacing w:after="20"/>
              <w:ind w:left="20"/>
              <w:jc w:val="both"/>
            </w:pPr>
            <w:r>
              <w:rPr>
                <w:rFonts w:ascii="Times New Roman"/>
                <w:b w:val="false"/>
                <w:i w:val="false"/>
                <w:color w:val="000000"/>
                <w:sz w:val="20"/>
              </w:rPr>
              <w:t>
оңтүстік-батысқа қарай</w:t>
            </w:r>
          </w:p>
          <w:p>
            <w:pPr>
              <w:spacing w:after="20"/>
              <w:ind w:left="20"/>
              <w:jc w:val="both"/>
            </w:pPr>
            <w:r>
              <w:rPr>
                <w:rFonts w:ascii="Times New Roman"/>
                <w:b w:val="false"/>
                <w:i w:val="false"/>
                <w:color w:val="000000"/>
                <w:sz w:val="20"/>
              </w:rPr>
              <w:t>
16,2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193,69</w:t>
            </w:r>
          </w:p>
          <w:p>
            <w:pPr>
              <w:spacing w:after="20"/>
              <w:ind w:left="20"/>
              <w:jc w:val="both"/>
            </w:pPr>
            <w:r>
              <w:rPr>
                <w:rFonts w:ascii="Times New Roman"/>
                <w:b w:val="false"/>
                <w:i w:val="false"/>
                <w:color w:val="000000"/>
                <w:sz w:val="20"/>
              </w:rPr>
              <w:t>
123,48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13,03</w:t>
            </w:r>
          </w:p>
          <w:p>
            <w:pPr>
              <w:spacing w:after="20"/>
              <w:ind w:left="20"/>
              <w:jc w:val="both"/>
            </w:pPr>
            <w:r>
              <w:rPr>
                <w:rFonts w:ascii="Times New Roman"/>
                <w:b w:val="false"/>
                <w:i w:val="false"/>
                <w:color w:val="000000"/>
                <w:sz w:val="20"/>
              </w:rPr>
              <w:t>
14,28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86-718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Үңгірлі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ауылынан</w:t>
            </w:r>
          </w:p>
          <w:p>
            <w:pPr>
              <w:spacing w:after="20"/>
              <w:ind w:left="20"/>
              <w:jc w:val="both"/>
            </w:pPr>
            <w:r>
              <w:rPr>
                <w:rFonts w:ascii="Times New Roman"/>
                <w:b w:val="false"/>
                <w:i w:val="false"/>
                <w:color w:val="000000"/>
                <w:sz w:val="20"/>
              </w:rPr>
              <w:t>
оңтүстік-шығысқа қарай</w:t>
            </w:r>
          </w:p>
          <w:p>
            <w:pPr>
              <w:spacing w:after="20"/>
              <w:ind w:left="20"/>
              <w:jc w:val="both"/>
            </w:pPr>
            <w:r>
              <w:rPr>
                <w:rFonts w:ascii="Times New Roman"/>
                <w:b w:val="false"/>
                <w:i w:val="false"/>
                <w:color w:val="000000"/>
                <w:sz w:val="20"/>
              </w:rPr>
              <w:t>
8,5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76,53</w:t>
            </w:r>
          </w:p>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16,83</w:t>
            </w:r>
          </w:p>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71,7</w:t>
            </w:r>
          </w:p>
          <w:p>
            <w:pPr>
              <w:spacing w:after="20"/>
              <w:ind w:left="20"/>
              <w:jc w:val="both"/>
            </w:pPr>
            <w:r>
              <w:rPr>
                <w:rFonts w:ascii="Times New Roman"/>
                <w:b w:val="false"/>
                <w:i w:val="false"/>
                <w:color w:val="000000"/>
                <w:sz w:val="20"/>
              </w:rPr>
              <w:t>
41,91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300-500</w:t>
            </w:r>
          </w:p>
          <w:p>
            <w:pPr>
              <w:spacing w:after="20"/>
              <w:ind w:left="20"/>
              <w:jc w:val="both"/>
            </w:pPr>
            <w:r>
              <w:rPr>
                <w:rFonts w:ascii="Times New Roman"/>
                <w:b w:val="false"/>
                <w:i w:val="false"/>
                <w:color w:val="000000"/>
                <w:sz w:val="20"/>
              </w:rPr>
              <w:t>
60-500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ауылынан оңтүстік-шығысқа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200,1</w:t>
            </w:r>
          </w:p>
          <w:p>
            <w:pPr>
              <w:spacing w:after="20"/>
              <w:ind w:left="20"/>
              <w:jc w:val="both"/>
            </w:pPr>
            <w:r>
              <w:rPr>
                <w:rFonts w:ascii="Times New Roman"/>
                <w:b w:val="false"/>
                <w:i w:val="false"/>
                <w:color w:val="000000"/>
                <w:sz w:val="20"/>
              </w:rPr>
              <w:t>
198,6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50,3</w:t>
            </w:r>
          </w:p>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250-500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75-100</w:t>
            </w:r>
          </w:p>
          <w:p>
            <w:pPr>
              <w:spacing w:after="20"/>
              <w:ind w:left="20"/>
              <w:jc w:val="both"/>
            </w:pPr>
            <w:r>
              <w:rPr>
                <w:rFonts w:ascii="Times New Roman"/>
                <w:b w:val="false"/>
                <w:i w:val="false"/>
                <w:color w:val="000000"/>
                <w:sz w:val="20"/>
              </w:rPr>
              <w:t>
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97,6</w:t>
            </w:r>
          </w:p>
          <w:p>
            <w:pPr>
              <w:spacing w:after="20"/>
              <w:ind w:left="20"/>
              <w:jc w:val="both"/>
            </w:pPr>
            <w:r>
              <w:rPr>
                <w:rFonts w:ascii="Times New Roman"/>
                <w:b w:val="false"/>
                <w:i w:val="false"/>
                <w:color w:val="000000"/>
                <w:sz w:val="20"/>
              </w:rPr>
              <w:t>
238,8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42,2</w:t>
            </w:r>
          </w:p>
          <w:p>
            <w:pPr>
              <w:spacing w:after="20"/>
              <w:ind w:left="20"/>
              <w:jc w:val="both"/>
            </w:pPr>
            <w:r>
              <w:rPr>
                <w:rFonts w:ascii="Times New Roman"/>
                <w:b w:val="false"/>
                <w:i w:val="false"/>
                <w:color w:val="000000"/>
                <w:sz w:val="20"/>
              </w:rPr>
              <w:t>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55-100</w:t>
            </w:r>
          </w:p>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Талдыайрық бұлағы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105,3</w:t>
            </w:r>
          </w:p>
          <w:p>
            <w:pPr>
              <w:spacing w:after="20"/>
              <w:ind w:left="20"/>
              <w:jc w:val="both"/>
            </w:pPr>
            <w:r>
              <w:rPr>
                <w:rFonts w:ascii="Times New Roman"/>
                <w:b w:val="false"/>
                <w:i w:val="false"/>
                <w:color w:val="000000"/>
                <w:sz w:val="20"/>
              </w:rPr>
              <w:t>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350-370</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180-230</w:t>
            </w:r>
          </w:p>
          <w:p>
            <w:pPr>
              <w:spacing w:after="20"/>
              <w:ind w:left="20"/>
              <w:jc w:val="both"/>
            </w:pPr>
            <w:r>
              <w:rPr>
                <w:rFonts w:ascii="Times New Roman"/>
                <w:b w:val="false"/>
                <w:i w:val="false"/>
                <w:color w:val="000000"/>
                <w:sz w:val="20"/>
              </w:rPr>
              <w:t>
350-370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34,3</w:t>
            </w:r>
          </w:p>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250-270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21,3</w:t>
            </w:r>
          </w:p>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150-500</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32,2</w:t>
            </w:r>
          </w:p>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 ауылынан</w:t>
            </w:r>
          </w:p>
          <w:p>
            <w:pPr>
              <w:spacing w:after="20"/>
              <w:ind w:left="20"/>
              <w:jc w:val="both"/>
            </w:pPr>
            <w:r>
              <w:rPr>
                <w:rFonts w:ascii="Times New Roman"/>
                <w:b w:val="false"/>
                <w:i w:val="false"/>
                <w:color w:val="000000"/>
                <w:sz w:val="20"/>
              </w:rPr>
              <w:t>
солтүстік-шығысқа қарай</w:t>
            </w:r>
          </w:p>
          <w:p>
            <w:pPr>
              <w:spacing w:after="20"/>
              <w:ind w:left="20"/>
              <w:jc w:val="both"/>
            </w:pPr>
            <w:r>
              <w:rPr>
                <w:rFonts w:ascii="Times New Roman"/>
                <w:b w:val="false"/>
                <w:i w:val="false"/>
                <w:color w:val="000000"/>
                <w:sz w:val="20"/>
              </w:rPr>
              <w:t>
8,8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Қанжығабұлақ бұлағы</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 ауылынан шығысқа қарай 4,4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жерлері бар батпақты учаске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108-190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Маралушка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125,8</w:t>
            </w:r>
          </w:p>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320-400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ауылы, "Quazar Energy" жауапкершілігі шектеулі серіктестік лицензияланған аумбұлағың шекарасында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Бердібай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Қойшыбай бұлағы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Бутагора бұлағы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Топтал бұлағы</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кентінен</w:t>
            </w:r>
          </w:p>
          <w:p>
            <w:pPr>
              <w:spacing w:after="20"/>
              <w:ind w:left="20"/>
              <w:jc w:val="both"/>
            </w:pPr>
            <w:r>
              <w:rPr>
                <w:rFonts w:ascii="Times New Roman"/>
                <w:b w:val="false"/>
                <w:i w:val="false"/>
                <w:color w:val="000000"/>
                <w:sz w:val="20"/>
              </w:rPr>
              <w:t>
солтүстік-шығысқа қарай</w:t>
            </w:r>
          </w:p>
          <w:p>
            <w:pPr>
              <w:spacing w:after="20"/>
              <w:ind w:left="20"/>
              <w:jc w:val="both"/>
            </w:pPr>
            <w:r>
              <w:rPr>
                <w:rFonts w:ascii="Times New Roman"/>
                <w:b w:val="false"/>
                <w:i w:val="false"/>
                <w:color w:val="000000"/>
                <w:sz w:val="20"/>
              </w:rPr>
              <w:t>
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384-500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Дресвянка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05-079-061, 05-079-057,</w:t>
            </w:r>
          </w:p>
          <w:p>
            <w:pPr>
              <w:spacing w:after="20"/>
              <w:ind w:left="20"/>
              <w:jc w:val="both"/>
            </w:pPr>
            <w:r>
              <w:rPr>
                <w:rFonts w:ascii="Times New Roman"/>
                <w:b w:val="false"/>
                <w:i w:val="false"/>
                <w:color w:val="000000"/>
                <w:sz w:val="20"/>
              </w:rPr>
              <w:t>
05-079-045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1598,7</w:t>
            </w:r>
          </w:p>
          <w:p>
            <w:pPr>
              <w:spacing w:after="20"/>
              <w:ind w:left="20"/>
              <w:jc w:val="both"/>
            </w:pPr>
            <w:r>
              <w:rPr>
                <w:rFonts w:ascii="Times New Roman"/>
                <w:b w:val="false"/>
                <w:i w:val="false"/>
                <w:color w:val="000000"/>
                <w:sz w:val="20"/>
              </w:rPr>
              <w:t>
1762,7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177,9</w:t>
            </w:r>
          </w:p>
          <w:p>
            <w:pPr>
              <w:spacing w:after="20"/>
              <w:ind w:left="20"/>
              <w:jc w:val="both"/>
            </w:pPr>
            <w:r>
              <w:rPr>
                <w:rFonts w:ascii="Times New Roman"/>
                <w:b w:val="false"/>
                <w:i w:val="false"/>
                <w:color w:val="000000"/>
                <w:sz w:val="20"/>
              </w:rPr>
              <w:t>
220,5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35-50</w:t>
            </w:r>
          </w:p>
          <w:p>
            <w:pPr>
              <w:spacing w:after="20"/>
              <w:ind w:left="20"/>
              <w:jc w:val="both"/>
            </w:pPr>
            <w:r>
              <w:rPr>
                <w:rFonts w:ascii="Times New Roman"/>
                <w:b w:val="false"/>
                <w:i w:val="false"/>
                <w:color w:val="000000"/>
                <w:sz w:val="20"/>
              </w:rPr>
              <w:t>
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612,4</w:t>
            </w:r>
          </w:p>
          <w:p>
            <w:pPr>
              <w:spacing w:after="20"/>
              <w:ind w:left="20"/>
              <w:jc w:val="both"/>
            </w:pPr>
            <w:r>
              <w:rPr>
                <w:rFonts w:ascii="Times New Roman"/>
                <w:b w:val="false"/>
                <w:i w:val="false"/>
                <w:color w:val="000000"/>
                <w:sz w:val="20"/>
              </w:rPr>
              <w:t>
594,6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64,4</w:t>
            </w:r>
          </w:p>
          <w:p>
            <w:pPr>
              <w:spacing w:after="20"/>
              <w:ind w:left="20"/>
              <w:jc w:val="both"/>
            </w:pPr>
            <w:r>
              <w:rPr>
                <w:rFonts w:ascii="Times New Roman"/>
                <w:b w:val="false"/>
                <w:i w:val="false"/>
                <w:color w:val="000000"/>
                <w:sz w:val="20"/>
              </w:rPr>
              <w:t>
96,3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 су қоймасы</w:t>
            </w:r>
          </w:p>
          <w:p>
            <w:pPr>
              <w:spacing w:after="20"/>
              <w:ind w:left="20"/>
              <w:jc w:val="both"/>
            </w:pPr>
            <w:r>
              <w:rPr>
                <w:rFonts w:ascii="Times New Roman"/>
                <w:b w:val="false"/>
                <w:i w:val="false"/>
                <w:color w:val="000000"/>
                <w:sz w:val="20"/>
              </w:rPr>
              <w:t>
солтүстік, шығыс, батыс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256,3</w:t>
            </w:r>
          </w:p>
          <w:p>
            <w:pPr>
              <w:spacing w:after="20"/>
              <w:ind w:left="20"/>
              <w:jc w:val="both"/>
            </w:pPr>
            <w:r>
              <w:rPr>
                <w:rFonts w:ascii="Times New Roman"/>
                <w:b w:val="false"/>
                <w:i w:val="false"/>
                <w:color w:val="000000"/>
                <w:sz w:val="20"/>
              </w:rPr>
              <w:t>
514,7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42,3</w:t>
            </w:r>
          </w:p>
          <w:p>
            <w:pPr>
              <w:spacing w:after="20"/>
              <w:ind w:left="20"/>
              <w:jc w:val="both"/>
            </w:pPr>
            <w:r>
              <w:rPr>
                <w:rFonts w:ascii="Times New Roman"/>
                <w:b w:val="false"/>
                <w:i w:val="false"/>
                <w:color w:val="000000"/>
                <w:sz w:val="20"/>
              </w:rPr>
              <w:t>
57,1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ауылынан солтүстік-батысқа қарай</w:t>
            </w:r>
          </w:p>
          <w:p>
            <w:pPr>
              <w:spacing w:after="20"/>
              <w:ind w:left="20"/>
              <w:jc w:val="both"/>
            </w:pPr>
            <w:r>
              <w:rPr>
                <w:rFonts w:ascii="Times New Roman"/>
                <w:b w:val="false"/>
                <w:i w:val="false"/>
                <w:color w:val="000000"/>
                <w:sz w:val="20"/>
              </w:rPr>
              <w:t>
9,7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05-079-022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Ертенбұлақ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36,3</w:t>
            </w:r>
          </w:p>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340-500</w:t>
            </w:r>
          </w:p>
          <w:p>
            <w:pPr>
              <w:spacing w:after="20"/>
              <w:ind w:left="20"/>
              <w:jc w:val="both"/>
            </w:pPr>
            <w:r>
              <w:rPr>
                <w:rFonts w:ascii="Times New Roman"/>
                <w:b w:val="false"/>
                <w:i w:val="false"/>
                <w:color w:val="000000"/>
                <w:sz w:val="20"/>
              </w:rPr>
              <w:t>
130-500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120-500</w:t>
            </w:r>
          </w:p>
          <w:p>
            <w:pPr>
              <w:spacing w:after="20"/>
              <w:ind w:left="20"/>
              <w:jc w:val="both"/>
            </w:pPr>
            <w:r>
              <w:rPr>
                <w:rFonts w:ascii="Times New Roman"/>
                <w:b w:val="false"/>
                <w:i w:val="false"/>
                <w:color w:val="000000"/>
                <w:sz w:val="20"/>
              </w:rPr>
              <w:t>
250-500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учаске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Бөкенбай бұлағы</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05-079-020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Майлысай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126,5</w:t>
            </w:r>
          </w:p>
          <w:p>
            <w:pPr>
              <w:spacing w:after="20"/>
              <w:ind w:left="20"/>
              <w:jc w:val="both"/>
            </w:pPr>
            <w:r>
              <w:rPr>
                <w:rFonts w:ascii="Times New Roman"/>
                <w:b w:val="false"/>
                <w:i w:val="false"/>
                <w:color w:val="000000"/>
                <w:sz w:val="20"/>
              </w:rPr>
              <w:t>
104,9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Шыбынды бұлағының бастаулары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56,7</w:t>
            </w:r>
          </w:p>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бұлағы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ауылынан батысқа қарай 0,5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бұлағы</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05-079-022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213-500</w:t>
            </w:r>
          </w:p>
          <w:p>
            <w:pPr>
              <w:spacing w:after="20"/>
              <w:ind w:left="20"/>
              <w:jc w:val="both"/>
            </w:pPr>
            <w:r>
              <w:rPr>
                <w:rFonts w:ascii="Times New Roman"/>
                <w:b w:val="false"/>
                <w:i w:val="false"/>
                <w:color w:val="000000"/>
                <w:sz w:val="20"/>
              </w:rPr>
              <w:t>
115-500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75-500</w:t>
            </w:r>
          </w:p>
          <w:p>
            <w:pPr>
              <w:spacing w:after="20"/>
              <w:ind w:left="20"/>
              <w:jc w:val="both"/>
            </w:pPr>
            <w:r>
              <w:rPr>
                <w:rFonts w:ascii="Times New Roman"/>
                <w:b w:val="false"/>
                <w:i w:val="false"/>
                <w:color w:val="000000"/>
                <w:sz w:val="20"/>
              </w:rPr>
              <w:t>
100-500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160-500</w:t>
            </w:r>
          </w:p>
          <w:p>
            <w:pPr>
              <w:spacing w:after="20"/>
              <w:ind w:left="20"/>
              <w:jc w:val="both"/>
            </w:pPr>
            <w:r>
              <w:rPr>
                <w:rFonts w:ascii="Times New Roman"/>
                <w:b w:val="false"/>
                <w:i w:val="false"/>
                <w:color w:val="000000"/>
                <w:sz w:val="20"/>
              </w:rPr>
              <w:t>
75-500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Қызылсу ауылынан оңтүстікке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203,1</w:t>
            </w:r>
          </w:p>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24,2</w:t>
            </w:r>
          </w:p>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75-100</w:t>
            </w:r>
          </w:p>
          <w:p>
            <w:pPr>
              <w:spacing w:after="20"/>
              <w:ind w:left="20"/>
              <w:jc w:val="both"/>
            </w:pPr>
            <w:r>
              <w:rPr>
                <w:rFonts w:ascii="Times New Roman"/>
                <w:b w:val="false"/>
                <w:i w:val="false"/>
                <w:color w:val="000000"/>
                <w:sz w:val="20"/>
              </w:rPr>
              <w:t>
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41,9</w:t>
            </w:r>
          </w:p>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75-100</w:t>
            </w:r>
          </w:p>
          <w:p>
            <w:pPr>
              <w:spacing w:after="20"/>
              <w:ind w:left="20"/>
              <w:jc w:val="both"/>
            </w:pPr>
            <w:r>
              <w:rPr>
                <w:rFonts w:ascii="Times New Roman"/>
                <w:b w:val="false"/>
                <w:i w:val="false"/>
                <w:color w:val="000000"/>
                <w:sz w:val="20"/>
              </w:rPr>
              <w:t>
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133,9</w:t>
            </w:r>
          </w:p>
          <w:p>
            <w:pPr>
              <w:spacing w:after="20"/>
              <w:ind w:left="20"/>
              <w:jc w:val="both"/>
            </w:pPr>
            <w:r>
              <w:rPr>
                <w:rFonts w:ascii="Times New Roman"/>
                <w:b w:val="false"/>
                <w:i w:val="false"/>
                <w:color w:val="000000"/>
                <w:sz w:val="20"/>
              </w:rPr>
              <w:t>
187,5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53,9</w:t>
            </w:r>
          </w:p>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121-500</w:t>
            </w:r>
          </w:p>
          <w:p>
            <w:pPr>
              <w:spacing w:after="20"/>
              <w:ind w:left="20"/>
              <w:jc w:val="both"/>
            </w:pPr>
            <w:r>
              <w:rPr>
                <w:rFonts w:ascii="Times New Roman"/>
                <w:b w:val="false"/>
                <w:i w:val="false"/>
                <w:color w:val="000000"/>
                <w:sz w:val="20"/>
              </w:rPr>
              <w:t>
112-500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75-100</w:t>
            </w:r>
          </w:p>
          <w:p>
            <w:pPr>
              <w:spacing w:after="20"/>
              <w:ind w:left="20"/>
              <w:jc w:val="both"/>
            </w:pPr>
            <w:r>
              <w:rPr>
                <w:rFonts w:ascii="Times New Roman"/>
                <w:b w:val="false"/>
                <w:i w:val="false"/>
                <w:color w:val="000000"/>
                <w:sz w:val="20"/>
              </w:rPr>
              <w:t>
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71,2</w:t>
            </w:r>
          </w:p>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75-100</w:t>
            </w:r>
          </w:p>
          <w:p>
            <w:pPr>
              <w:spacing w:after="20"/>
              <w:ind w:left="20"/>
              <w:jc w:val="both"/>
            </w:pPr>
            <w:r>
              <w:rPr>
                <w:rFonts w:ascii="Times New Roman"/>
                <w:b w:val="false"/>
                <w:i w:val="false"/>
                <w:color w:val="000000"/>
                <w:sz w:val="20"/>
              </w:rPr>
              <w:t>
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114-355</w:t>
            </w:r>
          </w:p>
          <w:p>
            <w:pPr>
              <w:spacing w:after="20"/>
              <w:ind w:left="20"/>
              <w:jc w:val="both"/>
            </w:pPr>
            <w:r>
              <w:rPr>
                <w:rFonts w:ascii="Times New Roman"/>
                <w:b w:val="false"/>
                <w:i w:val="false"/>
                <w:color w:val="000000"/>
                <w:sz w:val="20"/>
              </w:rPr>
              <w:t>
353-500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34,9</w:t>
            </w:r>
          </w:p>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122-500</w:t>
            </w:r>
          </w:p>
          <w:p>
            <w:pPr>
              <w:spacing w:after="20"/>
              <w:ind w:left="20"/>
              <w:jc w:val="both"/>
            </w:pPr>
            <w:r>
              <w:rPr>
                <w:rFonts w:ascii="Times New Roman"/>
                <w:b w:val="false"/>
                <w:i w:val="false"/>
                <w:color w:val="000000"/>
                <w:sz w:val="20"/>
              </w:rPr>
              <w:t>
166-500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231-500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33,7</w:t>
            </w:r>
          </w:p>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145-500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34,8</w:t>
            </w:r>
          </w:p>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380-500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75-100</w:t>
            </w:r>
          </w:p>
          <w:p>
            <w:pPr>
              <w:spacing w:after="20"/>
              <w:ind w:left="20"/>
              <w:jc w:val="both"/>
            </w:pPr>
            <w:r>
              <w:rPr>
                <w:rFonts w:ascii="Times New Roman"/>
                <w:b w:val="false"/>
                <w:i w:val="false"/>
                <w:color w:val="000000"/>
                <w:sz w:val="20"/>
              </w:rPr>
              <w:t>
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28,1</w:t>
            </w:r>
          </w:p>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бұлағы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ауылынан оңтүстік-шығысқа қарай</w:t>
            </w:r>
          </w:p>
          <w:p>
            <w:pPr>
              <w:spacing w:after="20"/>
              <w:ind w:left="20"/>
              <w:jc w:val="both"/>
            </w:pPr>
            <w:r>
              <w:rPr>
                <w:rFonts w:ascii="Times New Roman"/>
                <w:b w:val="false"/>
                <w:i w:val="false"/>
                <w:color w:val="000000"/>
                <w:sz w:val="20"/>
              </w:rPr>
              <w:t>
14,5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Глубокое және Шемонаиха аудандарының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3722,2551</w:t>
            </w:r>
          </w:p>
          <w:p>
            <w:pPr>
              <w:spacing w:after="20"/>
              <w:ind w:left="20"/>
              <w:jc w:val="both"/>
            </w:pPr>
            <w:r>
              <w:rPr>
                <w:rFonts w:ascii="Times New Roman"/>
                <w:b w:val="false"/>
                <w:i w:val="false"/>
                <w:color w:val="000000"/>
                <w:sz w:val="20"/>
              </w:rPr>
              <w:t>
3884,7628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607,14</w:t>
            </w:r>
          </w:p>
          <w:p>
            <w:pPr>
              <w:spacing w:after="20"/>
              <w:ind w:left="20"/>
              <w:jc w:val="both"/>
            </w:pPr>
            <w:r>
              <w:rPr>
                <w:rFonts w:ascii="Times New Roman"/>
                <w:b w:val="false"/>
                <w:i w:val="false"/>
                <w:color w:val="000000"/>
                <w:sz w:val="20"/>
              </w:rPr>
              <w:t>
417,5005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209-3080</w:t>
            </w:r>
          </w:p>
          <w:p>
            <w:pPr>
              <w:spacing w:after="20"/>
              <w:ind w:left="20"/>
              <w:jc w:val="both"/>
            </w:pPr>
            <w:r>
              <w:rPr>
                <w:rFonts w:ascii="Times New Roman"/>
                <w:b w:val="false"/>
                <w:i w:val="false"/>
                <w:color w:val="000000"/>
                <w:sz w:val="20"/>
              </w:rPr>
              <w:t>
134-1064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
35-55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Сартымбет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 ауылынан шығысқа қарай 4,4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49,9</w:t>
            </w:r>
          </w:p>
          <w:p>
            <w:pPr>
              <w:spacing w:after="20"/>
              <w:ind w:left="20"/>
              <w:jc w:val="both"/>
            </w:pPr>
            <w:r>
              <w:rPr>
                <w:rFonts w:ascii="Times New Roman"/>
                <w:b w:val="false"/>
                <w:i w:val="false"/>
                <w:color w:val="000000"/>
                <w:sz w:val="20"/>
              </w:rPr>
              <w:t>
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157,4-500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Сартымбет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 ауылынан</w:t>
            </w:r>
          </w:p>
          <w:p>
            <w:pPr>
              <w:spacing w:after="20"/>
              <w:ind w:left="20"/>
              <w:jc w:val="both"/>
            </w:pPr>
            <w:r>
              <w:rPr>
                <w:rFonts w:ascii="Times New Roman"/>
                <w:b w:val="false"/>
                <w:i w:val="false"/>
                <w:color w:val="000000"/>
                <w:sz w:val="20"/>
              </w:rPr>
              <w:t>
оңтүстік-шығысқа қарай</w:t>
            </w:r>
          </w:p>
          <w:p>
            <w:pPr>
              <w:spacing w:after="20"/>
              <w:ind w:left="20"/>
              <w:jc w:val="both"/>
            </w:pPr>
            <w:r>
              <w:rPr>
                <w:rFonts w:ascii="Times New Roman"/>
                <w:b w:val="false"/>
                <w:i w:val="false"/>
                <w:color w:val="000000"/>
                <w:sz w:val="20"/>
              </w:rPr>
              <w:t>
12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131,3</w:t>
            </w:r>
          </w:p>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105-500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Поперечный бұлағы</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кентінен</w:t>
            </w:r>
          </w:p>
          <w:p>
            <w:pPr>
              <w:spacing w:after="20"/>
              <w:ind w:left="20"/>
              <w:jc w:val="both"/>
            </w:pPr>
            <w:r>
              <w:rPr>
                <w:rFonts w:ascii="Times New Roman"/>
                <w:b w:val="false"/>
                <w:i w:val="false"/>
                <w:color w:val="000000"/>
                <w:sz w:val="20"/>
              </w:rPr>
              <w:t xml:space="preserve">
солтүстік-шығысқа қарай </w:t>
            </w:r>
          </w:p>
          <w:p>
            <w:pPr>
              <w:spacing w:after="20"/>
              <w:ind w:left="20"/>
              <w:jc w:val="both"/>
            </w:pPr>
            <w:r>
              <w:rPr>
                <w:rFonts w:ascii="Times New Roman"/>
                <w:b w:val="false"/>
                <w:i w:val="false"/>
                <w:color w:val="000000"/>
                <w:sz w:val="20"/>
              </w:rPr>
              <w:t>
15,6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Черновая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 ауылынан солтүстікке қарай 0,5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Қапыбай бұлағы</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Салақ бұлағы</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150-500</w:t>
            </w:r>
          </w:p>
          <w:p>
            <w:pPr>
              <w:spacing w:after="20"/>
              <w:ind w:left="20"/>
              <w:jc w:val="both"/>
            </w:pPr>
            <w:r>
              <w:rPr>
                <w:rFonts w:ascii="Times New Roman"/>
                <w:b w:val="false"/>
                <w:i w:val="false"/>
                <w:color w:val="000000"/>
                <w:sz w:val="20"/>
              </w:rPr>
              <w:t>
147-267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
126-500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Тульск өзені</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кентінен солтүстік-шығысқа қарай</w:t>
            </w:r>
          </w:p>
          <w:p>
            <w:pPr>
              <w:spacing w:after="20"/>
              <w:ind w:left="20"/>
              <w:jc w:val="both"/>
            </w:pPr>
            <w:r>
              <w:rPr>
                <w:rFonts w:ascii="Times New Roman"/>
                <w:b w:val="false"/>
                <w:i w:val="false"/>
                <w:color w:val="000000"/>
                <w:sz w:val="20"/>
              </w:rPr>
              <w:t>
18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54,11</w:t>
            </w:r>
          </w:p>
          <w:p>
            <w:pPr>
              <w:spacing w:after="20"/>
              <w:ind w:left="20"/>
              <w:jc w:val="both"/>
            </w:pPr>
            <w:r>
              <w:rPr>
                <w:rFonts w:ascii="Times New Roman"/>
                <w:b w:val="false"/>
                <w:i w:val="false"/>
                <w:color w:val="000000"/>
                <w:sz w:val="20"/>
              </w:rPr>
              <w:t>
62,21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Варначий өзені</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51,92</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100-150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Кочевной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Кеңесбай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Баяш Өтепов ауылынан батысқа қарай 9,7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кентінен</w:t>
            </w:r>
          </w:p>
          <w:p>
            <w:pPr>
              <w:spacing w:after="20"/>
              <w:ind w:left="20"/>
              <w:jc w:val="both"/>
            </w:pPr>
            <w:r>
              <w:rPr>
                <w:rFonts w:ascii="Times New Roman"/>
                <w:b w:val="false"/>
                <w:i w:val="false"/>
                <w:color w:val="000000"/>
                <w:sz w:val="20"/>
              </w:rPr>
              <w:t xml:space="preserve">
солтүстік-шығысқа қарай </w:t>
            </w:r>
          </w:p>
          <w:p>
            <w:pPr>
              <w:spacing w:after="20"/>
              <w:ind w:left="20"/>
              <w:jc w:val="both"/>
            </w:pPr>
            <w:r>
              <w:rPr>
                <w:rFonts w:ascii="Times New Roman"/>
                <w:b w:val="false"/>
                <w:i w:val="false"/>
                <w:color w:val="000000"/>
                <w:sz w:val="20"/>
              </w:rPr>
              <w:t>
12,5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203-500</w:t>
            </w:r>
          </w:p>
          <w:p>
            <w:pPr>
              <w:spacing w:after="20"/>
              <w:ind w:left="20"/>
              <w:jc w:val="both"/>
            </w:pPr>
            <w:r>
              <w:rPr>
                <w:rFonts w:ascii="Times New Roman"/>
                <w:b w:val="false"/>
                <w:i w:val="false"/>
                <w:color w:val="000000"/>
                <w:sz w:val="20"/>
              </w:rPr>
              <w:t>
136-172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55-100</w:t>
            </w:r>
          </w:p>
          <w:p>
            <w:pPr>
              <w:spacing w:after="20"/>
              <w:ind w:left="20"/>
              <w:jc w:val="both"/>
            </w:pPr>
            <w:r>
              <w:rPr>
                <w:rFonts w:ascii="Times New Roman"/>
                <w:b w:val="false"/>
                <w:i w:val="false"/>
                <w:color w:val="000000"/>
                <w:sz w:val="20"/>
              </w:rPr>
              <w:t>
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Желдікезен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бұлағы</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05-079-017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Шерпақ бұлағы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05-079-020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29,3</w:t>
            </w:r>
          </w:p>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05-079-018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0,61</w:t>
            </w:r>
          </w:p>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0,23</w:t>
            </w:r>
          </w:p>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77,8-114,2</w:t>
            </w:r>
          </w:p>
          <w:p>
            <w:pPr>
              <w:spacing w:after="20"/>
              <w:ind w:left="20"/>
              <w:jc w:val="both"/>
            </w:pPr>
            <w:r>
              <w:rPr>
                <w:rFonts w:ascii="Times New Roman"/>
                <w:b w:val="false"/>
                <w:i w:val="false"/>
                <w:color w:val="000000"/>
                <w:sz w:val="20"/>
              </w:rPr>
              <w:t>
285-300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"Восточник-Степной"</w:t>
            </w:r>
          </w:p>
          <w:p>
            <w:pPr>
              <w:spacing w:after="20"/>
              <w:ind w:left="20"/>
              <w:jc w:val="both"/>
            </w:pPr>
            <w:r>
              <w:rPr>
                <w:rFonts w:ascii="Times New Roman"/>
                <w:b w:val="false"/>
                <w:i w:val="false"/>
                <w:color w:val="000000"/>
                <w:sz w:val="20"/>
              </w:rPr>
              <w:t>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Черновая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05-079-020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бұлағы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05-079-043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05-079-018 </w:t>
            </w:r>
          </w:p>
          <w:p>
            <w:pPr>
              <w:spacing w:after="20"/>
              <w:ind w:left="20"/>
              <w:jc w:val="both"/>
            </w:pPr>
            <w:r>
              <w:rPr>
                <w:rFonts w:ascii="Times New Roman"/>
                <w:b w:val="false"/>
                <w:i w:val="false"/>
                <w:color w:val="000000"/>
                <w:sz w:val="20"/>
              </w:rPr>
              <w:t>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 бұлағы</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05-079-017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Үңгірлі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ауылынан</w:t>
            </w:r>
          </w:p>
          <w:p>
            <w:pPr>
              <w:spacing w:after="20"/>
              <w:ind w:left="20"/>
              <w:jc w:val="both"/>
            </w:pPr>
            <w:r>
              <w:rPr>
                <w:rFonts w:ascii="Times New Roman"/>
                <w:b w:val="false"/>
                <w:i w:val="false"/>
                <w:color w:val="000000"/>
                <w:sz w:val="20"/>
              </w:rPr>
              <w:t>
оңтүстік-шығысқа қарай</w:t>
            </w:r>
          </w:p>
          <w:p>
            <w:pPr>
              <w:spacing w:after="20"/>
              <w:ind w:left="20"/>
              <w:jc w:val="both"/>
            </w:pPr>
            <w:r>
              <w:rPr>
                <w:rFonts w:ascii="Times New Roman"/>
                <w:b w:val="false"/>
                <w:i w:val="false"/>
                <w:color w:val="000000"/>
                <w:sz w:val="20"/>
              </w:rPr>
              <w:t>
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өзенінің ағысы</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ауылынан оңтүстікке қарай 5,1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Шерпақ бұлағы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Ізғұтты Айтықов ауылынан</w:t>
            </w:r>
          </w:p>
          <w:p>
            <w:pPr>
              <w:spacing w:after="20"/>
              <w:ind w:left="20"/>
              <w:jc w:val="both"/>
            </w:pPr>
            <w:r>
              <w:rPr>
                <w:rFonts w:ascii="Times New Roman"/>
                <w:b w:val="false"/>
                <w:i w:val="false"/>
                <w:color w:val="000000"/>
                <w:sz w:val="20"/>
              </w:rPr>
              <w:t>
солтүстік-шығысқа қарай</w:t>
            </w:r>
          </w:p>
          <w:p>
            <w:pPr>
              <w:spacing w:after="20"/>
              <w:ind w:left="20"/>
              <w:jc w:val="both"/>
            </w:pPr>
            <w:r>
              <w:rPr>
                <w:rFonts w:ascii="Times New Roman"/>
                <w:b w:val="false"/>
                <w:i w:val="false"/>
                <w:color w:val="000000"/>
                <w:sz w:val="20"/>
              </w:rPr>
              <w:t>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230-500</w:t>
            </w:r>
          </w:p>
          <w:p>
            <w:pPr>
              <w:spacing w:after="20"/>
              <w:ind w:left="20"/>
              <w:jc w:val="both"/>
            </w:pPr>
            <w:r>
              <w:rPr>
                <w:rFonts w:ascii="Times New Roman"/>
                <w:b w:val="false"/>
                <w:i w:val="false"/>
                <w:color w:val="000000"/>
                <w:sz w:val="20"/>
              </w:rPr>
              <w:t>
100-500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Кіші-Көке өзені</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 ауылынан оңтүстікке қарай 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126,4</w:t>
            </w:r>
          </w:p>
          <w:p>
            <w:pPr>
              <w:spacing w:after="20"/>
              <w:ind w:left="20"/>
              <w:jc w:val="both"/>
            </w:pPr>
            <w:r>
              <w:rPr>
                <w:rFonts w:ascii="Times New Roman"/>
                <w:b w:val="false"/>
                <w:i w:val="false"/>
                <w:color w:val="000000"/>
                <w:sz w:val="20"/>
              </w:rPr>
              <w:t>
186,6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Калбинск бұлағы</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100,7</w:t>
            </w:r>
          </w:p>
          <w:p>
            <w:pPr>
              <w:spacing w:after="20"/>
              <w:ind w:left="20"/>
              <w:jc w:val="both"/>
            </w:pPr>
            <w:r>
              <w:rPr>
                <w:rFonts w:ascii="Times New Roman"/>
                <w:b w:val="false"/>
                <w:i w:val="false"/>
                <w:color w:val="000000"/>
                <w:sz w:val="20"/>
              </w:rPr>
              <w:t>
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Арықбай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138,1</w:t>
            </w:r>
          </w:p>
          <w:p>
            <w:pPr>
              <w:spacing w:after="20"/>
              <w:ind w:left="20"/>
              <w:jc w:val="both"/>
            </w:pPr>
            <w:r>
              <w:rPr>
                <w:rFonts w:ascii="Times New Roman"/>
                <w:b w:val="false"/>
                <w:i w:val="false"/>
                <w:color w:val="000000"/>
                <w:sz w:val="20"/>
              </w:rPr>
              <w:t>
166,4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37,8</w:t>
            </w:r>
          </w:p>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313-500</w:t>
            </w:r>
          </w:p>
          <w:p>
            <w:pPr>
              <w:spacing w:after="20"/>
              <w:ind w:left="20"/>
              <w:jc w:val="both"/>
            </w:pPr>
            <w:r>
              <w:rPr>
                <w:rFonts w:ascii="Times New Roman"/>
                <w:b w:val="false"/>
                <w:i w:val="false"/>
                <w:color w:val="000000"/>
                <w:sz w:val="20"/>
              </w:rPr>
              <w:t>
150-500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36,9</w:t>
            </w:r>
          </w:p>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112-500</w:t>
            </w:r>
          </w:p>
          <w:p>
            <w:pPr>
              <w:spacing w:after="20"/>
              <w:ind w:left="20"/>
              <w:jc w:val="both"/>
            </w:pPr>
            <w:r>
              <w:rPr>
                <w:rFonts w:ascii="Times New Roman"/>
                <w:b w:val="false"/>
                <w:i w:val="false"/>
                <w:color w:val="000000"/>
                <w:sz w:val="20"/>
              </w:rPr>
              <w:t>
195-402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154,3</w:t>
            </w:r>
          </w:p>
          <w:p>
            <w:pPr>
              <w:spacing w:after="20"/>
              <w:ind w:left="20"/>
              <w:jc w:val="both"/>
            </w:pPr>
            <w:r>
              <w:rPr>
                <w:rFonts w:ascii="Times New Roman"/>
                <w:b w:val="false"/>
                <w:i w:val="false"/>
                <w:color w:val="000000"/>
                <w:sz w:val="20"/>
              </w:rPr>
              <w:t>
212,8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Ақшатыр бұлағы</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05-079-020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190,8</w:t>
            </w:r>
          </w:p>
          <w:p>
            <w:pPr>
              <w:spacing w:after="20"/>
              <w:ind w:left="20"/>
              <w:jc w:val="both"/>
            </w:pPr>
            <w:r>
              <w:rPr>
                <w:rFonts w:ascii="Times New Roman"/>
                <w:b w:val="false"/>
                <w:i w:val="false"/>
                <w:color w:val="000000"/>
                <w:sz w:val="20"/>
              </w:rPr>
              <w:t>
660,7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86,6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Қарабалапан бұлағы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Шыбынды</w:t>
            </w:r>
          </w:p>
          <w:p>
            <w:pPr>
              <w:spacing w:after="20"/>
              <w:ind w:left="20"/>
              <w:jc w:val="both"/>
            </w:pPr>
            <w:r>
              <w:rPr>
                <w:rFonts w:ascii="Times New Roman"/>
                <w:b w:val="false"/>
                <w:i w:val="false"/>
                <w:color w:val="000000"/>
                <w:sz w:val="20"/>
              </w:rPr>
              <w:t>
бұлағы</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141,6</w:t>
            </w:r>
          </w:p>
          <w:p>
            <w:pPr>
              <w:spacing w:after="20"/>
              <w:ind w:left="20"/>
              <w:jc w:val="both"/>
            </w:pPr>
            <w:r>
              <w:rPr>
                <w:rFonts w:ascii="Times New Roman"/>
                <w:b w:val="false"/>
                <w:i w:val="false"/>
                <w:color w:val="000000"/>
                <w:sz w:val="20"/>
              </w:rPr>
              <w:t>
352,6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Шыбынды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Жалдыарық бұлағы</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101,4</w:t>
            </w:r>
          </w:p>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бұлағы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батыр ауылынан</w:t>
            </w:r>
          </w:p>
          <w:p>
            <w:pPr>
              <w:spacing w:after="20"/>
              <w:ind w:left="20"/>
              <w:jc w:val="both"/>
            </w:pPr>
            <w:r>
              <w:rPr>
                <w:rFonts w:ascii="Times New Roman"/>
                <w:b w:val="false"/>
                <w:i w:val="false"/>
                <w:color w:val="000000"/>
                <w:sz w:val="20"/>
              </w:rPr>
              <w:t>
оңтүстік-батысқа қарай</w:t>
            </w:r>
          </w:p>
          <w:p>
            <w:pPr>
              <w:spacing w:after="20"/>
              <w:ind w:left="20"/>
              <w:jc w:val="both"/>
            </w:pPr>
            <w:r>
              <w:rPr>
                <w:rFonts w:ascii="Times New Roman"/>
                <w:b w:val="false"/>
                <w:i w:val="false"/>
                <w:color w:val="000000"/>
                <w:sz w:val="20"/>
              </w:rPr>
              <w:t>
7,5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300-436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Бөкен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ауылынан</w:t>
            </w:r>
          </w:p>
          <w:p>
            <w:pPr>
              <w:spacing w:after="20"/>
              <w:ind w:left="20"/>
              <w:jc w:val="both"/>
            </w:pPr>
            <w:r>
              <w:rPr>
                <w:rFonts w:ascii="Times New Roman"/>
                <w:b w:val="false"/>
                <w:i w:val="false"/>
                <w:color w:val="000000"/>
                <w:sz w:val="20"/>
              </w:rPr>
              <w:t>
оңтүстік-батысқа қарай</w:t>
            </w:r>
          </w:p>
          <w:p>
            <w:pPr>
              <w:spacing w:after="20"/>
              <w:ind w:left="20"/>
              <w:jc w:val="both"/>
            </w:pPr>
            <w:r>
              <w:rPr>
                <w:rFonts w:ascii="Times New Roman"/>
                <w:b w:val="false"/>
                <w:i w:val="false"/>
                <w:color w:val="000000"/>
                <w:sz w:val="20"/>
              </w:rPr>
              <w:t>
26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Шолақбұлақ бұлағы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Дәнебұлақ өзені</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59,6</w:t>
            </w:r>
          </w:p>
          <w:p>
            <w:pPr>
              <w:spacing w:after="20"/>
              <w:ind w:left="20"/>
              <w:jc w:val="both"/>
            </w:pPr>
            <w:r>
              <w:rPr>
                <w:rFonts w:ascii="Times New Roman"/>
                <w:b w:val="false"/>
                <w:i w:val="false"/>
                <w:color w:val="000000"/>
                <w:sz w:val="20"/>
              </w:rPr>
              <w:t>
117,8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256-488</w:t>
            </w:r>
          </w:p>
          <w:p>
            <w:pPr>
              <w:spacing w:after="20"/>
              <w:ind w:left="20"/>
              <w:jc w:val="both"/>
            </w:pPr>
            <w:r>
              <w:rPr>
                <w:rFonts w:ascii="Times New Roman"/>
                <w:b w:val="false"/>
                <w:i w:val="false"/>
                <w:color w:val="000000"/>
                <w:sz w:val="20"/>
              </w:rPr>
              <w:t>
100-500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"Восточник-Степной"</w:t>
            </w:r>
          </w:p>
          <w:p>
            <w:pPr>
              <w:spacing w:after="20"/>
              <w:ind w:left="20"/>
              <w:jc w:val="both"/>
            </w:pPr>
            <w:r>
              <w:rPr>
                <w:rFonts w:ascii="Times New Roman"/>
                <w:b w:val="false"/>
                <w:i w:val="false"/>
                <w:color w:val="000000"/>
                <w:sz w:val="20"/>
              </w:rPr>
              <w:t>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ауылынан батысқа қарай 0,5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Әлібек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Ақжартас ауылынан оңтүстік-шығысқа қарай</w:t>
            </w:r>
          </w:p>
          <w:p>
            <w:pPr>
              <w:spacing w:after="20"/>
              <w:ind w:left="20"/>
              <w:jc w:val="both"/>
            </w:pPr>
            <w:r>
              <w:rPr>
                <w:rFonts w:ascii="Times New Roman"/>
                <w:b w:val="false"/>
                <w:i w:val="false"/>
                <w:color w:val="000000"/>
                <w:sz w:val="20"/>
              </w:rPr>
              <w:t>
8,3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101,3</w:t>
            </w:r>
          </w:p>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18,7</w:t>
            </w:r>
          </w:p>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75-100</w:t>
            </w:r>
          </w:p>
          <w:p>
            <w:pPr>
              <w:spacing w:after="20"/>
              <w:ind w:left="20"/>
              <w:jc w:val="both"/>
            </w:pPr>
            <w:r>
              <w:rPr>
                <w:rFonts w:ascii="Times New Roman"/>
                <w:b w:val="false"/>
                <w:i w:val="false"/>
                <w:color w:val="000000"/>
                <w:sz w:val="20"/>
              </w:rPr>
              <w:t>
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ауылынан оңтүстік-батысқа қарай</w:t>
            </w:r>
          </w:p>
          <w:p>
            <w:pPr>
              <w:spacing w:after="20"/>
              <w:ind w:left="20"/>
              <w:jc w:val="both"/>
            </w:pPr>
            <w:r>
              <w:rPr>
                <w:rFonts w:ascii="Times New Roman"/>
                <w:b w:val="false"/>
                <w:i w:val="false"/>
                <w:color w:val="000000"/>
                <w:sz w:val="20"/>
              </w:rPr>
              <w:t>
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өзені</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05-079-060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137,3</w:t>
            </w:r>
          </w:p>
          <w:p>
            <w:pPr>
              <w:spacing w:after="20"/>
              <w:ind w:left="20"/>
              <w:jc w:val="both"/>
            </w:pPr>
            <w:r>
              <w:rPr>
                <w:rFonts w:ascii="Times New Roman"/>
                <w:b w:val="false"/>
                <w:i w:val="false"/>
                <w:color w:val="000000"/>
                <w:sz w:val="20"/>
              </w:rPr>
              <w:t>
189,3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320-610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350-500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Тұғыл өзеніндегі тоған</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05-079-045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146,6</w:t>
            </w:r>
          </w:p>
          <w:p>
            <w:pPr>
              <w:spacing w:after="20"/>
              <w:ind w:left="20"/>
              <w:jc w:val="both"/>
            </w:pPr>
            <w:r>
              <w:rPr>
                <w:rFonts w:ascii="Times New Roman"/>
                <w:b w:val="false"/>
                <w:i w:val="false"/>
                <w:color w:val="000000"/>
                <w:sz w:val="20"/>
              </w:rPr>
              <w:t>
153,1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17,9</w:t>
            </w:r>
          </w:p>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500-550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Тұғыл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Казачье ауылынан</w:t>
            </w:r>
          </w:p>
          <w:p>
            <w:pPr>
              <w:spacing w:after="20"/>
              <w:ind w:left="20"/>
              <w:jc w:val="both"/>
            </w:pPr>
            <w:r>
              <w:rPr>
                <w:rFonts w:ascii="Times New Roman"/>
                <w:b w:val="false"/>
                <w:i w:val="false"/>
                <w:color w:val="000000"/>
                <w:sz w:val="20"/>
              </w:rPr>
              <w:t>
оңтүстік-шығысқа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бұлағы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05-079-009</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Тайынты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05-079-025 және 05-079-026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Үңгірлі өзені</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05-079-020 және 05-079-037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өзенінің ағысы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24,5</w:t>
            </w:r>
          </w:p>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
145-500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100-251</w:t>
            </w:r>
          </w:p>
          <w:p>
            <w:pPr>
              <w:spacing w:after="20"/>
              <w:ind w:left="20"/>
              <w:jc w:val="both"/>
            </w:pPr>
            <w:r>
              <w:rPr>
                <w:rFonts w:ascii="Times New Roman"/>
                <w:b w:val="false"/>
                <w:i w:val="false"/>
                <w:color w:val="000000"/>
                <w:sz w:val="20"/>
              </w:rPr>
              <w:t>
135-338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карьер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карьер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өзені</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300,8</w:t>
            </w:r>
          </w:p>
          <w:p>
            <w:pPr>
              <w:spacing w:after="20"/>
              <w:ind w:left="20"/>
              <w:jc w:val="both"/>
            </w:pPr>
            <w:r>
              <w:rPr>
                <w:rFonts w:ascii="Times New Roman"/>
                <w:b w:val="false"/>
                <w:i w:val="false"/>
                <w:color w:val="000000"/>
                <w:sz w:val="20"/>
              </w:rPr>
              <w:t>
190,7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65-810</w:t>
            </w:r>
          </w:p>
          <w:p>
            <w:pPr>
              <w:spacing w:after="20"/>
              <w:ind w:left="20"/>
              <w:jc w:val="both"/>
            </w:pPr>
            <w:r>
              <w:rPr>
                <w:rFonts w:ascii="Times New Roman"/>
                <w:b w:val="false"/>
                <w:i w:val="false"/>
                <w:color w:val="000000"/>
                <w:sz w:val="20"/>
              </w:rPr>
              <w:t>
320-500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Қайыңдыбұлақ бұлағы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Ақшатыр бұлағы</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Тайынты ауылынан оңтүстікке қарай</w:t>
            </w:r>
          </w:p>
          <w:p>
            <w:pPr>
              <w:spacing w:after="20"/>
              <w:ind w:left="20"/>
              <w:jc w:val="both"/>
            </w:pPr>
            <w:r>
              <w:rPr>
                <w:rFonts w:ascii="Times New Roman"/>
                <w:b w:val="false"/>
                <w:i w:val="false"/>
                <w:color w:val="000000"/>
                <w:sz w:val="20"/>
              </w:rPr>
              <w:t>
16,5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92,8</w:t>
            </w:r>
          </w:p>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147-495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115-427</w:t>
            </w:r>
          </w:p>
          <w:p>
            <w:pPr>
              <w:spacing w:after="20"/>
              <w:ind w:left="20"/>
              <w:jc w:val="both"/>
            </w:pPr>
            <w:r>
              <w:rPr>
                <w:rFonts w:ascii="Times New Roman"/>
                <w:b w:val="false"/>
                <w:i w:val="false"/>
                <w:color w:val="000000"/>
                <w:sz w:val="20"/>
              </w:rPr>
              <w:t>
120-500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128-500</w:t>
            </w:r>
          </w:p>
          <w:p>
            <w:pPr>
              <w:spacing w:after="20"/>
              <w:ind w:left="20"/>
              <w:jc w:val="both"/>
            </w:pPr>
            <w:r>
              <w:rPr>
                <w:rFonts w:ascii="Times New Roman"/>
                <w:b w:val="false"/>
                <w:i w:val="false"/>
                <w:color w:val="000000"/>
                <w:sz w:val="20"/>
              </w:rPr>
              <w:t>
166-500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Гнилая Балка бұлағы</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Митрофановка ауылынан солтүстік-шығысқа қарай</w:t>
            </w:r>
          </w:p>
          <w:p>
            <w:pPr>
              <w:spacing w:after="20"/>
              <w:ind w:left="20"/>
              <w:jc w:val="both"/>
            </w:pPr>
            <w:r>
              <w:rPr>
                <w:rFonts w:ascii="Times New Roman"/>
                <w:b w:val="false"/>
                <w:i w:val="false"/>
                <w:color w:val="000000"/>
                <w:sz w:val="20"/>
              </w:rPr>
              <w:t>
7,5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Жантас ауылынан</w:t>
            </w:r>
          </w:p>
          <w:p>
            <w:pPr>
              <w:spacing w:after="20"/>
              <w:ind w:left="20"/>
              <w:jc w:val="both"/>
            </w:pPr>
            <w:r>
              <w:rPr>
                <w:rFonts w:ascii="Times New Roman"/>
                <w:b w:val="false"/>
                <w:i w:val="false"/>
                <w:color w:val="000000"/>
                <w:sz w:val="20"/>
              </w:rPr>
              <w:t>
солтүстік-шығысқа қарай</w:t>
            </w:r>
          </w:p>
          <w:p>
            <w:pPr>
              <w:spacing w:after="20"/>
              <w:ind w:left="20"/>
              <w:jc w:val="both"/>
            </w:pPr>
            <w:r>
              <w:rPr>
                <w:rFonts w:ascii="Times New Roman"/>
                <w:b w:val="false"/>
                <w:i w:val="false"/>
                <w:color w:val="000000"/>
                <w:sz w:val="20"/>
              </w:rPr>
              <w:t>
5,6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Шерен бұлағы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Аюды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Белогорск кентінен солтүстік-шығысқа қарай</w:t>
            </w:r>
          </w:p>
          <w:p>
            <w:pPr>
              <w:spacing w:after="20"/>
              <w:ind w:left="20"/>
              <w:jc w:val="both"/>
            </w:pPr>
            <w:r>
              <w:rPr>
                <w:rFonts w:ascii="Times New Roman"/>
                <w:b w:val="false"/>
                <w:i w:val="false"/>
                <w:color w:val="000000"/>
                <w:sz w:val="20"/>
              </w:rPr>
              <w:t>
1,3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143,6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Аюды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өзеніндегі су қоймасы</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05-079-015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199,2</w:t>
            </w:r>
          </w:p>
          <w:p>
            <w:pPr>
              <w:spacing w:after="20"/>
              <w:ind w:left="20"/>
              <w:jc w:val="both"/>
            </w:pPr>
            <w:r>
              <w:rPr>
                <w:rFonts w:ascii="Times New Roman"/>
                <w:b w:val="false"/>
                <w:i w:val="false"/>
                <w:color w:val="000000"/>
                <w:sz w:val="20"/>
              </w:rPr>
              <w:t>
179,7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35-75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05-079-018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өзені</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Қызылсуат ауылынан шығысқа қарай 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82,6</w:t>
            </w:r>
          </w:p>
          <w:p>
            <w:pPr>
              <w:spacing w:after="20"/>
              <w:ind w:left="20"/>
              <w:jc w:val="both"/>
            </w:pPr>
            <w:r>
              <w:rPr>
                <w:rFonts w:ascii="Times New Roman"/>
                <w:b w:val="false"/>
                <w:i w:val="false"/>
                <w:color w:val="000000"/>
                <w:sz w:val="20"/>
              </w:rPr>
              <w:t>
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16,1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75-100</w:t>
            </w:r>
          </w:p>
          <w:p>
            <w:pPr>
              <w:spacing w:after="20"/>
              <w:ind w:left="20"/>
              <w:jc w:val="both"/>
            </w:pPr>
            <w:r>
              <w:rPr>
                <w:rFonts w:ascii="Times New Roman"/>
                <w:b w:val="false"/>
                <w:i w:val="false"/>
                <w:color w:val="000000"/>
                <w:sz w:val="20"/>
              </w:rPr>
              <w:t>
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Гагарин ауылынан оңтүстікке қарай </w:t>
            </w:r>
          </w:p>
          <w:p>
            <w:pPr>
              <w:spacing w:after="20"/>
              <w:ind w:left="20"/>
              <w:jc w:val="both"/>
            </w:pPr>
            <w:r>
              <w:rPr>
                <w:rFonts w:ascii="Times New Roman"/>
                <w:b w:val="false"/>
                <w:i w:val="false"/>
                <w:color w:val="000000"/>
                <w:sz w:val="20"/>
              </w:rPr>
              <w:t>
9,8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Қарабалапан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05-079-020, 05-079-036, </w:t>
            </w:r>
          </w:p>
          <w:p>
            <w:pPr>
              <w:spacing w:after="20"/>
              <w:ind w:left="20"/>
              <w:jc w:val="both"/>
            </w:pPr>
            <w:r>
              <w:rPr>
                <w:rFonts w:ascii="Times New Roman"/>
                <w:b w:val="false"/>
                <w:i w:val="false"/>
                <w:color w:val="000000"/>
                <w:sz w:val="20"/>
              </w:rPr>
              <w:t>
05-079-057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Салдырмабұлақ өзені</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230,8</w:t>
            </w:r>
          </w:p>
          <w:p>
            <w:pPr>
              <w:spacing w:after="20"/>
              <w:ind w:left="20"/>
              <w:jc w:val="both"/>
            </w:pPr>
            <w:r>
              <w:rPr>
                <w:rFonts w:ascii="Times New Roman"/>
                <w:b w:val="false"/>
                <w:i w:val="false"/>
                <w:color w:val="000000"/>
                <w:sz w:val="20"/>
              </w:rPr>
              <w:t>
183,6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43,9</w:t>
            </w:r>
          </w:p>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246,4</w:t>
            </w:r>
          </w:p>
          <w:p>
            <w:pPr>
              <w:spacing w:after="20"/>
              <w:ind w:left="20"/>
              <w:jc w:val="both"/>
            </w:pPr>
            <w:r>
              <w:rPr>
                <w:rFonts w:ascii="Times New Roman"/>
                <w:b w:val="false"/>
                <w:i w:val="false"/>
                <w:color w:val="000000"/>
                <w:sz w:val="20"/>
              </w:rPr>
              <w:t>
235,8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53,7</w:t>
            </w:r>
          </w:p>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273-500</w:t>
            </w:r>
          </w:p>
          <w:p>
            <w:pPr>
              <w:spacing w:after="20"/>
              <w:ind w:left="20"/>
              <w:jc w:val="both"/>
            </w:pPr>
            <w:r>
              <w:rPr>
                <w:rFonts w:ascii="Times New Roman"/>
                <w:b w:val="false"/>
                <w:i w:val="false"/>
                <w:color w:val="000000"/>
                <w:sz w:val="20"/>
              </w:rPr>
              <w:t>
224-500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78,2</w:t>
            </w:r>
          </w:p>
          <w:p>
            <w:pPr>
              <w:spacing w:after="20"/>
              <w:ind w:left="20"/>
              <w:jc w:val="both"/>
            </w:pPr>
            <w:r>
              <w:rPr>
                <w:rFonts w:ascii="Times New Roman"/>
                <w:b w:val="false"/>
                <w:i w:val="false"/>
                <w:color w:val="000000"/>
                <w:sz w:val="20"/>
              </w:rPr>
              <w:t>
108,8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113,8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139-500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бұлақ</w:t>
            </w:r>
          </w:p>
          <w:p>
            <w:pPr>
              <w:spacing w:after="20"/>
              <w:ind w:left="20"/>
              <w:jc w:val="both"/>
            </w:pPr>
            <w:r>
              <w:rPr>
                <w:rFonts w:ascii="Times New Roman"/>
                <w:b w:val="false"/>
                <w:i w:val="false"/>
                <w:color w:val="000000"/>
                <w:sz w:val="20"/>
              </w:rPr>
              <w:t>
правый берег</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104,7</w:t>
            </w:r>
          </w:p>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42,2</w:t>
            </w:r>
          </w:p>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
157-500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
239-500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36,8</w:t>
            </w:r>
          </w:p>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124-500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
231-500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атауы жоқ бұлақ</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42,5</w:t>
            </w:r>
          </w:p>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262-500</w:t>
            </w:r>
          </w:p>
          <w:p>
            <w:pPr>
              <w:spacing w:after="20"/>
              <w:ind w:left="20"/>
              <w:jc w:val="both"/>
            </w:pPr>
            <w:r>
              <w:rPr>
                <w:rFonts w:ascii="Times New Roman"/>
                <w:b w:val="false"/>
                <w:i w:val="false"/>
                <w:color w:val="000000"/>
                <w:sz w:val="20"/>
              </w:rPr>
              <w:t>
158-228,5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05-079-020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Сибинка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Батыр ауылынан оңтүстікке қарай 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Бесбала бұлағы</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Сағыр ауылынан шығысқа қарай 5,5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37,3</w:t>
            </w:r>
          </w:p>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100-500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100-320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294-400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05-079-029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су қоймасынан солтүстік-шығысқа қарай 0,27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Шыбындыкөл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ауылынан оңтүстікке қарай</w:t>
            </w:r>
          </w:p>
          <w:p>
            <w:pPr>
              <w:spacing w:after="20"/>
              <w:ind w:left="20"/>
              <w:jc w:val="both"/>
            </w:pPr>
            <w:r>
              <w:rPr>
                <w:rFonts w:ascii="Times New Roman"/>
                <w:b w:val="false"/>
                <w:i w:val="false"/>
                <w:color w:val="000000"/>
                <w:sz w:val="20"/>
              </w:rPr>
              <w:t>
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Березовый Лог бұлағы</w:t>
            </w:r>
          </w:p>
          <w:p>
            <w:pPr>
              <w:spacing w:after="20"/>
              <w:ind w:left="20"/>
              <w:jc w:val="both"/>
            </w:pPr>
            <w:r>
              <w:rPr>
                <w:rFonts w:ascii="Times New Roman"/>
                <w:b w:val="false"/>
                <w:i w:val="false"/>
                <w:color w:val="000000"/>
                <w:sz w:val="20"/>
              </w:rPr>
              <w:t>
сол жалғау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Желдіөзек ауылынан шығысқа қарай </w:t>
            </w:r>
          </w:p>
          <w:p>
            <w:pPr>
              <w:spacing w:after="20"/>
              <w:ind w:left="20"/>
              <w:jc w:val="both"/>
            </w:pPr>
            <w:r>
              <w:rPr>
                <w:rFonts w:ascii="Times New Roman"/>
                <w:b w:val="false"/>
                <w:i w:val="false"/>
                <w:color w:val="000000"/>
                <w:sz w:val="20"/>
              </w:rPr>
              <w:t>
11,2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Гагарино ауылынан оңтүстік-шығысқа қарай </w:t>
            </w:r>
          </w:p>
          <w:p>
            <w:pPr>
              <w:spacing w:after="20"/>
              <w:ind w:left="20"/>
              <w:jc w:val="both"/>
            </w:pPr>
            <w:r>
              <w:rPr>
                <w:rFonts w:ascii="Times New Roman"/>
                <w:b w:val="false"/>
                <w:i w:val="false"/>
                <w:color w:val="000000"/>
                <w:sz w:val="20"/>
              </w:rPr>
              <w:t>
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өзеніндегі су қоймасы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Қарабалапан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Тайынты ауылынан оңтүстік-батысқа қарай</w:t>
            </w:r>
          </w:p>
          <w:p>
            <w:pPr>
              <w:spacing w:after="20"/>
              <w:ind w:left="20"/>
              <w:jc w:val="both"/>
            </w:pPr>
            <w:r>
              <w:rPr>
                <w:rFonts w:ascii="Times New Roman"/>
                <w:b w:val="false"/>
                <w:i w:val="false"/>
                <w:color w:val="000000"/>
                <w:sz w:val="20"/>
              </w:rPr>
              <w:t xml:space="preserve">
18,4 километр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172,3</w:t>
            </w:r>
          </w:p>
          <w:p>
            <w:pPr>
              <w:spacing w:after="20"/>
              <w:ind w:left="20"/>
              <w:jc w:val="both"/>
            </w:pPr>
            <w:r>
              <w:rPr>
                <w:rFonts w:ascii="Times New Roman"/>
                <w:b w:val="false"/>
                <w:i w:val="false"/>
                <w:color w:val="000000"/>
                <w:sz w:val="20"/>
              </w:rPr>
              <w:t>
133,7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430-500</w:t>
            </w:r>
          </w:p>
          <w:p>
            <w:pPr>
              <w:spacing w:after="20"/>
              <w:ind w:left="20"/>
              <w:jc w:val="both"/>
            </w:pPr>
            <w:r>
              <w:rPr>
                <w:rFonts w:ascii="Times New Roman"/>
                <w:b w:val="false"/>
                <w:i w:val="false"/>
                <w:color w:val="000000"/>
                <w:sz w:val="20"/>
              </w:rPr>
              <w:t>
180-500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Ново-Азовое ауылынан оңтүстік-батысқа қарай </w:t>
            </w:r>
          </w:p>
          <w:p>
            <w:pPr>
              <w:spacing w:after="20"/>
              <w:ind w:left="20"/>
              <w:jc w:val="both"/>
            </w:pPr>
            <w:r>
              <w:rPr>
                <w:rFonts w:ascii="Times New Roman"/>
                <w:b w:val="false"/>
                <w:i w:val="false"/>
                <w:color w:val="000000"/>
                <w:sz w:val="20"/>
              </w:rPr>
              <w:t>
6,8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Айркезен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Алғабас ауылынан оңтүстікке қарай </w:t>
            </w:r>
          </w:p>
          <w:p>
            <w:pPr>
              <w:spacing w:after="20"/>
              <w:ind w:left="20"/>
              <w:jc w:val="both"/>
            </w:pPr>
            <w:r>
              <w:rPr>
                <w:rFonts w:ascii="Times New Roman"/>
                <w:b w:val="false"/>
                <w:i w:val="false"/>
                <w:color w:val="000000"/>
                <w:sz w:val="20"/>
              </w:rPr>
              <w:t>
22,5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101-115</w:t>
            </w:r>
          </w:p>
          <w:p>
            <w:pPr>
              <w:spacing w:after="20"/>
              <w:ind w:left="20"/>
              <w:jc w:val="both"/>
            </w:pPr>
            <w:r>
              <w:rPr>
                <w:rFonts w:ascii="Times New Roman"/>
                <w:b w:val="false"/>
                <w:i w:val="false"/>
                <w:color w:val="000000"/>
                <w:sz w:val="20"/>
              </w:rPr>
              <w:t>
335-500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52,4</w:t>
            </w:r>
          </w:p>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270-500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39,5</w:t>
            </w:r>
          </w:p>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297-500</w:t>
            </w:r>
          </w:p>
          <w:p>
            <w:pPr>
              <w:spacing w:after="20"/>
              <w:ind w:left="20"/>
              <w:jc w:val="both"/>
            </w:pPr>
            <w:r>
              <w:rPr>
                <w:rFonts w:ascii="Times New Roman"/>
                <w:b w:val="false"/>
                <w:i w:val="false"/>
                <w:color w:val="000000"/>
                <w:sz w:val="20"/>
              </w:rPr>
              <w:t>
333-500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Гагарин ауылынан оңтүстік-батысқа қарай </w:t>
            </w:r>
          </w:p>
          <w:p>
            <w:pPr>
              <w:spacing w:after="20"/>
              <w:ind w:left="20"/>
              <w:jc w:val="both"/>
            </w:pPr>
            <w:r>
              <w:rPr>
                <w:rFonts w:ascii="Times New Roman"/>
                <w:b w:val="false"/>
                <w:i w:val="false"/>
                <w:color w:val="000000"/>
                <w:sz w:val="20"/>
              </w:rPr>
              <w:t>
6,3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Байтеке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Сағыр ауылынан оңтүстік-батысқа қарай 13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Вермберг бұлағы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Жоғарғы Тайынты ауылынан оңтүстік-шығысқа қарай </w:t>
            </w:r>
          </w:p>
          <w:p>
            <w:pPr>
              <w:spacing w:after="20"/>
              <w:ind w:left="20"/>
              <w:jc w:val="both"/>
            </w:pPr>
            <w:r>
              <w:rPr>
                <w:rFonts w:ascii="Times New Roman"/>
                <w:b w:val="false"/>
                <w:i w:val="false"/>
                <w:color w:val="000000"/>
                <w:sz w:val="20"/>
              </w:rPr>
              <w:t>
14,5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41,3</w:t>
            </w:r>
          </w:p>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405-500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Шелекті бұлағы</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ауылынан оңтүстік-батысқа қарай 7,2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"Восточник-Степной" </w:t>
            </w:r>
          </w:p>
          <w:p>
            <w:pPr>
              <w:spacing w:after="20"/>
              <w:ind w:left="20"/>
              <w:jc w:val="both"/>
            </w:pPr>
            <w:r>
              <w:rPr>
                <w:rFonts w:ascii="Times New Roman"/>
                <w:b w:val="false"/>
                <w:i w:val="false"/>
                <w:color w:val="000000"/>
                <w:sz w:val="20"/>
              </w:rPr>
              <w:t>
бау-бақша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553,4771</w:t>
            </w:r>
          </w:p>
          <w:p>
            <w:pPr>
              <w:spacing w:after="20"/>
              <w:ind w:left="20"/>
              <w:jc w:val="both"/>
            </w:pPr>
            <w:r>
              <w:rPr>
                <w:rFonts w:ascii="Times New Roman"/>
                <w:b w:val="false"/>
                <w:i w:val="false"/>
                <w:color w:val="000000"/>
                <w:sz w:val="20"/>
              </w:rPr>
              <w:t>
644,6074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86,965</w:t>
            </w:r>
          </w:p>
          <w:p>
            <w:pPr>
              <w:spacing w:after="20"/>
              <w:ind w:left="20"/>
              <w:jc w:val="both"/>
            </w:pPr>
            <w:r>
              <w:rPr>
                <w:rFonts w:ascii="Times New Roman"/>
                <w:b w:val="false"/>
                <w:i w:val="false"/>
                <w:color w:val="000000"/>
                <w:sz w:val="20"/>
              </w:rPr>
              <w:t>
56,0625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50-75</w:t>
            </w:r>
          </w:p>
          <w:p>
            <w:pPr>
              <w:spacing w:after="20"/>
              <w:ind w:left="20"/>
              <w:jc w:val="both"/>
            </w:pPr>
            <w:r>
              <w:rPr>
                <w:rFonts w:ascii="Times New Roman"/>
                <w:b w:val="false"/>
                <w:i w:val="false"/>
                <w:color w:val="000000"/>
                <w:sz w:val="20"/>
              </w:rPr>
              <w:t>
50-75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768,0119</w:t>
            </w:r>
          </w:p>
          <w:p>
            <w:pPr>
              <w:spacing w:after="20"/>
              <w:ind w:left="20"/>
              <w:jc w:val="both"/>
            </w:pPr>
            <w:r>
              <w:rPr>
                <w:rFonts w:ascii="Times New Roman"/>
                <w:b w:val="false"/>
                <w:i w:val="false"/>
                <w:color w:val="000000"/>
                <w:sz w:val="20"/>
              </w:rPr>
              <w:t>
828,3397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69,3609</w:t>
            </w:r>
          </w:p>
          <w:p>
            <w:pPr>
              <w:spacing w:after="20"/>
              <w:ind w:left="20"/>
              <w:jc w:val="both"/>
            </w:pPr>
            <w:r>
              <w:rPr>
                <w:rFonts w:ascii="Times New Roman"/>
                <w:b w:val="false"/>
                <w:i w:val="false"/>
                <w:color w:val="000000"/>
                <w:sz w:val="20"/>
              </w:rPr>
              <w:t>
70,3276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35-75</w:t>
            </w:r>
          </w:p>
          <w:p>
            <w:pPr>
              <w:spacing w:after="20"/>
              <w:ind w:left="20"/>
              <w:jc w:val="both"/>
            </w:pPr>
            <w:r>
              <w:rPr>
                <w:rFonts w:ascii="Times New Roman"/>
                <w:b w:val="false"/>
                <w:i w:val="false"/>
                <w:color w:val="000000"/>
                <w:sz w:val="20"/>
              </w:rPr>
              <w:t>
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Тайынбай бұлағы</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Тайынты ауылынан оңтүстік-шығысына қарай 5,4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Тайынты ауылынан оңтүстік-шығысықа қарай</w:t>
            </w:r>
          </w:p>
          <w:p>
            <w:pPr>
              <w:spacing w:after="20"/>
              <w:ind w:left="20"/>
              <w:jc w:val="both"/>
            </w:pPr>
            <w:r>
              <w:rPr>
                <w:rFonts w:ascii="Times New Roman"/>
                <w:b w:val="false"/>
                <w:i w:val="false"/>
                <w:color w:val="000000"/>
                <w:sz w:val="20"/>
              </w:rPr>
              <w:t>
2,6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Жыланды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ауылынан шығысқа қарай 19,5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777,3984</w:t>
            </w:r>
          </w:p>
          <w:p>
            <w:pPr>
              <w:spacing w:after="20"/>
              <w:ind w:left="20"/>
              <w:jc w:val="both"/>
            </w:pPr>
            <w:r>
              <w:rPr>
                <w:rFonts w:ascii="Times New Roman"/>
                <w:b w:val="false"/>
                <w:i w:val="false"/>
                <w:color w:val="000000"/>
                <w:sz w:val="20"/>
              </w:rPr>
              <w:t>
734,8069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108,3636</w:t>
            </w:r>
          </w:p>
          <w:p>
            <w:pPr>
              <w:spacing w:after="20"/>
              <w:ind w:left="20"/>
              <w:jc w:val="both"/>
            </w:pPr>
            <w:r>
              <w:rPr>
                <w:rFonts w:ascii="Times New Roman"/>
                <w:b w:val="false"/>
                <w:i w:val="false"/>
                <w:color w:val="000000"/>
                <w:sz w:val="20"/>
              </w:rPr>
              <w:t>
107,0811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Жыланды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ауылынан оңтүстік-шығысқа қарай 20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613,8838</w:t>
            </w:r>
          </w:p>
          <w:p>
            <w:pPr>
              <w:spacing w:after="20"/>
              <w:ind w:left="20"/>
              <w:jc w:val="both"/>
            </w:pPr>
            <w:r>
              <w:rPr>
                <w:rFonts w:ascii="Times New Roman"/>
                <w:b w:val="false"/>
                <w:i w:val="false"/>
                <w:color w:val="000000"/>
                <w:sz w:val="20"/>
              </w:rPr>
              <w:t>
629,873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81,709</w:t>
            </w:r>
          </w:p>
          <w:p>
            <w:pPr>
              <w:spacing w:after="20"/>
              <w:ind w:left="20"/>
              <w:jc w:val="both"/>
            </w:pPr>
            <w:r>
              <w:rPr>
                <w:rFonts w:ascii="Times New Roman"/>
                <w:b w:val="false"/>
                <w:i w:val="false"/>
                <w:color w:val="000000"/>
                <w:sz w:val="20"/>
              </w:rPr>
              <w:t>
78,0939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ауылынан оңтүстік-батысқа қарай 6,5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жоқ бұлақ </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05-079-057</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Жалдыарық бұлағы</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05-079-020</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ауылынан шығысқа қарай 3,2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933,8916</w:t>
            </w:r>
          </w:p>
          <w:p>
            <w:pPr>
              <w:spacing w:after="20"/>
              <w:ind w:left="20"/>
              <w:jc w:val="both"/>
            </w:pPr>
            <w:r>
              <w:rPr>
                <w:rFonts w:ascii="Times New Roman"/>
                <w:b w:val="false"/>
                <w:i w:val="false"/>
                <w:color w:val="000000"/>
                <w:sz w:val="20"/>
              </w:rPr>
              <w:t>
807,8906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88,1482</w:t>
            </w:r>
          </w:p>
          <w:p>
            <w:pPr>
              <w:spacing w:after="20"/>
              <w:ind w:left="20"/>
              <w:jc w:val="both"/>
            </w:pPr>
            <w:r>
              <w:rPr>
                <w:rFonts w:ascii="Times New Roman"/>
                <w:b w:val="false"/>
                <w:i w:val="false"/>
                <w:color w:val="000000"/>
                <w:sz w:val="20"/>
              </w:rPr>
              <w:t>
93,8168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35-50</w:t>
            </w:r>
          </w:p>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Бесбастау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Тайынты ауылынан оңтүстік-батысқа қарай </w:t>
            </w:r>
          </w:p>
          <w:p>
            <w:pPr>
              <w:spacing w:after="20"/>
              <w:ind w:left="20"/>
              <w:jc w:val="both"/>
            </w:pPr>
            <w:r>
              <w:rPr>
                <w:rFonts w:ascii="Times New Roman"/>
                <w:b w:val="false"/>
                <w:i w:val="false"/>
                <w:color w:val="000000"/>
                <w:sz w:val="20"/>
              </w:rPr>
              <w:t>
26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121,6</w:t>
            </w:r>
          </w:p>
          <w:p>
            <w:pPr>
              <w:spacing w:after="20"/>
              <w:ind w:left="20"/>
              <w:jc w:val="both"/>
            </w:pPr>
            <w:r>
              <w:rPr>
                <w:rFonts w:ascii="Times New Roman"/>
                <w:b w:val="false"/>
                <w:i w:val="false"/>
                <w:color w:val="000000"/>
                <w:sz w:val="20"/>
              </w:rPr>
              <w:t>
113,5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384-500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бұлағы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Шалақбұлақ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05-079-017-430</w:t>
            </w:r>
          </w:p>
          <w:p>
            <w:pPr>
              <w:spacing w:after="20"/>
              <w:ind w:left="20"/>
              <w:jc w:val="both"/>
            </w:pPr>
            <w:r>
              <w:rPr>
                <w:rFonts w:ascii="Times New Roman"/>
                <w:b w:val="false"/>
                <w:i w:val="false"/>
                <w:color w:val="000000"/>
                <w:sz w:val="20"/>
              </w:rPr>
              <w:t>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6,1296</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1,5434</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0,9362</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0,3892</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атауы жоқ бұлақ</w:t>
            </w:r>
          </w:p>
          <w:p>
            <w:pPr>
              <w:spacing w:after="20"/>
              <w:ind w:left="20"/>
              <w:jc w:val="both"/>
            </w:pPr>
            <w:r>
              <w:rPr>
                <w:rFonts w:ascii="Times New Roman"/>
                <w:b w:val="false"/>
                <w:i w:val="false"/>
                <w:color w:val="000000"/>
                <w:sz w:val="20"/>
              </w:rPr>
              <w:t xml:space="preserve">
оң жағалау </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7,9862</w:t>
            </w:r>
          </w:p>
          <w:p>
            <w:pPr>
              <w:spacing w:after="20"/>
              <w:ind w:left="20"/>
              <w:jc w:val="both"/>
            </w:pPr>
            <w:r>
              <w:rPr>
                <w:rFonts w:ascii="Times New Roman"/>
                <w:b w:val="false"/>
                <w:i w:val="false"/>
                <w:color w:val="000000"/>
                <w:sz w:val="20"/>
              </w:rPr>
              <w:t>
9,3908</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атауы жоқ бұлақ</w:t>
            </w:r>
          </w:p>
          <w:p>
            <w:pPr>
              <w:spacing w:after="20"/>
              <w:ind w:left="20"/>
              <w:jc w:val="both"/>
            </w:pPr>
            <w:r>
              <w:rPr>
                <w:rFonts w:ascii="Times New Roman"/>
                <w:b w:val="false"/>
                <w:i w:val="false"/>
                <w:color w:val="000000"/>
                <w:sz w:val="20"/>
              </w:rPr>
              <w:t xml:space="preserve">
оң жағалау </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1,8778</w:t>
            </w:r>
          </w:p>
          <w:p>
            <w:pPr>
              <w:spacing w:after="20"/>
              <w:ind w:left="20"/>
              <w:jc w:val="both"/>
            </w:pPr>
            <w:r>
              <w:rPr>
                <w:rFonts w:ascii="Times New Roman"/>
                <w:b w:val="false"/>
                <w:i w:val="false"/>
                <w:color w:val="000000"/>
                <w:sz w:val="20"/>
              </w:rPr>
              <w:t>
2,077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0,7348</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3,0774</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Макетколь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Сартымбет ауылынан солтүстік-батысқа қарай </w:t>
            </w:r>
          </w:p>
          <w:p>
            <w:pPr>
              <w:spacing w:after="20"/>
              <w:ind w:left="20"/>
              <w:jc w:val="both"/>
            </w:pPr>
            <w:r>
              <w:rPr>
                <w:rFonts w:ascii="Times New Roman"/>
                <w:b w:val="false"/>
                <w:i w:val="false"/>
                <w:color w:val="000000"/>
                <w:sz w:val="20"/>
              </w:rPr>
              <w:t>
3,1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Шикубай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ауылынан оңтүстік-шығысқа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Сатыбай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05-079-002</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56,4</w:t>
            </w:r>
          </w:p>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8,7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Тастықара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44,6</w:t>
            </w:r>
          </w:p>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Қосбұлақ бұлағы</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Ақжартас ауылынан оңтүстік-шығысқа қарай 4,2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71,7</w:t>
            </w:r>
          </w:p>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400-500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Туашнылаған 1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ауылынан оңтүстік-шығысқа қарай 27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148,8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36,2</w:t>
            </w:r>
          </w:p>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бұлағы</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Сағыр ауылынан оңтүстік-шығысқа қарай 13,9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Шурук бұлағы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саласы</w:t>
            </w:r>
          </w:p>
          <w:p>
            <w:pPr>
              <w:spacing w:after="20"/>
              <w:ind w:left="20"/>
              <w:jc w:val="both"/>
            </w:pPr>
            <w:r>
              <w:rPr>
                <w:rFonts w:ascii="Times New Roman"/>
                <w:b w:val="false"/>
                <w:i w:val="false"/>
                <w:color w:val="000000"/>
                <w:sz w:val="20"/>
              </w:rPr>
              <w:t>
сол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Шүкібай бұлағы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ауылынан оңтүстік-шығысқа қарай 10,7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Сатыбай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Данабұлақ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ауылынан оңтүстікке қарай 19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57,3</w:t>
            </w:r>
          </w:p>
          <w:p>
            <w:pPr>
              <w:spacing w:after="20"/>
              <w:ind w:left="20"/>
              <w:jc w:val="both"/>
            </w:pPr>
            <w:r>
              <w:rPr>
                <w:rFonts w:ascii="Times New Roman"/>
                <w:b w:val="false"/>
                <w:i w:val="false"/>
                <w:color w:val="000000"/>
                <w:sz w:val="20"/>
              </w:rPr>
              <w:t>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
399-500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55-100</w:t>
            </w:r>
          </w:p>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38,6</w:t>
            </w:r>
          </w:p>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38,3</w:t>
            </w:r>
          </w:p>
          <w:p>
            <w:pPr>
              <w:spacing w:after="20"/>
              <w:ind w:left="20"/>
              <w:jc w:val="both"/>
            </w:pPr>
            <w:r>
              <w:rPr>
                <w:rFonts w:ascii="Times New Roman"/>
                <w:b w:val="false"/>
                <w:i w:val="false"/>
                <w:color w:val="000000"/>
                <w:sz w:val="20"/>
              </w:rPr>
              <w:t>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366,7-395,4</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24,5</w:t>
            </w:r>
          </w:p>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
449-500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Сағыр ауылынан солтүстік- шығысқа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28,9</w:t>
            </w:r>
          </w:p>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164-450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05-079-029</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Гагарино ауылынан оңтүстік-батысқа қарай 3,3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Құржыра бұлағы</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Бурсақ ауылынан оңтүстік-шығысқа қарай 3,8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ауылынан шығысқа қарай 5,5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57,88</w:t>
            </w:r>
          </w:p>
          <w:p>
            <w:pPr>
              <w:spacing w:after="20"/>
              <w:ind w:left="20"/>
              <w:jc w:val="both"/>
            </w:pPr>
            <w:r>
              <w:rPr>
                <w:rFonts w:ascii="Times New Roman"/>
                <w:b w:val="false"/>
                <w:i w:val="false"/>
                <w:color w:val="000000"/>
                <w:sz w:val="20"/>
              </w:rPr>
              <w:t>
31,77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05-079-022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44,6</w:t>
            </w:r>
          </w:p>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Үңгірлі бұлағы</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Луконь бұлағы</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05-079-018-665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64-128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05-079-022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 ауылынан шығысқа қарай 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21,29</w:t>
            </w:r>
          </w:p>
          <w:p>
            <w:pPr>
              <w:spacing w:after="20"/>
              <w:ind w:left="20"/>
              <w:jc w:val="both"/>
            </w:pPr>
            <w:r>
              <w:rPr>
                <w:rFonts w:ascii="Times New Roman"/>
                <w:b w:val="false"/>
                <w:i w:val="false"/>
                <w:color w:val="000000"/>
                <w:sz w:val="20"/>
              </w:rPr>
              <w:t>
26,51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Сауншат бұлағы</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Көктерек ауылынан солтүстік-батысқа қарай </w:t>
            </w:r>
          </w:p>
          <w:p>
            <w:pPr>
              <w:spacing w:after="20"/>
              <w:ind w:left="20"/>
              <w:jc w:val="both"/>
            </w:pPr>
            <w:r>
              <w:rPr>
                <w:rFonts w:ascii="Times New Roman"/>
                <w:b w:val="false"/>
                <w:i w:val="false"/>
                <w:color w:val="000000"/>
                <w:sz w:val="20"/>
              </w:rPr>
              <w:t>
4,6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Түсқайың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Алыбай ауылынан солтүстікке қарай </w:t>
            </w:r>
          </w:p>
          <w:p>
            <w:pPr>
              <w:spacing w:after="20"/>
              <w:ind w:left="20"/>
              <w:jc w:val="both"/>
            </w:pPr>
            <w:r>
              <w:rPr>
                <w:rFonts w:ascii="Times New Roman"/>
                <w:b w:val="false"/>
                <w:i w:val="false"/>
                <w:color w:val="000000"/>
                <w:sz w:val="20"/>
              </w:rPr>
              <w:t>
5,3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260,116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Докторский бұлағы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Новополяковка ауылынан оңтүстік-шығысқа қарай </w:t>
            </w:r>
          </w:p>
          <w:p>
            <w:pPr>
              <w:spacing w:after="20"/>
              <w:ind w:left="20"/>
              <w:jc w:val="both"/>
            </w:pPr>
            <w:r>
              <w:rPr>
                <w:rFonts w:ascii="Times New Roman"/>
                <w:b w:val="false"/>
                <w:i w:val="false"/>
                <w:color w:val="000000"/>
                <w:sz w:val="20"/>
              </w:rPr>
              <w:t>
2,2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Нарын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Нарын ауылынан солтүстік-шығысқа қарай </w:t>
            </w:r>
          </w:p>
          <w:p>
            <w:pPr>
              <w:spacing w:after="20"/>
              <w:ind w:left="20"/>
              <w:jc w:val="both"/>
            </w:pPr>
            <w:r>
              <w:rPr>
                <w:rFonts w:ascii="Times New Roman"/>
                <w:b w:val="false"/>
                <w:i w:val="false"/>
                <w:color w:val="000000"/>
                <w:sz w:val="20"/>
              </w:rPr>
              <w:t>
0,7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40,997</w:t>
            </w:r>
          </w:p>
          <w:p>
            <w:pPr>
              <w:spacing w:after="20"/>
              <w:ind w:left="20"/>
              <w:jc w:val="both"/>
            </w:pPr>
            <w:r>
              <w:rPr>
                <w:rFonts w:ascii="Times New Roman"/>
                <w:b w:val="false"/>
                <w:i w:val="false"/>
                <w:color w:val="000000"/>
                <w:sz w:val="20"/>
              </w:rPr>
              <w:t>
16,347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5,386</w:t>
            </w:r>
          </w:p>
          <w:p>
            <w:pPr>
              <w:spacing w:after="20"/>
              <w:ind w:left="20"/>
              <w:jc w:val="both"/>
            </w:pPr>
            <w:r>
              <w:rPr>
                <w:rFonts w:ascii="Times New Roman"/>
                <w:b w:val="false"/>
                <w:i w:val="false"/>
                <w:color w:val="000000"/>
                <w:sz w:val="20"/>
              </w:rPr>
              <w:t>
1,927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181-675</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Шірікқайың өзені</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ауылынан оңтүстік-шығысқа қарай</w:t>
            </w:r>
          </w:p>
          <w:p>
            <w:pPr>
              <w:spacing w:after="20"/>
              <w:ind w:left="20"/>
              <w:jc w:val="both"/>
            </w:pPr>
            <w:r>
              <w:rPr>
                <w:rFonts w:ascii="Times New Roman"/>
                <w:b w:val="false"/>
                <w:i w:val="false"/>
                <w:color w:val="000000"/>
                <w:sz w:val="20"/>
              </w:rPr>
              <w:t>
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45-500</w:t>
            </w:r>
          </w:p>
          <w:p>
            <w:pPr>
              <w:spacing w:after="20"/>
              <w:ind w:left="20"/>
              <w:jc w:val="both"/>
            </w:pPr>
            <w:r>
              <w:rPr>
                <w:rFonts w:ascii="Times New Roman"/>
                <w:b w:val="false"/>
                <w:i w:val="false"/>
                <w:color w:val="000000"/>
                <w:sz w:val="20"/>
              </w:rPr>
              <w:t>
20-233,6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Шірікқайың өзенінің сол жақ тармағы</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65,6</w:t>
            </w:r>
          </w:p>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73-137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Ключ бұлағы</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ауылынан солтүстікке қарай</w:t>
            </w:r>
          </w:p>
          <w:p>
            <w:pPr>
              <w:spacing w:after="20"/>
              <w:ind w:left="20"/>
              <w:jc w:val="both"/>
            </w:pPr>
            <w:r>
              <w:rPr>
                <w:rFonts w:ascii="Times New Roman"/>
                <w:b w:val="false"/>
                <w:i w:val="false"/>
                <w:color w:val="000000"/>
                <w:sz w:val="20"/>
              </w:rPr>
              <w:t>
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361,2</w:t>
            </w:r>
          </w:p>
          <w:p>
            <w:pPr>
              <w:spacing w:after="20"/>
              <w:ind w:left="20"/>
              <w:jc w:val="both"/>
            </w:pPr>
            <w:r>
              <w:rPr>
                <w:rFonts w:ascii="Times New Roman"/>
                <w:b w:val="false"/>
                <w:i w:val="false"/>
                <w:color w:val="000000"/>
                <w:sz w:val="20"/>
              </w:rPr>
              <w:t>
185,1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76,1</w:t>
            </w:r>
          </w:p>
          <w:p>
            <w:pPr>
              <w:spacing w:after="20"/>
              <w:ind w:left="20"/>
              <w:jc w:val="both"/>
            </w:pPr>
            <w:r>
              <w:rPr>
                <w:rFonts w:ascii="Times New Roman"/>
                <w:b w:val="false"/>
                <w:i w:val="false"/>
                <w:color w:val="000000"/>
                <w:sz w:val="20"/>
              </w:rPr>
              <w:t>
34,5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Ключ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Солоновка ауылынан солтүстікке қарай </w:t>
            </w:r>
          </w:p>
          <w:p>
            <w:pPr>
              <w:spacing w:after="20"/>
              <w:ind w:left="20"/>
              <w:jc w:val="both"/>
            </w:pPr>
            <w:r>
              <w:rPr>
                <w:rFonts w:ascii="Times New Roman"/>
                <w:b w:val="false"/>
                <w:i w:val="false"/>
                <w:color w:val="000000"/>
                <w:sz w:val="20"/>
              </w:rPr>
              <w:t>
13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Солдатово ауылынан оңтүстік-батысқа қарай </w:t>
            </w:r>
          </w:p>
          <w:p>
            <w:pPr>
              <w:spacing w:after="20"/>
              <w:ind w:left="20"/>
              <w:jc w:val="both"/>
            </w:pPr>
            <w:r>
              <w:rPr>
                <w:rFonts w:ascii="Times New Roman"/>
                <w:b w:val="false"/>
                <w:i w:val="false"/>
                <w:color w:val="000000"/>
                <w:sz w:val="20"/>
              </w:rPr>
              <w:t>
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атауы жоқ бұлақ </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атауы жоқ бұлақ </w:t>
            </w:r>
          </w:p>
          <w:p>
            <w:pPr>
              <w:spacing w:after="20"/>
              <w:ind w:left="20"/>
              <w:jc w:val="both"/>
            </w:pPr>
            <w:r>
              <w:rPr>
                <w:rFonts w:ascii="Times New Roman"/>
                <w:b w:val="false"/>
                <w:i w:val="false"/>
                <w:color w:val="000000"/>
                <w:sz w:val="20"/>
              </w:rPr>
              <w:t xml:space="preserve">
оң жағалау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Нарын ауылынан оңтүстік-батысқа қарай</w:t>
            </w:r>
          </w:p>
          <w:p>
            <w:pPr>
              <w:spacing w:after="20"/>
              <w:ind w:left="20"/>
              <w:jc w:val="both"/>
            </w:pPr>
            <w:r>
              <w:rPr>
                <w:rFonts w:ascii="Times New Roman"/>
                <w:b w:val="false"/>
                <w:i w:val="false"/>
                <w:color w:val="000000"/>
                <w:sz w:val="20"/>
              </w:rPr>
              <w:t>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Сенное ауылынан</w:t>
            </w:r>
          </w:p>
          <w:p>
            <w:pPr>
              <w:spacing w:after="20"/>
              <w:ind w:left="20"/>
              <w:jc w:val="both"/>
            </w:pPr>
            <w:r>
              <w:rPr>
                <w:rFonts w:ascii="Times New Roman"/>
                <w:b w:val="false"/>
                <w:i w:val="false"/>
                <w:color w:val="000000"/>
                <w:sz w:val="20"/>
              </w:rPr>
              <w:t>
солтүстік-батысқа қарай</w:t>
            </w:r>
          </w:p>
          <w:p>
            <w:pPr>
              <w:spacing w:after="20"/>
              <w:ind w:left="20"/>
              <w:jc w:val="both"/>
            </w:pPr>
            <w:r>
              <w:rPr>
                <w:rFonts w:ascii="Times New Roman"/>
                <w:b w:val="false"/>
                <w:i w:val="false"/>
                <w:color w:val="000000"/>
                <w:sz w:val="20"/>
              </w:rPr>
              <w:t>
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Кривушка бұлағы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55,3</w:t>
            </w:r>
          </w:p>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54,2</w:t>
            </w:r>
          </w:p>
          <w:p>
            <w:pPr>
              <w:spacing w:after="20"/>
              <w:ind w:left="20"/>
              <w:jc w:val="both"/>
            </w:pPr>
            <w:r>
              <w:rPr>
                <w:rFonts w:ascii="Times New Roman"/>
                <w:b w:val="false"/>
                <w:i w:val="false"/>
                <w:color w:val="000000"/>
                <w:sz w:val="20"/>
              </w:rPr>
              <w:t>
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200-500</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Көкбастау ауылынан солтүстікке қарай </w:t>
            </w:r>
          </w:p>
          <w:p>
            <w:pPr>
              <w:spacing w:after="20"/>
              <w:ind w:left="20"/>
              <w:jc w:val="both"/>
            </w:pPr>
            <w:r>
              <w:rPr>
                <w:rFonts w:ascii="Times New Roman"/>
                <w:b w:val="false"/>
                <w:i w:val="false"/>
                <w:color w:val="000000"/>
                <w:sz w:val="20"/>
              </w:rPr>
              <w:t>
0,9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Теректі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Маймыр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Солдатово ауылынан оңтүстікке қарай 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Ульяновка ауылынан оңтүстікке қарай 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149,1</w:t>
            </w:r>
          </w:p>
          <w:p>
            <w:pPr>
              <w:spacing w:after="20"/>
              <w:ind w:left="20"/>
              <w:jc w:val="both"/>
            </w:pPr>
            <w:r>
              <w:rPr>
                <w:rFonts w:ascii="Times New Roman"/>
                <w:b w:val="false"/>
                <w:i w:val="false"/>
                <w:color w:val="000000"/>
                <w:sz w:val="20"/>
              </w:rPr>
              <w:t>
152,6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69,3</w:t>
            </w:r>
          </w:p>
          <w:p>
            <w:pPr>
              <w:spacing w:after="20"/>
              <w:ind w:left="20"/>
              <w:jc w:val="both"/>
            </w:pPr>
            <w:r>
              <w:rPr>
                <w:rFonts w:ascii="Times New Roman"/>
                <w:b w:val="false"/>
                <w:i w:val="false"/>
                <w:color w:val="000000"/>
                <w:sz w:val="20"/>
              </w:rPr>
              <w:t>
130,1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Трактовый бұлағы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Солоновка ауылынан солтүстікке қарай 9,5 және </w:t>
            </w:r>
          </w:p>
          <w:p>
            <w:pPr>
              <w:spacing w:after="20"/>
              <w:ind w:left="20"/>
              <w:jc w:val="both"/>
            </w:pPr>
            <w:r>
              <w:rPr>
                <w:rFonts w:ascii="Times New Roman"/>
                <w:b w:val="false"/>
                <w:i w:val="false"/>
                <w:color w:val="000000"/>
                <w:sz w:val="20"/>
              </w:rPr>
              <w:t>
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Сидоров бұлағы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Сурка өзені </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3,36</w:t>
            </w:r>
          </w:p>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ауылынан солтүстік-шығысқа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ауылынан оңтүстік-батысқа қарай 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 бұлағы</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Бесүй ауылынан оңтүстік-батысқа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Нарын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Алтынбел ауылынан солтүстікке қарай </w:t>
            </w:r>
          </w:p>
          <w:p>
            <w:pPr>
              <w:spacing w:after="20"/>
              <w:ind w:left="20"/>
              <w:jc w:val="both"/>
            </w:pPr>
            <w:r>
              <w:rPr>
                <w:rFonts w:ascii="Times New Roman"/>
                <w:b w:val="false"/>
                <w:i w:val="false"/>
                <w:color w:val="000000"/>
                <w:sz w:val="20"/>
              </w:rPr>
              <w:t>
13,5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292-1982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 Қайнары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Перфилов қайнары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Солдатово ауылынан оңтүстік-батысқа қарай </w:t>
            </w:r>
          </w:p>
          <w:p>
            <w:pPr>
              <w:spacing w:after="20"/>
              <w:ind w:left="20"/>
              <w:jc w:val="both"/>
            </w:pPr>
            <w:r>
              <w:rPr>
                <w:rFonts w:ascii="Times New Roman"/>
                <w:b w:val="false"/>
                <w:i w:val="false"/>
                <w:color w:val="000000"/>
                <w:sz w:val="20"/>
              </w:rPr>
              <w:t>
3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ауылынан шығысқа қарай 1,5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 қайнары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Алтынбел ауылынан солтүстікке қарай </w:t>
            </w:r>
          </w:p>
          <w:p>
            <w:pPr>
              <w:spacing w:after="20"/>
              <w:ind w:left="20"/>
              <w:jc w:val="both"/>
            </w:pPr>
            <w:r>
              <w:rPr>
                <w:rFonts w:ascii="Times New Roman"/>
                <w:b w:val="false"/>
                <w:i w:val="false"/>
                <w:color w:val="000000"/>
                <w:sz w:val="20"/>
              </w:rPr>
              <w:t>
13,6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Перфилов қайнары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Теректі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ауылынан солтүстік-батысқа қарай 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84,3</w:t>
            </w:r>
          </w:p>
          <w:p>
            <w:pPr>
              <w:spacing w:after="20"/>
              <w:ind w:left="20"/>
              <w:jc w:val="both"/>
            </w:pPr>
            <w:r>
              <w:rPr>
                <w:rFonts w:ascii="Times New Roman"/>
                <w:b w:val="false"/>
                <w:i w:val="false"/>
                <w:color w:val="000000"/>
                <w:sz w:val="20"/>
              </w:rPr>
              <w:t>
103,2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Теректі бұлағы</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ауылынан оңтүстік-батысқа қарай 0,5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Нарым өзені</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"Нарымка" алтын шашыраңқы жерінің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1562,3287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55,1594</w:t>
            </w:r>
          </w:p>
          <w:p>
            <w:pPr>
              <w:spacing w:after="20"/>
              <w:ind w:left="20"/>
              <w:jc w:val="both"/>
            </w:pPr>
            <w:r>
              <w:rPr>
                <w:rFonts w:ascii="Times New Roman"/>
                <w:b w:val="false"/>
                <w:i w:val="false"/>
                <w:color w:val="000000"/>
                <w:sz w:val="20"/>
              </w:rPr>
              <w:t>
56,0178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 қайнары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12,3518</w:t>
            </w:r>
          </w:p>
          <w:p>
            <w:pPr>
              <w:spacing w:after="20"/>
              <w:ind w:left="20"/>
              <w:jc w:val="both"/>
            </w:pPr>
            <w:r>
              <w:rPr>
                <w:rFonts w:ascii="Times New Roman"/>
                <w:b w:val="false"/>
                <w:i w:val="false"/>
                <w:color w:val="000000"/>
                <w:sz w:val="20"/>
              </w:rPr>
              <w:t>
11,8488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Перфилов қайнары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11,0538</w:t>
            </w:r>
          </w:p>
          <w:p>
            <w:pPr>
              <w:spacing w:after="20"/>
              <w:ind w:left="20"/>
              <w:jc w:val="both"/>
            </w:pPr>
            <w:r>
              <w:rPr>
                <w:rFonts w:ascii="Times New Roman"/>
                <w:b w:val="false"/>
                <w:i w:val="false"/>
                <w:color w:val="000000"/>
                <w:sz w:val="20"/>
              </w:rPr>
              <w:t>
11,1962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Воровской қайнары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25,4804</w:t>
            </w:r>
          </w:p>
          <w:p>
            <w:pPr>
              <w:spacing w:after="20"/>
              <w:ind w:left="20"/>
              <w:jc w:val="both"/>
            </w:pPr>
            <w:r>
              <w:rPr>
                <w:rFonts w:ascii="Times New Roman"/>
                <w:b w:val="false"/>
                <w:i w:val="false"/>
                <w:color w:val="000000"/>
                <w:sz w:val="20"/>
              </w:rPr>
              <w:t>
24,6070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қайнар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6,1273</w:t>
            </w:r>
          </w:p>
          <w:p>
            <w:pPr>
              <w:spacing w:after="20"/>
              <w:ind w:left="20"/>
              <w:jc w:val="both"/>
            </w:pPr>
            <w:r>
              <w:rPr>
                <w:rFonts w:ascii="Times New Roman"/>
                <w:b w:val="false"/>
                <w:i w:val="false"/>
                <w:color w:val="000000"/>
                <w:sz w:val="20"/>
              </w:rPr>
              <w:t>
6,3606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қайнар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6,5216</w:t>
            </w:r>
          </w:p>
          <w:p>
            <w:pPr>
              <w:spacing w:after="20"/>
              <w:ind w:left="20"/>
              <w:jc w:val="both"/>
            </w:pPr>
            <w:r>
              <w:rPr>
                <w:rFonts w:ascii="Times New Roman"/>
                <w:b w:val="false"/>
                <w:i w:val="false"/>
                <w:color w:val="000000"/>
                <w:sz w:val="20"/>
              </w:rPr>
              <w:t>
6,5216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Докторский бұлағы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 ауылынан оңтүстік-шығысқа қарай 1,1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 бұлағы</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Бесюй ауылынан шығысқа қарай 3,7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Нарын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ауылынан оңтүстікке қарай 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56,4</w:t>
            </w:r>
          </w:p>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ауылынан солтүстік-шығысқа қарай 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Маралиха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"Asbaurum" жауапкершілігі шектеулі серіктестігіне берілетін жер учаскесінің жармасында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779,1</w:t>
            </w:r>
          </w:p>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74,6</w:t>
            </w:r>
          </w:p>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бұлағы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320,9</w:t>
            </w:r>
          </w:p>
          <w:p>
            <w:pPr>
              <w:spacing w:after="20"/>
              <w:ind w:left="20"/>
              <w:jc w:val="both"/>
            </w:pPr>
            <w:r>
              <w:rPr>
                <w:rFonts w:ascii="Times New Roman"/>
                <w:b w:val="false"/>
                <w:i w:val="false"/>
                <w:color w:val="000000"/>
                <w:sz w:val="20"/>
              </w:rPr>
              <w:t>
107,5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6,57</w:t>
            </w:r>
          </w:p>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170-500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Майемер бұлағы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канал</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05-337-046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канал</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бұлағы</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05-337-036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Үбі өзені</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05-080-026 және 05-080-027</w:t>
            </w:r>
          </w:p>
          <w:p>
            <w:pPr>
              <w:spacing w:after="20"/>
              <w:ind w:left="20"/>
              <w:jc w:val="both"/>
            </w:pPr>
            <w:r>
              <w:rPr>
                <w:rFonts w:ascii="Times New Roman"/>
                <w:b w:val="false"/>
                <w:i w:val="false"/>
                <w:color w:val="000000"/>
                <w:sz w:val="20"/>
              </w:rPr>
              <w:t>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Үбі өзенінің ағысы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Спорный Ключ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Волчовка ауылынан батысқа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500-847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Үбі өзені</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Үбі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05-080-008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Кандыковка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Кандыковка ауылынан солтүстікке қарай</w:t>
            </w:r>
          </w:p>
          <w:p>
            <w:pPr>
              <w:spacing w:after="20"/>
              <w:ind w:left="20"/>
              <w:jc w:val="both"/>
            </w:pPr>
            <w:r>
              <w:rPr>
                <w:rFonts w:ascii="Times New Roman"/>
                <w:b w:val="false"/>
                <w:i w:val="false"/>
                <w:color w:val="000000"/>
                <w:sz w:val="20"/>
              </w:rPr>
              <w:t>
0,8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Үбі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Камышенка ауылынан оңтүстік-батысқа қарай</w:t>
            </w:r>
          </w:p>
          <w:p>
            <w:pPr>
              <w:spacing w:after="20"/>
              <w:ind w:left="20"/>
              <w:jc w:val="both"/>
            </w:pPr>
            <w:r>
              <w:rPr>
                <w:rFonts w:ascii="Times New Roman"/>
                <w:b w:val="false"/>
                <w:i w:val="false"/>
                <w:color w:val="000000"/>
                <w:sz w:val="20"/>
              </w:rPr>
              <w:t>
2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көл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көл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көл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көл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Үбі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05-080-024 </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Березовка ауылынан солтүстік-батысқа қарай </w:t>
            </w:r>
          </w:p>
          <w:p>
            <w:pPr>
              <w:spacing w:after="20"/>
              <w:ind w:left="20"/>
              <w:jc w:val="both"/>
            </w:pPr>
            <w:r>
              <w:rPr>
                <w:rFonts w:ascii="Times New Roman"/>
                <w:b w:val="false"/>
                <w:i w:val="false"/>
                <w:color w:val="000000"/>
                <w:sz w:val="20"/>
              </w:rPr>
              <w:t>
0,1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ауылынан шығысқа қарай 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ауылынан оңтүстікке қарай 6,9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Камышенка ауылынан солтүстік-шығысқа қарай </w:t>
            </w:r>
          </w:p>
          <w:p>
            <w:pPr>
              <w:spacing w:after="20"/>
              <w:ind w:left="20"/>
              <w:jc w:val="both"/>
            </w:pPr>
            <w:r>
              <w:rPr>
                <w:rFonts w:ascii="Times New Roman"/>
                <w:b w:val="false"/>
                <w:i w:val="false"/>
                <w:color w:val="000000"/>
                <w:sz w:val="20"/>
              </w:rPr>
              <w:t>
3,5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Лосиха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05-080-024</w:t>
            </w:r>
          </w:p>
          <w:p>
            <w:pPr>
              <w:spacing w:after="20"/>
              <w:ind w:left="20"/>
              <w:jc w:val="both"/>
            </w:pPr>
            <w:r>
              <w:rPr>
                <w:rFonts w:ascii="Times New Roman"/>
                <w:b w:val="false"/>
                <w:i w:val="false"/>
                <w:color w:val="000000"/>
                <w:sz w:val="20"/>
              </w:rPr>
              <w:t>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речка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05-080-026 және 05-080-027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Калинкин бұлағы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ауылынан оңтүстік-батысқа қарай 0,1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бұлақ</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ауылынан солтүстік шығысқа қарай 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 ключ бұлағы</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05-080-030 және 05-080-031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05-080-020 және 05-080-022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4417,8628</w:t>
            </w:r>
          </w:p>
          <w:p>
            <w:pPr>
              <w:spacing w:after="20"/>
              <w:ind w:left="20"/>
              <w:jc w:val="both"/>
            </w:pPr>
            <w:r>
              <w:rPr>
                <w:rFonts w:ascii="Times New Roman"/>
                <w:b w:val="false"/>
                <w:i w:val="false"/>
                <w:color w:val="000000"/>
                <w:sz w:val="20"/>
              </w:rPr>
              <w:t>
5658,9915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887,6708</w:t>
            </w:r>
          </w:p>
          <w:p>
            <w:pPr>
              <w:spacing w:after="20"/>
              <w:ind w:left="20"/>
              <w:jc w:val="both"/>
            </w:pPr>
            <w:r>
              <w:rPr>
                <w:rFonts w:ascii="Times New Roman"/>
                <w:b w:val="false"/>
                <w:i w:val="false"/>
                <w:color w:val="000000"/>
                <w:sz w:val="20"/>
              </w:rPr>
              <w:t>
1208,0547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Берсальский бұлағы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Сугатовка селосынан солтүстікке қарай 0,6 шақырым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Барашки бұлағы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ендері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