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6a6db" w14:textId="646a6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бойынша жергілікті маңызы бар тарих және мәдениет ескерткіштерінің қорғау аймақтарының, құрылыс салуды реттеу аймақтары мен қорғалатын табиғи ландшафт аймақтарының шекараларын бекіту туралы</w:t>
      </w:r>
    </w:p>
    <w:p>
      <w:pPr>
        <w:spacing w:after="0"/>
        <w:ind w:left="0"/>
        <w:jc w:val="both"/>
      </w:pPr>
      <w:r>
        <w:rPr>
          <w:rFonts w:ascii="Times New Roman"/>
          <w:b w:val="false"/>
          <w:i w:val="false"/>
          <w:color w:val="000000"/>
          <w:sz w:val="28"/>
        </w:rPr>
        <w:t>Шығыс Қазақстан облысы әкімдігінің 2025 жылғы 22 шілдедегі № 175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127-бабына</w:t>
      </w:r>
      <w:r>
        <w:rPr>
          <w:rFonts w:ascii="Times New Roman"/>
          <w:b w:val="false"/>
          <w:i w:val="false"/>
          <w:color w:val="000000"/>
          <w:sz w:val="28"/>
        </w:rPr>
        <w:t xml:space="preserve">, "Тарихи-мәдени мұра объектілерін қорғау және пайдалану туралы" Қазақстан Республикасы Заңының </w:t>
      </w:r>
      <w:r>
        <w:rPr>
          <w:rFonts w:ascii="Times New Roman"/>
          <w:b w:val="false"/>
          <w:i w:val="false"/>
          <w:color w:val="000000"/>
          <w:sz w:val="28"/>
        </w:rPr>
        <w:t>28-бабына</w:t>
      </w:r>
      <w:r>
        <w:rPr>
          <w:rFonts w:ascii="Times New Roman"/>
          <w:b w:val="false"/>
          <w:i w:val="false"/>
          <w:color w:val="000000"/>
          <w:sz w:val="28"/>
        </w:rPr>
        <w:t xml:space="preserve">, "Тарих және мәдениет ескерткішінің қорғау аймағын, құрылыс салуды реттеу аймағын және қорғалатын табиғи ландшафт аймағын және оларды пайдалану режимін айқындау қағидаларын бекіту туралы" Қазақстан Республикасы Мәдениет және спорт министрінің 2020 жылғы 14 сәуірдегі № 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20395 болып тіркелген) сәйкес Шығыс Қазақстан облысының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бойынша тарих және мәдениет ескерткіштерінің қорғау аймақтарының, құрылыс салуды реттеу аймақтарының және қорғалатын табиғи ландшафт аймақтарының шекаралары бекітілсін.</w:t>
      </w:r>
    </w:p>
    <w:bookmarkStart w:name="z7" w:id="0"/>
    <w:p>
      <w:pPr>
        <w:spacing w:after="0"/>
        <w:ind w:left="0"/>
        <w:jc w:val="both"/>
      </w:pPr>
      <w:r>
        <w:rPr>
          <w:rFonts w:ascii="Times New Roman"/>
          <w:b w:val="false"/>
          <w:i w:val="false"/>
          <w:color w:val="000000"/>
          <w:sz w:val="28"/>
        </w:rPr>
        <w:t>
      2. "Шығыс Қазақстан облысының мәдениет басқармасы" мемлекеттік мекемесі Қазақстан Республикасының заңнамасында белгіленген тәртіппен:</w:t>
      </w:r>
    </w:p>
    <w:bookmarkEnd w:id="0"/>
    <w:bookmarkStart w:name="z8" w:id="1"/>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көшірмелерін Қазақстан Республикасының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1"/>
    <w:bookmarkStart w:name="z9" w:id="2"/>
    <w:p>
      <w:pPr>
        <w:spacing w:after="0"/>
        <w:ind w:left="0"/>
        <w:jc w:val="both"/>
      </w:pPr>
      <w:r>
        <w:rPr>
          <w:rFonts w:ascii="Times New Roman"/>
          <w:b w:val="false"/>
          <w:i w:val="false"/>
          <w:color w:val="000000"/>
          <w:sz w:val="28"/>
        </w:rPr>
        <w:t>
      2) осы қаулыны ресми жариялағаннан кейін Шығыс Қазақстан облысы әкімдігінің интернет-ресурсында орналастыруды қамтамасыз етсін.</w:t>
      </w:r>
    </w:p>
    <w:bookmarkEnd w:id="2"/>
    <w:bookmarkStart w:name="z10" w:id="3"/>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3"/>
    <w:bookmarkStart w:name="z11"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Сақтағанов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2025 жылғы " 22 " шілде </w:t>
            </w:r>
            <w:r>
              <w:br/>
            </w:r>
            <w:r>
              <w:rPr>
                <w:rFonts w:ascii="Times New Roman"/>
                <w:b w:val="false"/>
                <w:i w:val="false"/>
                <w:color w:val="000000"/>
                <w:sz w:val="20"/>
              </w:rPr>
              <w:t xml:space="preserve">№ 175 қаулысына </w:t>
            </w:r>
            <w:r>
              <w:br/>
            </w:r>
            <w:r>
              <w:rPr>
                <w:rFonts w:ascii="Times New Roman"/>
                <w:b w:val="false"/>
                <w:i w:val="false"/>
                <w:color w:val="000000"/>
                <w:sz w:val="20"/>
              </w:rPr>
              <w:t>қосымша</w:t>
            </w:r>
          </w:p>
        </w:tc>
      </w:tr>
    </w:tbl>
    <w:bookmarkStart w:name="z14" w:id="5"/>
    <w:p>
      <w:pPr>
        <w:spacing w:after="0"/>
        <w:ind w:left="0"/>
        <w:jc w:val="left"/>
      </w:pPr>
      <w:r>
        <w:rPr>
          <w:rFonts w:ascii="Times New Roman"/>
          <w:b/>
          <w:i w:val="false"/>
          <w:color w:val="000000"/>
        </w:rPr>
        <w:t xml:space="preserve"> Шығыс Қазақстан облысы бойынша жергілікті маңызы бар тарих және мәдениет ескерткіштерінің қорғау аймақтарының, құрылыс салуды реттеу аймақтары мен қорғалатын табиғи ландшафт аймақтарының шекаралары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ескерткішінің атауы, мерзімі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Ескерткіштің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Ескерткіштің орналасқан жері және координаттары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Ескерткіш-тің жалпы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аймағының жалпы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салуды реттеу аймағының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Қорғала-тын табиғи-ландшафт аймағы-ның ауданы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Большенарым 1 қорғандар тобы, ерте темір дәуірі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ауылынан солтүстік-шығысқа қарай 4 км</w:t>
            </w:r>
          </w:p>
          <w:p>
            <w:pPr>
              <w:spacing w:after="20"/>
              <w:ind w:left="20"/>
              <w:jc w:val="both"/>
            </w:pPr>
            <w:r>
              <w:rPr>
                <w:rFonts w:ascii="Times New Roman"/>
                <w:b w:val="false"/>
                <w:i w:val="false"/>
                <w:color w:val="000000"/>
                <w:sz w:val="20"/>
              </w:rPr>
              <w:t xml:space="preserve">N49°14'38,2592", E 84°35'09,6887" </w:t>
            </w:r>
          </w:p>
          <w:p>
            <w:pPr>
              <w:spacing w:after="20"/>
              <w:ind w:left="20"/>
              <w:jc w:val="both"/>
            </w:pPr>
            <w:r>
              <w:rPr>
                <w:rFonts w:ascii="Times New Roman"/>
                <w:b w:val="false"/>
                <w:i w:val="false"/>
                <w:color w:val="000000"/>
                <w:sz w:val="20"/>
              </w:rPr>
              <w:t xml:space="preserve">N49°14'37,6317", E 84°35'05,2179" </w:t>
            </w:r>
          </w:p>
          <w:p>
            <w:pPr>
              <w:spacing w:after="20"/>
              <w:ind w:left="20"/>
              <w:jc w:val="both"/>
            </w:pPr>
            <w:r>
              <w:rPr>
                <w:rFonts w:ascii="Times New Roman"/>
                <w:b w:val="false"/>
                <w:i w:val="false"/>
                <w:color w:val="000000"/>
                <w:sz w:val="20"/>
              </w:rPr>
              <w:t>N49°14'44,6058", E 84°34'57,6214"</w:t>
            </w:r>
          </w:p>
          <w:p>
            <w:pPr>
              <w:spacing w:after="20"/>
              <w:ind w:left="20"/>
              <w:jc w:val="both"/>
            </w:pPr>
            <w:r>
              <w:rPr>
                <w:rFonts w:ascii="Times New Roman"/>
                <w:b w:val="false"/>
                <w:i w:val="false"/>
                <w:color w:val="000000"/>
                <w:sz w:val="20"/>
              </w:rPr>
              <w:t>N49°14ʹ38,2592ʺ, E84°35ʹ04,6887ʺ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22217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139840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46640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56 497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Большенарым 2 қорғандар тобы, ерте темір дәуірі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ауылынан солтүстік-шығысқа қарай 2 км</w:t>
            </w:r>
          </w:p>
          <w:p>
            <w:pPr>
              <w:spacing w:after="20"/>
              <w:ind w:left="20"/>
              <w:jc w:val="both"/>
            </w:pPr>
            <w:r>
              <w:rPr>
                <w:rFonts w:ascii="Times New Roman"/>
                <w:b w:val="false"/>
                <w:i w:val="false"/>
                <w:color w:val="000000"/>
                <w:sz w:val="20"/>
              </w:rPr>
              <w:t xml:space="preserve">N49°14'38,2592", E 84°35'09,6887" </w:t>
            </w:r>
          </w:p>
          <w:p>
            <w:pPr>
              <w:spacing w:after="20"/>
              <w:ind w:left="20"/>
              <w:jc w:val="both"/>
            </w:pPr>
            <w:r>
              <w:rPr>
                <w:rFonts w:ascii="Times New Roman"/>
                <w:b w:val="false"/>
                <w:i w:val="false"/>
                <w:color w:val="000000"/>
                <w:sz w:val="20"/>
              </w:rPr>
              <w:t xml:space="preserve">N49°14'37,6317", E 84°35'05,2179" </w:t>
            </w:r>
          </w:p>
          <w:p>
            <w:pPr>
              <w:spacing w:after="20"/>
              <w:ind w:left="20"/>
              <w:jc w:val="both"/>
            </w:pPr>
            <w:r>
              <w:rPr>
                <w:rFonts w:ascii="Times New Roman"/>
                <w:b w:val="false"/>
                <w:i w:val="false"/>
                <w:color w:val="000000"/>
                <w:sz w:val="20"/>
              </w:rPr>
              <w:t>N49°14'44,6058", E 84°34'57,6214"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110904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205422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68889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78326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1 қорғандар тобы, ерте темір дәуірі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ауылынан шығысқа қарай 1,9 км N49°10ʹ16,1000ʺ, E84°36ʹ32,9000ʺ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260100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318593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106624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115702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2 қорғандар тобы, біздің дәуірімізге дейінгі ХХ-ІХ ғасыр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Жұлдыз ауылынан шығысқа қарай 2,9 км; Көкбастау ауылынан оңтүстік-батысқа қарай 4 км; Алтынбел ауылынан оңтүстік-шығысқа қарай 3-3,5 км </w:t>
            </w:r>
          </w:p>
          <w:p>
            <w:pPr>
              <w:spacing w:after="20"/>
              <w:ind w:left="20"/>
              <w:jc w:val="both"/>
            </w:pPr>
            <w:r>
              <w:rPr>
                <w:rFonts w:ascii="Times New Roman"/>
                <w:b w:val="false"/>
                <w:i w:val="false"/>
                <w:color w:val="000000"/>
                <w:sz w:val="20"/>
              </w:rPr>
              <w:t>N49°09'47,8851", E84°37'33,4528"</w:t>
            </w:r>
          </w:p>
          <w:p>
            <w:pPr>
              <w:spacing w:after="20"/>
              <w:ind w:left="20"/>
              <w:jc w:val="both"/>
            </w:pPr>
            <w:r>
              <w:rPr>
                <w:rFonts w:ascii="Times New Roman"/>
                <w:b w:val="false"/>
                <w:i w:val="false"/>
                <w:color w:val="000000"/>
                <w:sz w:val="20"/>
              </w:rPr>
              <w:t xml:space="preserve"> N 9°09'50,2935", E 84°37'44,8889"</w:t>
            </w:r>
          </w:p>
          <w:p>
            <w:pPr>
              <w:spacing w:after="20"/>
              <w:ind w:left="20"/>
              <w:jc w:val="both"/>
            </w:pPr>
            <w:r>
              <w:rPr>
                <w:rFonts w:ascii="Times New Roman"/>
                <w:b w:val="false"/>
                <w:i w:val="false"/>
                <w:color w:val="000000"/>
                <w:sz w:val="20"/>
              </w:rPr>
              <w:t xml:space="preserve">N49°09'46,8896", E 84°37'42,5326" </w:t>
            </w:r>
          </w:p>
          <w:p>
            <w:pPr>
              <w:spacing w:after="20"/>
              <w:ind w:left="20"/>
              <w:jc w:val="both"/>
            </w:pPr>
            <w:r>
              <w:rPr>
                <w:rFonts w:ascii="Times New Roman"/>
                <w:b w:val="false"/>
                <w:i w:val="false"/>
                <w:color w:val="000000"/>
                <w:sz w:val="20"/>
              </w:rPr>
              <w:t xml:space="preserve">N49°09'40,9854", E 84°37'36,7066" </w:t>
            </w:r>
          </w:p>
          <w:p>
            <w:pPr>
              <w:spacing w:after="20"/>
              <w:ind w:left="20"/>
              <w:jc w:val="both"/>
            </w:pPr>
            <w:r>
              <w:rPr>
                <w:rFonts w:ascii="Times New Roman"/>
                <w:b w:val="false"/>
                <w:i w:val="false"/>
                <w:color w:val="000000"/>
                <w:sz w:val="20"/>
              </w:rPr>
              <w:t xml:space="preserve">N49°09'42,5941", E 84°37'27,0626" </w:t>
            </w:r>
          </w:p>
          <w:p>
            <w:pPr>
              <w:spacing w:after="20"/>
              <w:ind w:left="20"/>
              <w:jc w:val="both"/>
            </w:pPr>
            <w:r>
              <w:rPr>
                <w:rFonts w:ascii="Times New Roman"/>
                <w:b w:val="false"/>
                <w:i w:val="false"/>
                <w:color w:val="000000"/>
                <w:sz w:val="20"/>
              </w:rPr>
              <w:t xml:space="preserve">N49°09'46,3272", E 84°37'21,4458" </w:t>
            </w:r>
          </w:p>
          <w:p>
            <w:pPr>
              <w:spacing w:after="20"/>
              <w:ind w:left="20"/>
              <w:jc w:val="both"/>
            </w:pPr>
            <w:r>
              <w:rPr>
                <w:rFonts w:ascii="Times New Roman"/>
                <w:b w:val="false"/>
                <w:i w:val="false"/>
                <w:color w:val="000000"/>
                <w:sz w:val="20"/>
              </w:rPr>
              <w:t xml:space="preserve">N49°09'46,5229", E 84°37'17,2455" </w:t>
            </w:r>
          </w:p>
          <w:p>
            <w:pPr>
              <w:spacing w:after="20"/>
              <w:ind w:left="20"/>
              <w:jc w:val="both"/>
            </w:pPr>
            <w:r>
              <w:rPr>
                <w:rFonts w:ascii="Times New Roman"/>
                <w:b w:val="false"/>
                <w:i w:val="false"/>
                <w:color w:val="000000"/>
                <w:sz w:val="20"/>
              </w:rPr>
              <w:t>N49°09'46,7502", E 84°37'15,8840"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63827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307137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73595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83441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3 қорымы, біздің дәуірімізге дейінгі ХХ-ІХ ғасыр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ауылынан Алтынбел ауылына қарай жол бойымен 3,5 км</w:t>
            </w:r>
          </w:p>
          <w:p>
            <w:pPr>
              <w:spacing w:after="20"/>
              <w:ind w:left="20"/>
              <w:jc w:val="both"/>
            </w:pPr>
            <w:r>
              <w:rPr>
                <w:rFonts w:ascii="Times New Roman"/>
                <w:b w:val="false"/>
                <w:i w:val="false"/>
                <w:color w:val="000000"/>
                <w:sz w:val="20"/>
              </w:rPr>
              <w:t xml:space="preserve">N49°11'13,2531", E84°45'39,5460" </w:t>
            </w:r>
          </w:p>
          <w:p>
            <w:pPr>
              <w:spacing w:after="20"/>
              <w:ind w:left="20"/>
              <w:jc w:val="both"/>
            </w:pPr>
            <w:r>
              <w:rPr>
                <w:rFonts w:ascii="Times New Roman"/>
                <w:b w:val="false"/>
                <w:i w:val="false"/>
                <w:color w:val="000000"/>
                <w:sz w:val="20"/>
              </w:rPr>
              <w:t xml:space="preserve">N49°11'31,2527", E 84°45'35,3038" </w:t>
            </w:r>
          </w:p>
          <w:p>
            <w:pPr>
              <w:spacing w:after="20"/>
              <w:ind w:left="20"/>
              <w:jc w:val="both"/>
            </w:pPr>
            <w:r>
              <w:rPr>
                <w:rFonts w:ascii="Times New Roman"/>
                <w:b w:val="false"/>
                <w:i w:val="false"/>
                <w:color w:val="000000"/>
                <w:sz w:val="20"/>
              </w:rPr>
              <w:t>N49°11'01,6660", E84°45'40,1067" N49°10'57,2474", E 84°45'40,7733"</w:t>
            </w:r>
          </w:p>
          <w:p>
            <w:pPr>
              <w:spacing w:after="20"/>
              <w:ind w:left="20"/>
              <w:jc w:val="both"/>
            </w:pPr>
            <w:r>
              <w:rPr>
                <w:rFonts w:ascii="Times New Roman"/>
                <w:b w:val="false"/>
                <w:i w:val="false"/>
                <w:color w:val="000000"/>
                <w:sz w:val="20"/>
              </w:rPr>
              <w:t>N49°10'53,6348", E 84°45'42,5150"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126438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368583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123765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132909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Майемер қорғандар тобы, біздің дәуірімізге дейінгі IX-VIII ғасыр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Майемер ауылының айналасы N49°10'36,8605", E84°57'55,9685"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97141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204766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68083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77109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Майемер қорымы, біздің дәуірімізге дейінгі IX-VIII ғасыр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Майемер ауылынан шығысқа қарай</w:t>
            </w:r>
          </w:p>
          <w:p>
            <w:pPr>
              <w:spacing w:after="20"/>
              <w:ind w:left="20"/>
              <w:jc w:val="both"/>
            </w:pPr>
            <w:r>
              <w:rPr>
                <w:rFonts w:ascii="Times New Roman"/>
                <w:b w:val="false"/>
                <w:i w:val="false"/>
                <w:color w:val="000000"/>
                <w:sz w:val="20"/>
              </w:rPr>
              <w:t>N49°10'25,7867", E 85°05'30,3659"</w:t>
            </w:r>
          </w:p>
          <w:p>
            <w:pPr>
              <w:spacing w:after="20"/>
              <w:ind w:left="20"/>
              <w:jc w:val="both"/>
            </w:pPr>
            <w:r>
              <w:rPr>
                <w:rFonts w:ascii="Times New Roman"/>
                <w:b w:val="false"/>
                <w:i w:val="false"/>
                <w:color w:val="000000"/>
                <w:sz w:val="20"/>
              </w:rPr>
              <w:t xml:space="preserve">N 9°10'27,9511", E 85°05'30,0939" </w:t>
            </w:r>
          </w:p>
          <w:p>
            <w:pPr>
              <w:spacing w:after="20"/>
              <w:ind w:left="20"/>
              <w:jc w:val="both"/>
            </w:pPr>
            <w:r>
              <w:rPr>
                <w:rFonts w:ascii="Times New Roman"/>
                <w:b w:val="false"/>
                <w:i w:val="false"/>
                <w:color w:val="000000"/>
                <w:sz w:val="20"/>
              </w:rPr>
              <w:t xml:space="preserve">N 9°10'30,2647", E 85°05'30,2338" </w:t>
            </w:r>
          </w:p>
          <w:p>
            <w:pPr>
              <w:spacing w:after="20"/>
              <w:ind w:left="20"/>
              <w:jc w:val="both"/>
            </w:pPr>
            <w:r>
              <w:rPr>
                <w:rFonts w:ascii="Times New Roman"/>
                <w:b w:val="false"/>
                <w:i w:val="false"/>
                <w:color w:val="000000"/>
                <w:sz w:val="20"/>
              </w:rPr>
              <w:t>N 9°10'32,4994", E 85°05'29,8958"</w:t>
            </w:r>
          </w:p>
          <w:p>
            <w:pPr>
              <w:spacing w:after="20"/>
              <w:ind w:left="20"/>
              <w:jc w:val="both"/>
            </w:pPr>
            <w:r>
              <w:rPr>
                <w:rFonts w:ascii="Times New Roman"/>
                <w:b w:val="false"/>
                <w:i w:val="false"/>
                <w:color w:val="000000"/>
                <w:sz w:val="20"/>
              </w:rPr>
              <w:t>N 9°10'33,7183", E 85°05'29,8890"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13957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44565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133883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54734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қорғандар тобы, біздің дәуірімізге дейінгі ХХ-ІХ ғасыр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ауылынан солтүстікке қарай 0,1 км N49°11ʹ20,1427ʺ, E84°49ʹ26,4951ʺ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36471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96707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32099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42382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О. Бөкейдің музей-үйі, ХХ ғасырдың 40 жылдары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Шыңғыстай ауылы, оңтүстік шетте N49°10'49,3365", E 85°52'24,1466"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шекараны қорғау кезінде қаза тапқан жауынгер шекарашылардың бауырластық бейіті, 1931-1945 жылдар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Өрел ауылы, "3/93" комендатура ғимаратының жанында N49°14ʹ10,0985ʺ, E 86°20ʹ04,0505ʺ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үкіметі үшін күрескендердің бауырластық бейіті, 1919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ауылынан солтүстікке қарай 1 км N49°13'11,8386", E84°30'42,8858"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үкіметі үшін күрескендердің бауырластық бейіті, 1920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Коробиха ауылы, мектептің ауласында N49°27'45,7264", E 85°03'27,8353"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Бөкейдің бюсті, 2000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Шыңғыстай ауылы, музей-үйдің оңтүстік шетінде N49°10'49,8411", E85°52'23,5550"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шекараны қорғау кезінде қаза тапқан "Шындағатұй" заставасының политругі А.А. Чазовтың бейіт басындағы ескерткіші, 1932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Аршаты ауылынан шығысқа қарай 40 км, Шындағатұй шекара заставасы N49°15'04,4235", E 87°00'07,1828"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Даңқ ордендерінің толық кавалері А. Құсметовқа мемориалдық тақта, ХХ ғасырдың 70 жылдары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ауылы, ауылдың орталығында N49°06'41,7318", E 84°28'21,6358"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12362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жауынгерлерге арналған "Қаралы ана" мемориалы, 1978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 ауылдық саябақта N49°13'10,7269", E84°30'40,6999"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 ш.м.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Меновное петроглифтер тобы, қола дәуірі - ерте темір дәуірі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Меновное ауылының маңайы 49°54'27.99"С 82°32'52.53"В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113704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45329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өнеркәсіпшісі Валитовтың үйі, ХХ ғасырдың басы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Либкнехт көшесі, 21 </w:t>
            </w:r>
          </w:p>
          <w:p>
            <w:pPr>
              <w:spacing w:after="20"/>
              <w:ind w:left="20"/>
              <w:jc w:val="both"/>
            </w:pPr>
            <w:r>
              <w:rPr>
                <w:rFonts w:ascii="Times New Roman"/>
                <w:b w:val="false"/>
                <w:i w:val="false"/>
                <w:color w:val="000000"/>
                <w:sz w:val="20"/>
              </w:rPr>
              <w:t>49°56'48.59"С 82°36'56.96"В</w:t>
            </w:r>
          </w:p>
          <w:p>
            <w:pPr>
              <w:spacing w:after="20"/>
              <w:ind w:left="20"/>
              <w:jc w:val="both"/>
            </w:pPr>
            <w:r>
              <w:rPr>
                <w:rFonts w:ascii="Times New Roman"/>
                <w:b w:val="false"/>
                <w:i w:val="false"/>
                <w:color w:val="000000"/>
                <w:sz w:val="20"/>
              </w:rPr>
              <w:t>49°56'48.32"С 82°36'57.84"В</w:t>
            </w:r>
          </w:p>
          <w:p>
            <w:pPr>
              <w:spacing w:after="20"/>
              <w:ind w:left="20"/>
              <w:jc w:val="both"/>
            </w:pPr>
            <w:r>
              <w:rPr>
                <w:rFonts w:ascii="Times New Roman"/>
                <w:b w:val="false"/>
                <w:i w:val="false"/>
                <w:color w:val="000000"/>
                <w:sz w:val="20"/>
              </w:rPr>
              <w:t>49°56'49.64"С 82°36'58.88"В</w:t>
            </w:r>
          </w:p>
          <w:p>
            <w:pPr>
              <w:spacing w:after="20"/>
              <w:ind w:left="20"/>
              <w:jc w:val="both"/>
            </w:pPr>
            <w:r>
              <w:rPr>
                <w:rFonts w:ascii="Times New Roman"/>
                <w:b w:val="false"/>
                <w:i w:val="false"/>
                <w:color w:val="000000"/>
                <w:sz w:val="20"/>
              </w:rPr>
              <w:t>49°56'49.88"С 82°36'58.13"В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24498,2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8158,7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11595,2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Меновщиковтың шарап сақтайтын жертөлесі бар үйі, ХХ ғасырдың басы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Чехов көшесі, 35</w:t>
            </w:r>
          </w:p>
          <w:p>
            <w:pPr>
              <w:spacing w:after="20"/>
              <w:ind w:left="20"/>
              <w:jc w:val="both"/>
            </w:pPr>
            <w:r>
              <w:rPr>
                <w:rFonts w:ascii="Times New Roman"/>
                <w:b w:val="false"/>
                <w:i w:val="false"/>
                <w:color w:val="000000"/>
                <w:sz w:val="20"/>
              </w:rPr>
              <w:t>49°56'55.88"С 82°37'11.76"В</w:t>
            </w:r>
          </w:p>
          <w:p>
            <w:pPr>
              <w:spacing w:after="20"/>
              <w:ind w:left="20"/>
              <w:jc w:val="both"/>
            </w:pPr>
            <w:r>
              <w:rPr>
                <w:rFonts w:ascii="Times New Roman"/>
                <w:b w:val="false"/>
                <w:i w:val="false"/>
                <w:color w:val="000000"/>
                <w:sz w:val="20"/>
              </w:rPr>
              <w:t>49°56'55.63"С 82°37'12.43"В</w:t>
            </w:r>
          </w:p>
          <w:p>
            <w:pPr>
              <w:spacing w:after="20"/>
              <w:ind w:left="20"/>
              <w:jc w:val="both"/>
            </w:pPr>
            <w:r>
              <w:rPr>
                <w:rFonts w:ascii="Times New Roman"/>
                <w:b w:val="false"/>
                <w:i w:val="false"/>
                <w:color w:val="000000"/>
                <w:sz w:val="20"/>
              </w:rPr>
              <w:t>49°56'55.11"С 82°37'12.02"В</w:t>
            </w:r>
          </w:p>
          <w:p>
            <w:pPr>
              <w:spacing w:after="20"/>
              <w:ind w:left="20"/>
              <w:jc w:val="both"/>
            </w:pPr>
            <w:r>
              <w:rPr>
                <w:rFonts w:ascii="Times New Roman"/>
                <w:b w:val="false"/>
                <w:i w:val="false"/>
                <w:color w:val="000000"/>
                <w:sz w:val="20"/>
              </w:rPr>
              <w:t>49°56'55.33"С 82°37'11.32"В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22231,3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6754,3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12919,6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үйі, сәулетші И. Н. Репинский, 1959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көшесі, 67</w:t>
            </w:r>
          </w:p>
          <w:p>
            <w:pPr>
              <w:spacing w:after="20"/>
              <w:ind w:left="20"/>
              <w:jc w:val="both"/>
            </w:pPr>
            <w:r>
              <w:rPr>
                <w:rFonts w:ascii="Times New Roman"/>
                <w:b w:val="false"/>
                <w:i w:val="false"/>
                <w:color w:val="000000"/>
                <w:sz w:val="20"/>
              </w:rPr>
              <w:t>49°57'9.44"С 82°37'51.42"В</w:t>
            </w:r>
          </w:p>
          <w:p>
            <w:pPr>
              <w:spacing w:after="20"/>
              <w:ind w:left="20"/>
              <w:jc w:val="both"/>
            </w:pPr>
            <w:r>
              <w:rPr>
                <w:rFonts w:ascii="Times New Roman"/>
                <w:b w:val="false"/>
                <w:i w:val="false"/>
                <w:color w:val="000000"/>
                <w:sz w:val="20"/>
              </w:rPr>
              <w:t>49°57'10.56"С 82°37'48.33"В</w:t>
            </w:r>
          </w:p>
          <w:p>
            <w:pPr>
              <w:spacing w:after="20"/>
              <w:ind w:left="20"/>
              <w:jc w:val="both"/>
            </w:pPr>
            <w:r>
              <w:rPr>
                <w:rFonts w:ascii="Times New Roman"/>
                <w:b w:val="false"/>
                <w:i w:val="false"/>
                <w:color w:val="000000"/>
                <w:sz w:val="20"/>
              </w:rPr>
              <w:t>49°57'13.04"С 82°37'50.02"В</w:t>
            </w:r>
          </w:p>
          <w:p>
            <w:pPr>
              <w:spacing w:after="20"/>
              <w:ind w:left="20"/>
              <w:jc w:val="both"/>
            </w:pPr>
            <w:r>
              <w:rPr>
                <w:rFonts w:ascii="Times New Roman"/>
                <w:b w:val="false"/>
                <w:i w:val="false"/>
                <w:color w:val="000000"/>
                <w:sz w:val="20"/>
              </w:rPr>
              <w:t>49°57'11.78"С 82°37'53.36"В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2329,5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59601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19841,8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25876,7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өнеркәсіпшісі И.Д. Подойниковтың үйі, 1899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Чехов көшесі, 30</w:t>
            </w:r>
          </w:p>
          <w:p>
            <w:pPr>
              <w:spacing w:after="20"/>
              <w:ind w:left="20"/>
              <w:jc w:val="both"/>
            </w:pPr>
            <w:r>
              <w:rPr>
                <w:rFonts w:ascii="Times New Roman"/>
                <w:b w:val="false"/>
                <w:i w:val="false"/>
                <w:color w:val="000000"/>
                <w:sz w:val="20"/>
              </w:rPr>
              <w:t>49°56'41.20"С 82°37'1.30"В</w:t>
            </w:r>
          </w:p>
          <w:p>
            <w:pPr>
              <w:spacing w:after="20"/>
              <w:ind w:left="20"/>
              <w:jc w:val="both"/>
            </w:pPr>
            <w:r>
              <w:rPr>
                <w:rFonts w:ascii="Times New Roman"/>
                <w:b w:val="false"/>
                <w:i w:val="false"/>
                <w:color w:val="000000"/>
                <w:sz w:val="20"/>
              </w:rPr>
              <w:t>49°56'41.03"С 82°37'1.84"В</w:t>
            </w:r>
          </w:p>
          <w:p>
            <w:pPr>
              <w:spacing w:after="20"/>
              <w:ind w:left="20"/>
              <w:jc w:val="both"/>
            </w:pPr>
            <w:r>
              <w:rPr>
                <w:rFonts w:ascii="Times New Roman"/>
                <w:b w:val="false"/>
                <w:i w:val="false"/>
                <w:color w:val="000000"/>
                <w:sz w:val="20"/>
              </w:rPr>
              <w:t>49°56'40.33"С 82°37'1.30"В</w:t>
            </w:r>
          </w:p>
          <w:p>
            <w:pPr>
              <w:spacing w:after="20"/>
              <w:ind w:left="20"/>
              <w:jc w:val="both"/>
            </w:pPr>
            <w:r>
              <w:rPr>
                <w:rFonts w:ascii="Times New Roman"/>
                <w:b w:val="false"/>
                <w:i w:val="false"/>
                <w:color w:val="000000"/>
                <w:sz w:val="20"/>
              </w:rPr>
              <w:t>49°56'40.15"С 82°37'1.74"В</w:t>
            </w:r>
          </w:p>
          <w:p>
            <w:pPr>
              <w:spacing w:after="20"/>
              <w:ind w:left="20"/>
              <w:jc w:val="both"/>
            </w:pPr>
            <w:r>
              <w:rPr>
                <w:rFonts w:ascii="Times New Roman"/>
                <w:b w:val="false"/>
                <w:i w:val="false"/>
                <w:color w:val="000000"/>
                <w:sz w:val="20"/>
              </w:rPr>
              <w:t>49°56'39.98"С 82°37'1.54"В</w:t>
            </w:r>
          </w:p>
          <w:p>
            <w:pPr>
              <w:spacing w:after="20"/>
              <w:ind w:left="20"/>
              <w:jc w:val="both"/>
            </w:pPr>
            <w:r>
              <w:rPr>
                <w:rFonts w:ascii="Times New Roman"/>
                <w:b w:val="false"/>
                <w:i w:val="false"/>
                <w:color w:val="000000"/>
                <w:sz w:val="20"/>
              </w:rPr>
              <w:t>49°56'40.33"С 82°37'0.65"В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7503,5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3732,8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 Жеромскийдың үйі, ХІХ ғасырдың соңы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Қайсенов көшесі, 60</w:t>
            </w:r>
          </w:p>
          <w:p>
            <w:pPr>
              <w:spacing w:after="20"/>
              <w:ind w:left="20"/>
              <w:jc w:val="both"/>
            </w:pPr>
            <w:r>
              <w:rPr>
                <w:rFonts w:ascii="Times New Roman"/>
                <w:b w:val="false"/>
                <w:i w:val="false"/>
                <w:color w:val="000000"/>
                <w:sz w:val="20"/>
              </w:rPr>
              <w:t>49°56'56.58"С 82°36'54.02"В</w:t>
            </w:r>
          </w:p>
          <w:p>
            <w:pPr>
              <w:spacing w:after="20"/>
              <w:ind w:left="20"/>
              <w:jc w:val="both"/>
            </w:pPr>
            <w:r>
              <w:rPr>
                <w:rFonts w:ascii="Times New Roman"/>
                <w:b w:val="false"/>
                <w:i w:val="false"/>
                <w:color w:val="000000"/>
                <w:sz w:val="20"/>
              </w:rPr>
              <w:t>49°56'56.39"С 82°36'54.54"В</w:t>
            </w:r>
          </w:p>
          <w:p>
            <w:pPr>
              <w:spacing w:after="20"/>
              <w:ind w:left="20"/>
              <w:jc w:val="both"/>
            </w:pPr>
            <w:r>
              <w:rPr>
                <w:rFonts w:ascii="Times New Roman"/>
                <w:b w:val="false"/>
                <w:i w:val="false"/>
                <w:color w:val="000000"/>
                <w:sz w:val="20"/>
              </w:rPr>
              <w:t>49°56'55.93"С 82°36'54.15"В</w:t>
            </w:r>
          </w:p>
          <w:p>
            <w:pPr>
              <w:spacing w:after="20"/>
              <w:ind w:left="20"/>
              <w:jc w:val="both"/>
            </w:pPr>
            <w:r>
              <w:rPr>
                <w:rFonts w:ascii="Times New Roman"/>
                <w:b w:val="false"/>
                <w:i w:val="false"/>
                <w:color w:val="000000"/>
                <w:sz w:val="20"/>
              </w:rPr>
              <w:t>49°56'56.10"С 82°36'53.73"В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5480,2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1826,7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Выдринның үйі, 1910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Горький көшесі, 60</w:t>
            </w:r>
          </w:p>
          <w:p>
            <w:pPr>
              <w:spacing w:after="20"/>
              <w:ind w:left="20"/>
              <w:jc w:val="both"/>
            </w:pPr>
            <w:r>
              <w:rPr>
                <w:rFonts w:ascii="Times New Roman"/>
                <w:b w:val="false"/>
                <w:i w:val="false"/>
                <w:color w:val="000000"/>
                <w:sz w:val="20"/>
              </w:rPr>
              <w:t>49°56'58.67"С 82°37'18.43"В</w:t>
            </w:r>
          </w:p>
          <w:p>
            <w:pPr>
              <w:spacing w:after="20"/>
              <w:ind w:left="20"/>
              <w:jc w:val="both"/>
            </w:pPr>
            <w:r>
              <w:rPr>
                <w:rFonts w:ascii="Times New Roman"/>
                <w:b w:val="false"/>
                <w:i w:val="false"/>
                <w:color w:val="000000"/>
                <w:sz w:val="20"/>
              </w:rPr>
              <w:t>49°56'58.50"С 82°37'18.98"В</w:t>
            </w:r>
          </w:p>
          <w:p>
            <w:pPr>
              <w:spacing w:after="20"/>
              <w:ind w:left="20"/>
              <w:jc w:val="both"/>
            </w:pPr>
            <w:r>
              <w:rPr>
                <w:rFonts w:ascii="Times New Roman"/>
                <w:b w:val="false"/>
                <w:i w:val="false"/>
                <w:color w:val="000000"/>
                <w:sz w:val="20"/>
              </w:rPr>
              <w:t>49°56'58.88"С 82°37'19.29"В</w:t>
            </w:r>
          </w:p>
          <w:p>
            <w:pPr>
              <w:spacing w:after="20"/>
              <w:ind w:left="20"/>
              <w:jc w:val="both"/>
            </w:pPr>
            <w:r>
              <w:rPr>
                <w:rFonts w:ascii="Times New Roman"/>
                <w:b w:val="false"/>
                <w:i w:val="false"/>
                <w:color w:val="000000"/>
                <w:sz w:val="20"/>
              </w:rPr>
              <w:t>49°56'59.01"С 82°37'18.85"В</w:t>
            </w:r>
          </w:p>
          <w:p>
            <w:pPr>
              <w:spacing w:after="20"/>
              <w:ind w:left="20"/>
              <w:jc w:val="both"/>
            </w:pPr>
            <w:r>
              <w:rPr>
                <w:rFonts w:ascii="Times New Roman"/>
                <w:b w:val="false"/>
                <w:i w:val="false"/>
                <w:color w:val="000000"/>
                <w:sz w:val="20"/>
              </w:rPr>
              <w:t>49°56'58.88"С 82°37'18.76"В</w:t>
            </w:r>
          </w:p>
          <w:p>
            <w:pPr>
              <w:spacing w:after="20"/>
              <w:ind w:left="20"/>
              <w:jc w:val="both"/>
            </w:pPr>
            <w:r>
              <w:rPr>
                <w:rFonts w:ascii="Times New Roman"/>
                <w:b w:val="false"/>
                <w:i w:val="false"/>
                <w:color w:val="000000"/>
                <w:sz w:val="20"/>
              </w:rPr>
              <w:t>49°56'58.93"С 82°37'18.60"В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5581,8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1820,1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2636,5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Е.П.Михаэлистің бейіті, 1913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Ушанов қалалық зираты, Степное ауылына баратын тас жолдың бойында 49°58'15.22"С 82°40'10.44"В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қалалық бастауыш училищесі, 1886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 29</w:t>
            </w:r>
          </w:p>
          <w:p>
            <w:pPr>
              <w:spacing w:after="20"/>
              <w:ind w:left="20"/>
              <w:jc w:val="both"/>
            </w:pPr>
            <w:r>
              <w:rPr>
                <w:rFonts w:ascii="Times New Roman"/>
                <w:b w:val="false"/>
                <w:i w:val="false"/>
                <w:color w:val="000000"/>
                <w:sz w:val="20"/>
              </w:rPr>
              <w:t>49°56'50.13"С 82°37'18.84"В</w:t>
            </w:r>
          </w:p>
          <w:p>
            <w:pPr>
              <w:spacing w:after="20"/>
              <w:ind w:left="20"/>
              <w:jc w:val="both"/>
            </w:pPr>
            <w:r>
              <w:rPr>
                <w:rFonts w:ascii="Times New Roman"/>
                <w:b w:val="false"/>
                <w:i w:val="false"/>
                <w:color w:val="000000"/>
                <w:sz w:val="20"/>
              </w:rPr>
              <w:t>49°56'49.82"С 82°37'19.85"В</w:t>
            </w:r>
          </w:p>
          <w:p>
            <w:pPr>
              <w:spacing w:after="20"/>
              <w:ind w:left="20"/>
              <w:jc w:val="both"/>
            </w:pPr>
            <w:r>
              <w:rPr>
                <w:rFonts w:ascii="Times New Roman"/>
                <w:b w:val="false"/>
                <w:i w:val="false"/>
                <w:color w:val="000000"/>
                <w:sz w:val="20"/>
              </w:rPr>
              <w:t>49°56'48.86"С 82°37'19.17"В</w:t>
            </w:r>
          </w:p>
          <w:p>
            <w:pPr>
              <w:spacing w:after="20"/>
              <w:ind w:left="20"/>
              <w:jc w:val="both"/>
            </w:pPr>
            <w:r>
              <w:rPr>
                <w:rFonts w:ascii="Times New Roman"/>
                <w:b w:val="false"/>
                <w:i w:val="false"/>
                <w:color w:val="000000"/>
                <w:sz w:val="20"/>
              </w:rPr>
              <w:t>49°56'49.19"С 82°37'18.05"В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38135,6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12696,7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18734,3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 Кожевниковтың шыны және фаянс ыдыстары дүкені, 1914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Горький көшесі, 59</w:t>
            </w:r>
          </w:p>
          <w:p>
            <w:pPr>
              <w:spacing w:after="20"/>
              <w:ind w:left="20"/>
              <w:jc w:val="both"/>
            </w:pPr>
            <w:r>
              <w:rPr>
                <w:rFonts w:ascii="Times New Roman"/>
                <w:b w:val="false"/>
                <w:i w:val="false"/>
                <w:color w:val="000000"/>
                <w:sz w:val="20"/>
              </w:rPr>
              <w:t>49°56'54.71"С 82°37'27.71"В</w:t>
            </w:r>
          </w:p>
          <w:p>
            <w:pPr>
              <w:spacing w:after="20"/>
              <w:ind w:left="20"/>
              <w:jc w:val="both"/>
            </w:pPr>
            <w:r>
              <w:rPr>
                <w:rFonts w:ascii="Times New Roman"/>
                <w:b w:val="false"/>
                <w:i w:val="false"/>
                <w:color w:val="000000"/>
                <w:sz w:val="20"/>
              </w:rPr>
              <w:t>49°56'53.95"С 82°37'27.04"В</w:t>
            </w:r>
          </w:p>
          <w:p>
            <w:pPr>
              <w:spacing w:after="20"/>
              <w:ind w:left="20"/>
              <w:jc w:val="both"/>
            </w:pPr>
            <w:r>
              <w:rPr>
                <w:rFonts w:ascii="Times New Roman"/>
                <w:b w:val="false"/>
                <w:i w:val="false"/>
                <w:color w:val="000000"/>
                <w:sz w:val="20"/>
              </w:rPr>
              <w:t>49°56'53.12"С 82°37'29.44"В</w:t>
            </w:r>
          </w:p>
          <w:p>
            <w:pPr>
              <w:spacing w:after="20"/>
              <w:ind w:left="20"/>
              <w:jc w:val="both"/>
            </w:pPr>
            <w:r>
              <w:rPr>
                <w:rFonts w:ascii="Times New Roman"/>
                <w:b w:val="false"/>
                <w:i w:val="false"/>
                <w:color w:val="000000"/>
                <w:sz w:val="20"/>
              </w:rPr>
              <w:t>49°56'53.52"С 82°37'29.79"В</w:t>
            </w:r>
          </w:p>
          <w:p>
            <w:pPr>
              <w:spacing w:after="20"/>
              <w:ind w:left="20"/>
              <w:jc w:val="both"/>
            </w:pPr>
            <w:r>
              <w:rPr>
                <w:rFonts w:ascii="Times New Roman"/>
                <w:b w:val="false"/>
                <w:i w:val="false"/>
                <w:color w:val="000000"/>
                <w:sz w:val="20"/>
              </w:rPr>
              <w:t>49°56'53.88"С 82°37'28.33"В</w:t>
            </w:r>
          </w:p>
          <w:p>
            <w:pPr>
              <w:spacing w:after="20"/>
              <w:ind w:left="20"/>
              <w:jc w:val="both"/>
            </w:pPr>
            <w:r>
              <w:rPr>
                <w:rFonts w:ascii="Times New Roman"/>
                <w:b w:val="false"/>
                <w:i w:val="false"/>
                <w:color w:val="000000"/>
                <w:sz w:val="20"/>
              </w:rPr>
              <w:t>49°56'54.37"С 82°37'28.70"В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674,45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Коммерсант А. К. Бобровтың дүкені, 1918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Горький көшесі, 54</w:t>
            </w:r>
          </w:p>
          <w:p>
            <w:pPr>
              <w:spacing w:after="20"/>
              <w:ind w:left="20"/>
              <w:jc w:val="both"/>
            </w:pPr>
            <w:r>
              <w:rPr>
                <w:rFonts w:ascii="Times New Roman"/>
                <w:b w:val="false"/>
                <w:i w:val="false"/>
                <w:color w:val="000000"/>
                <w:sz w:val="20"/>
              </w:rPr>
              <w:t>49°56'57.43"С 82°37'22.20"В</w:t>
            </w:r>
          </w:p>
          <w:p>
            <w:pPr>
              <w:spacing w:after="20"/>
              <w:ind w:left="20"/>
              <w:jc w:val="both"/>
            </w:pPr>
            <w:r>
              <w:rPr>
                <w:rFonts w:ascii="Times New Roman"/>
                <w:b w:val="false"/>
                <w:i w:val="false"/>
                <w:color w:val="000000"/>
                <w:sz w:val="20"/>
              </w:rPr>
              <w:t>49°56'57.29"С 82°37'22.67"В</w:t>
            </w:r>
          </w:p>
          <w:p>
            <w:pPr>
              <w:spacing w:after="20"/>
              <w:ind w:left="20"/>
              <w:jc w:val="both"/>
            </w:pPr>
            <w:r>
              <w:rPr>
                <w:rFonts w:ascii="Times New Roman"/>
                <w:b w:val="false"/>
                <w:i w:val="false"/>
                <w:color w:val="000000"/>
                <w:sz w:val="20"/>
              </w:rPr>
              <w:t>49°56'58.06"С 82°37'23.35"В</w:t>
            </w:r>
          </w:p>
          <w:p>
            <w:pPr>
              <w:spacing w:after="20"/>
              <w:ind w:left="20"/>
              <w:jc w:val="both"/>
            </w:pPr>
            <w:r>
              <w:rPr>
                <w:rFonts w:ascii="Times New Roman"/>
                <w:b w:val="false"/>
                <w:i w:val="false"/>
                <w:color w:val="000000"/>
                <w:sz w:val="20"/>
              </w:rPr>
              <w:t>49°56'57.97"С 82°37'23.69"В</w:t>
            </w:r>
          </w:p>
          <w:p>
            <w:pPr>
              <w:spacing w:after="20"/>
              <w:ind w:left="20"/>
              <w:jc w:val="both"/>
            </w:pPr>
            <w:r>
              <w:rPr>
                <w:rFonts w:ascii="Times New Roman"/>
                <w:b w:val="false"/>
                <w:i w:val="false"/>
                <w:color w:val="000000"/>
                <w:sz w:val="20"/>
              </w:rPr>
              <w:t>49°56'58.19"С 82°37'23.75"В</w:t>
            </w:r>
          </w:p>
          <w:p>
            <w:pPr>
              <w:spacing w:after="20"/>
              <w:ind w:left="20"/>
              <w:jc w:val="both"/>
            </w:pPr>
            <w:r>
              <w:rPr>
                <w:rFonts w:ascii="Times New Roman"/>
                <w:b w:val="false"/>
                <w:i w:val="false"/>
                <w:color w:val="000000"/>
                <w:sz w:val="20"/>
              </w:rPr>
              <w:t>49°56'58.41"С 82°37'23.17"В</w:t>
            </w:r>
          </w:p>
          <w:p>
            <w:pPr>
              <w:spacing w:after="20"/>
              <w:ind w:left="20"/>
              <w:jc w:val="both"/>
            </w:pPr>
            <w:r>
              <w:rPr>
                <w:rFonts w:ascii="Times New Roman"/>
                <w:b w:val="false"/>
                <w:i w:val="false"/>
                <w:color w:val="000000"/>
                <w:sz w:val="20"/>
              </w:rPr>
              <w:t>49°56'58.23"С 82°37'23.02"В</w:t>
            </w:r>
          </w:p>
          <w:p>
            <w:pPr>
              <w:spacing w:after="20"/>
              <w:ind w:left="20"/>
              <w:jc w:val="both"/>
            </w:pPr>
            <w:r>
              <w:rPr>
                <w:rFonts w:ascii="Times New Roman"/>
                <w:b w:val="false"/>
                <w:i w:val="false"/>
                <w:color w:val="000000"/>
                <w:sz w:val="20"/>
              </w:rPr>
              <w:t>49°56'58.28"С 82°37'22.83"В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6284,5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1588,5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Коммерсант А.К. Бобровтың үйі, ХХ ғасырдың басы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Нұрмағамбетов көшесі, 31</w:t>
            </w:r>
          </w:p>
          <w:p>
            <w:pPr>
              <w:spacing w:after="20"/>
              <w:ind w:left="20"/>
              <w:jc w:val="both"/>
            </w:pPr>
            <w:r>
              <w:rPr>
                <w:rFonts w:ascii="Times New Roman"/>
                <w:b w:val="false"/>
                <w:i w:val="false"/>
                <w:color w:val="000000"/>
                <w:sz w:val="20"/>
              </w:rPr>
              <w:t>49°57'0.87"С 82°37'26.03"В</w:t>
            </w:r>
          </w:p>
          <w:p>
            <w:pPr>
              <w:spacing w:after="20"/>
              <w:ind w:left="20"/>
              <w:jc w:val="both"/>
            </w:pPr>
            <w:r>
              <w:rPr>
                <w:rFonts w:ascii="Times New Roman"/>
                <w:b w:val="false"/>
                <w:i w:val="false"/>
                <w:color w:val="000000"/>
                <w:sz w:val="20"/>
              </w:rPr>
              <w:t>49°57'0.71"С 82°37'26.56"В</w:t>
            </w:r>
          </w:p>
          <w:p>
            <w:pPr>
              <w:spacing w:after="20"/>
              <w:ind w:left="20"/>
              <w:jc w:val="both"/>
            </w:pPr>
            <w:r>
              <w:rPr>
                <w:rFonts w:ascii="Times New Roman"/>
                <w:b w:val="false"/>
                <w:i w:val="false"/>
                <w:color w:val="000000"/>
                <w:sz w:val="20"/>
              </w:rPr>
              <w:t>49°57'0.39"С 82°37'26.28"В</w:t>
            </w:r>
          </w:p>
          <w:p>
            <w:pPr>
              <w:spacing w:after="20"/>
              <w:ind w:left="20"/>
              <w:jc w:val="both"/>
            </w:pPr>
            <w:r>
              <w:rPr>
                <w:rFonts w:ascii="Times New Roman"/>
                <w:b w:val="false"/>
                <w:i w:val="false"/>
                <w:color w:val="000000"/>
                <w:sz w:val="20"/>
              </w:rPr>
              <w:t>49°57'0.55"С 82°37'25.77"В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8187,2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А. Рафиковтың лабазы, ХІХ ғасырдың соңы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Горький көшесі, 50 49°56'56.84"С 82°37'24.96"В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39804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13268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19702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үйі, ХХ ғасырдың басы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Нұрмағамбетов көшесі, 35</w:t>
            </w:r>
          </w:p>
          <w:p>
            <w:pPr>
              <w:spacing w:after="20"/>
              <w:ind w:left="20"/>
              <w:jc w:val="both"/>
            </w:pPr>
            <w:r>
              <w:rPr>
                <w:rFonts w:ascii="Times New Roman"/>
                <w:b w:val="false"/>
                <w:i w:val="false"/>
                <w:color w:val="000000"/>
                <w:sz w:val="20"/>
              </w:rPr>
              <w:t>49°57'1.89"С 82°37'23.03"В</w:t>
            </w:r>
          </w:p>
          <w:p>
            <w:pPr>
              <w:spacing w:after="20"/>
              <w:ind w:left="20"/>
              <w:jc w:val="both"/>
            </w:pPr>
            <w:r>
              <w:rPr>
                <w:rFonts w:ascii="Times New Roman"/>
                <w:b w:val="false"/>
                <w:i w:val="false"/>
                <w:color w:val="000000"/>
                <w:sz w:val="20"/>
              </w:rPr>
              <w:t>49°57'1.71"С 82°37'23.56"В</w:t>
            </w:r>
          </w:p>
          <w:p>
            <w:pPr>
              <w:spacing w:after="20"/>
              <w:ind w:left="20"/>
              <w:jc w:val="both"/>
            </w:pPr>
            <w:r>
              <w:rPr>
                <w:rFonts w:ascii="Times New Roman"/>
                <w:b w:val="false"/>
                <w:i w:val="false"/>
                <w:color w:val="000000"/>
                <w:sz w:val="20"/>
              </w:rPr>
              <w:t>49°57'1.33"С 82°37'23.29"В</w:t>
            </w:r>
          </w:p>
          <w:p>
            <w:pPr>
              <w:spacing w:after="20"/>
              <w:ind w:left="20"/>
              <w:jc w:val="both"/>
            </w:pPr>
            <w:r>
              <w:rPr>
                <w:rFonts w:ascii="Times New Roman"/>
                <w:b w:val="false"/>
                <w:i w:val="false"/>
                <w:color w:val="000000"/>
                <w:sz w:val="20"/>
              </w:rPr>
              <w:t>49°57'1.47"С 82°37'22.82"В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лабазы, ХХ ғасырдың басы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Горький көшесі, 66</w:t>
            </w:r>
          </w:p>
          <w:p>
            <w:pPr>
              <w:spacing w:after="20"/>
              <w:ind w:left="20"/>
              <w:jc w:val="both"/>
            </w:pPr>
            <w:r>
              <w:rPr>
                <w:rFonts w:ascii="Times New Roman"/>
                <w:b w:val="false"/>
                <w:i w:val="false"/>
                <w:color w:val="000000"/>
                <w:sz w:val="20"/>
              </w:rPr>
              <w:t>49°57'1.47"С 82°37'11.86"В</w:t>
            </w:r>
          </w:p>
          <w:p>
            <w:pPr>
              <w:spacing w:after="20"/>
              <w:ind w:left="20"/>
              <w:jc w:val="both"/>
            </w:pPr>
            <w:r>
              <w:rPr>
                <w:rFonts w:ascii="Times New Roman"/>
                <w:b w:val="false"/>
                <w:i w:val="false"/>
                <w:color w:val="000000"/>
                <w:sz w:val="20"/>
              </w:rPr>
              <w:t>49°57'1.30"С 82°37'12.43"В</w:t>
            </w:r>
          </w:p>
          <w:p>
            <w:pPr>
              <w:spacing w:after="20"/>
              <w:ind w:left="20"/>
              <w:jc w:val="both"/>
            </w:pPr>
            <w:r>
              <w:rPr>
                <w:rFonts w:ascii="Times New Roman"/>
                <w:b w:val="false"/>
                <w:i w:val="false"/>
                <w:color w:val="000000"/>
                <w:sz w:val="20"/>
              </w:rPr>
              <w:t>49°57'0.74"С 82°37'12.04"В</w:t>
            </w:r>
          </w:p>
          <w:p>
            <w:pPr>
              <w:spacing w:after="20"/>
              <w:ind w:left="20"/>
              <w:jc w:val="both"/>
            </w:pPr>
            <w:r>
              <w:rPr>
                <w:rFonts w:ascii="Times New Roman"/>
                <w:b w:val="false"/>
                <w:i w:val="false"/>
                <w:color w:val="000000"/>
                <w:sz w:val="20"/>
              </w:rPr>
              <w:t>49°57'0.92"С 82°37'11.46"В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19008,1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5772,9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11055,4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Курочкиннің үйі негізінде салынған облыстық атқару комитетінің ғимараты, ХХ ғасырдың басы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Чехов көшесі, 33</w:t>
            </w:r>
          </w:p>
          <w:p>
            <w:pPr>
              <w:spacing w:after="20"/>
              <w:ind w:left="20"/>
              <w:jc w:val="both"/>
            </w:pPr>
            <w:r>
              <w:rPr>
                <w:rFonts w:ascii="Times New Roman"/>
                <w:b w:val="false"/>
                <w:i w:val="false"/>
                <w:color w:val="000000"/>
                <w:sz w:val="20"/>
              </w:rPr>
              <w:t>49°56'53.29"С 82°37'8.89"В</w:t>
            </w:r>
          </w:p>
          <w:p>
            <w:pPr>
              <w:spacing w:after="20"/>
              <w:ind w:left="20"/>
              <w:jc w:val="both"/>
            </w:pPr>
            <w:r>
              <w:rPr>
                <w:rFonts w:ascii="Times New Roman"/>
                <w:b w:val="false"/>
                <w:i w:val="false"/>
                <w:color w:val="000000"/>
                <w:sz w:val="20"/>
              </w:rPr>
              <w:t>49°56'52.87"С 82°37'10.04"В</w:t>
            </w:r>
          </w:p>
          <w:p>
            <w:pPr>
              <w:spacing w:after="20"/>
              <w:ind w:left="20"/>
              <w:jc w:val="both"/>
            </w:pPr>
            <w:r>
              <w:rPr>
                <w:rFonts w:ascii="Times New Roman"/>
                <w:b w:val="false"/>
                <w:i w:val="false"/>
                <w:color w:val="000000"/>
                <w:sz w:val="20"/>
              </w:rPr>
              <w:t>49°56'54.41"С 82°37'11.37"В</w:t>
            </w:r>
          </w:p>
          <w:p>
            <w:pPr>
              <w:spacing w:after="20"/>
              <w:ind w:left="20"/>
              <w:jc w:val="both"/>
            </w:pPr>
            <w:r>
              <w:rPr>
                <w:rFonts w:ascii="Times New Roman"/>
                <w:b w:val="false"/>
                <w:i w:val="false"/>
                <w:color w:val="000000"/>
                <w:sz w:val="20"/>
              </w:rPr>
              <w:t>49°56'54.84"С 82°37'10.23"В</w:t>
            </w:r>
          </w:p>
          <w:p>
            <w:pPr>
              <w:spacing w:after="20"/>
              <w:ind w:left="20"/>
              <w:jc w:val="both"/>
            </w:pPr>
            <w:r>
              <w:rPr>
                <w:rFonts w:ascii="Times New Roman"/>
                <w:b w:val="false"/>
                <w:i w:val="false"/>
                <w:color w:val="000000"/>
                <w:sz w:val="20"/>
              </w:rPr>
              <w:t>49°56'54.43"С 82°37'9.94"В</w:t>
            </w:r>
          </w:p>
          <w:p>
            <w:pPr>
              <w:spacing w:after="20"/>
              <w:ind w:left="20"/>
              <w:jc w:val="both"/>
            </w:pPr>
            <w:r>
              <w:rPr>
                <w:rFonts w:ascii="Times New Roman"/>
                <w:b w:val="false"/>
                <w:i w:val="false"/>
                <w:color w:val="000000"/>
                <w:sz w:val="20"/>
              </w:rPr>
              <w:t>49°56'54.26"С 82°37'10.31"В</w:t>
            </w:r>
          </w:p>
          <w:p>
            <w:pPr>
              <w:spacing w:after="20"/>
              <w:ind w:left="20"/>
              <w:jc w:val="both"/>
            </w:pPr>
            <w:r>
              <w:rPr>
                <w:rFonts w:ascii="Times New Roman"/>
                <w:b w:val="false"/>
                <w:i w:val="false"/>
                <w:color w:val="000000"/>
                <w:sz w:val="20"/>
              </w:rPr>
              <w:t>49°56'53.39"С 82°37'9.55"В</w:t>
            </w:r>
          </w:p>
          <w:p>
            <w:pPr>
              <w:spacing w:after="20"/>
              <w:ind w:left="20"/>
              <w:jc w:val="both"/>
            </w:pPr>
            <w:r>
              <w:rPr>
                <w:rFonts w:ascii="Times New Roman"/>
                <w:b w:val="false"/>
                <w:i w:val="false"/>
                <w:color w:val="000000"/>
                <w:sz w:val="20"/>
              </w:rPr>
              <w:t>49°56'53.55"С 82°37'9.13"В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1204,07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13505,2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9541,5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13505,2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серіктестік банкі (1 қабат), ХХ ғасырдың басы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көшесі, 40</w:t>
            </w:r>
          </w:p>
          <w:p>
            <w:pPr>
              <w:spacing w:after="20"/>
              <w:ind w:left="20"/>
              <w:jc w:val="both"/>
            </w:pPr>
            <w:r>
              <w:rPr>
                <w:rFonts w:ascii="Times New Roman"/>
                <w:b w:val="false"/>
                <w:i w:val="false"/>
                <w:color w:val="000000"/>
                <w:sz w:val="20"/>
              </w:rPr>
              <w:t>49°56'49.45"С 82°37'30.52"В</w:t>
            </w:r>
          </w:p>
          <w:p>
            <w:pPr>
              <w:spacing w:after="20"/>
              <w:ind w:left="20"/>
              <w:jc w:val="both"/>
            </w:pPr>
            <w:r>
              <w:rPr>
                <w:rFonts w:ascii="Times New Roman"/>
                <w:b w:val="false"/>
                <w:i w:val="false"/>
                <w:color w:val="000000"/>
                <w:sz w:val="20"/>
              </w:rPr>
              <w:t>49°56'49.08"С 82°37'31.59"В</w:t>
            </w:r>
          </w:p>
          <w:p>
            <w:pPr>
              <w:spacing w:after="20"/>
              <w:ind w:left="20"/>
              <w:jc w:val="both"/>
            </w:pPr>
            <w:r>
              <w:rPr>
                <w:rFonts w:ascii="Times New Roman"/>
                <w:b w:val="false"/>
                <w:i w:val="false"/>
                <w:color w:val="000000"/>
                <w:sz w:val="20"/>
              </w:rPr>
              <w:t>49°56'48.60"С 82°37'31.25"В</w:t>
            </w:r>
          </w:p>
          <w:p>
            <w:pPr>
              <w:spacing w:after="20"/>
              <w:ind w:left="20"/>
              <w:jc w:val="both"/>
            </w:pPr>
            <w:r>
              <w:rPr>
                <w:rFonts w:ascii="Times New Roman"/>
                <w:b w:val="false"/>
                <w:i w:val="false"/>
                <w:color w:val="000000"/>
                <w:sz w:val="20"/>
              </w:rPr>
              <w:t>49°56'48.97"С 82°37'30.14"В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362,95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7426,69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2353,55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3288,56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Құрылысшылар мәдениет үйі, 1952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Бажов көшесі, 5/1</w:t>
            </w:r>
          </w:p>
          <w:p>
            <w:pPr>
              <w:spacing w:after="20"/>
              <w:ind w:left="20"/>
              <w:jc w:val="both"/>
            </w:pPr>
            <w:r>
              <w:rPr>
                <w:rFonts w:ascii="Times New Roman"/>
                <w:b w:val="false"/>
                <w:i w:val="false"/>
                <w:color w:val="000000"/>
                <w:sz w:val="20"/>
              </w:rPr>
              <w:t>49°58'13.31"С 82°36'48.61"В</w:t>
            </w:r>
          </w:p>
          <w:p>
            <w:pPr>
              <w:spacing w:after="20"/>
              <w:ind w:left="20"/>
              <w:jc w:val="both"/>
            </w:pPr>
            <w:r>
              <w:rPr>
                <w:rFonts w:ascii="Times New Roman"/>
                <w:b w:val="false"/>
                <w:i w:val="false"/>
                <w:color w:val="000000"/>
                <w:sz w:val="20"/>
              </w:rPr>
              <w:t>49°58'12.55"С 82°36'50.73"В</w:t>
            </w:r>
          </w:p>
          <w:p>
            <w:pPr>
              <w:spacing w:after="20"/>
              <w:ind w:left="20"/>
              <w:jc w:val="both"/>
            </w:pPr>
            <w:r>
              <w:rPr>
                <w:rFonts w:ascii="Times New Roman"/>
                <w:b w:val="false"/>
                <w:i w:val="false"/>
                <w:color w:val="000000"/>
                <w:sz w:val="20"/>
              </w:rPr>
              <w:t>49°58'11.77"С 82°36'50.06"В</w:t>
            </w:r>
          </w:p>
          <w:p>
            <w:pPr>
              <w:spacing w:after="20"/>
              <w:ind w:left="20"/>
              <w:jc w:val="both"/>
            </w:pPr>
            <w:r>
              <w:rPr>
                <w:rFonts w:ascii="Times New Roman"/>
                <w:b w:val="false"/>
                <w:i w:val="false"/>
                <w:color w:val="000000"/>
                <w:sz w:val="20"/>
              </w:rPr>
              <w:t>49°58'12.00"С 82°36'49.39"В</w:t>
            </w:r>
          </w:p>
          <w:p>
            <w:pPr>
              <w:spacing w:after="20"/>
              <w:ind w:left="20"/>
              <w:jc w:val="both"/>
            </w:pPr>
            <w:r>
              <w:rPr>
                <w:rFonts w:ascii="Times New Roman"/>
                <w:b w:val="false"/>
                <w:i w:val="false"/>
                <w:color w:val="000000"/>
                <w:sz w:val="20"/>
              </w:rPr>
              <w:t>49°58'11.85"С 82°36'48.99"В</w:t>
            </w:r>
          </w:p>
          <w:p>
            <w:pPr>
              <w:spacing w:after="20"/>
              <w:ind w:left="20"/>
              <w:jc w:val="both"/>
            </w:pPr>
            <w:r>
              <w:rPr>
                <w:rFonts w:ascii="Times New Roman"/>
                <w:b w:val="false"/>
                <w:i w:val="false"/>
                <w:color w:val="000000"/>
                <w:sz w:val="20"/>
              </w:rPr>
              <w:t>49°58'12.01"С 82°36'48.58"В</w:t>
            </w:r>
          </w:p>
          <w:p>
            <w:pPr>
              <w:spacing w:after="20"/>
              <w:ind w:left="20"/>
              <w:jc w:val="both"/>
            </w:pPr>
            <w:r>
              <w:rPr>
                <w:rFonts w:ascii="Times New Roman"/>
                <w:b w:val="false"/>
                <w:i w:val="false"/>
                <w:color w:val="000000"/>
                <w:sz w:val="20"/>
              </w:rPr>
              <w:t>49°58'12.30"С 82°36'48.61"В</w:t>
            </w:r>
          </w:p>
          <w:p>
            <w:pPr>
              <w:spacing w:after="20"/>
              <w:ind w:left="20"/>
              <w:jc w:val="both"/>
            </w:pPr>
            <w:r>
              <w:rPr>
                <w:rFonts w:ascii="Times New Roman"/>
                <w:b w:val="false"/>
                <w:i w:val="false"/>
                <w:color w:val="000000"/>
                <w:sz w:val="20"/>
              </w:rPr>
              <w:t>49°58'12.53"С 82°36'47.93"В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31422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16983,7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25126,9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Мариин әйелдер училищесі, 1901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Қайсенов көшесі, 67</w:t>
            </w:r>
          </w:p>
          <w:p>
            <w:pPr>
              <w:spacing w:after="20"/>
              <w:ind w:left="20"/>
              <w:jc w:val="both"/>
            </w:pPr>
            <w:r>
              <w:rPr>
                <w:rFonts w:ascii="Times New Roman"/>
                <w:b w:val="false"/>
                <w:i w:val="false"/>
                <w:color w:val="000000"/>
                <w:sz w:val="20"/>
              </w:rPr>
              <w:t>49°56'49.79"С 82°37'8.71"В</w:t>
            </w:r>
          </w:p>
          <w:p>
            <w:pPr>
              <w:spacing w:after="20"/>
              <w:ind w:left="20"/>
              <w:jc w:val="both"/>
            </w:pPr>
            <w:r>
              <w:rPr>
                <w:rFonts w:ascii="Times New Roman"/>
                <w:b w:val="false"/>
                <w:i w:val="false"/>
                <w:color w:val="000000"/>
                <w:sz w:val="20"/>
              </w:rPr>
              <w:t>49°56'49.35"С 82°37'10.13"В</w:t>
            </w:r>
          </w:p>
          <w:p>
            <w:pPr>
              <w:spacing w:after="20"/>
              <w:ind w:left="20"/>
              <w:jc w:val="both"/>
            </w:pPr>
            <w:r>
              <w:rPr>
                <w:rFonts w:ascii="Times New Roman"/>
                <w:b w:val="false"/>
                <w:i w:val="false"/>
                <w:color w:val="000000"/>
                <w:sz w:val="20"/>
              </w:rPr>
              <w:t>49°56'48.83"С 82°37'9.71"В</w:t>
            </w:r>
          </w:p>
          <w:p>
            <w:pPr>
              <w:spacing w:after="20"/>
              <w:ind w:left="20"/>
              <w:jc w:val="both"/>
            </w:pPr>
            <w:r>
              <w:rPr>
                <w:rFonts w:ascii="Times New Roman"/>
                <w:b w:val="false"/>
                <w:i w:val="false"/>
                <w:color w:val="000000"/>
                <w:sz w:val="20"/>
              </w:rPr>
              <w:t>49°56'49.08"С 82°37'8.88"В</w:t>
            </w:r>
          </w:p>
          <w:p>
            <w:pPr>
              <w:spacing w:after="20"/>
              <w:ind w:left="20"/>
              <w:jc w:val="both"/>
            </w:pPr>
            <w:r>
              <w:rPr>
                <w:rFonts w:ascii="Times New Roman"/>
                <w:b w:val="false"/>
                <w:i w:val="false"/>
                <w:color w:val="000000"/>
                <w:sz w:val="20"/>
              </w:rPr>
              <w:t>49°56'48.86"С 82°37'8.70"В</w:t>
            </w:r>
          </w:p>
          <w:p>
            <w:pPr>
              <w:spacing w:after="20"/>
              <w:ind w:left="20"/>
              <w:jc w:val="both"/>
            </w:pPr>
            <w:r>
              <w:rPr>
                <w:rFonts w:ascii="Times New Roman"/>
                <w:b w:val="false"/>
                <w:i w:val="false"/>
                <w:color w:val="000000"/>
                <w:sz w:val="20"/>
              </w:rPr>
              <w:t>49°56'49.06"С 82°37'8.09"В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13921,3 ш.м.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4656,5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6466,2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кинотеатры, ХХ ғасырдың 50 жылдары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көшесі, 51</w:t>
            </w:r>
          </w:p>
          <w:p>
            <w:pPr>
              <w:spacing w:after="20"/>
              <w:ind w:left="20"/>
              <w:jc w:val="both"/>
            </w:pPr>
            <w:r>
              <w:rPr>
                <w:rFonts w:ascii="Times New Roman"/>
                <w:b w:val="false"/>
                <w:i w:val="false"/>
                <w:color w:val="000000"/>
                <w:sz w:val="20"/>
              </w:rPr>
              <w:t>49°56'57.85"С 82°38'20.32"В</w:t>
            </w:r>
          </w:p>
          <w:p>
            <w:pPr>
              <w:spacing w:after="20"/>
              <w:ind w:left="20"/>
              <w:jc w:val="both"/>
            </w:pPr>
            <w:r>
              <w:rPr>
                <w:rFonts w:ascii="Times New Roman"/>
                <w:b w:val="false"/>
                <w:i w:val="false"/>
                <w:color w:val="000000"/>
                <w:sz w:val="20"/>
              </w:rPr>
              <w:t>49°56'57.63"С 82°38'21.03"В</w:t>
            </w:r>
          </w:p>
          <w:p>
            <w:pPr>
              <w:spacing w:after="20"/>
              <w:ind w:left="20"/>
              <w:jc w:val="both"/>
            </w:pPr>
            <w:r>
              <w:rPr>
                <w:rFonts w:ascii="Times New Roman"/>
                <w:b w:val="false"/>
                <w:i w:val="false"/>
                <w:color w:val="000000"/>
                <w:sz w:val="20"/>
              </w:rPr>
              <w:t>49°56'56.38"С 82°38'19.99"В</w:t>
            </w:r>
          </w:p>
          <w:p>
            <w:pPr>
              <w:spacing w:after="20"/>
              <w:ind w:left="20"/>
              <w:jc w:val="both"/>
            </w:pPr>
            <w:r>
              <w:rPr>
                <w:rFonts w:ascii="Times New Roman"/>
                <w:b w:val="false"/>
                <w:i w:val="false"/>
                <w:color w:val="000000"/>
                <w:sz w:val="20"/>
              </w:rPr>
              <w:t>49°56'56.66"С 82°38'19.28"В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17888,3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5962,6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мешіт (бұрынғы приходтық училище), 1897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көшесі, 61</w:t>
            </w:r>
          </w:p>
          <w:p>
            <w:pPr>
              <w:spacing w:after="20"/>
              <w:ind w:left="20"/>
              <w:jc w:val="both"/>
            </w:pPr>
            <w:r>
              <w:rPr>
                <w:rFonts w:ascii="Times New Roman"/>
                <w:b w:val="false"/>
                <w:i w:val="false"/>
                <w:color w:val="000000"/>
                <w:sz w:val="20"/>
              </w:rPr>
              <w:t>49°57'1.84"С 82°37'43.66"В</w:t>
            </w:r>
          </w:p>
          <w:p>
            <w:pPr>
              <w:spacing w:after="20"/>
              <w:ind w:left="20"/>
              <w:jc w:val="both"/>
            </w:pPr>
            <w:r>
              <w:rPr>
                <w:rFonts w:ascii="Times New Roman"/>
                <w:b w:val="false"/>
                <w:i w:val="false"/>
                <w:color w:val="000000"/>
                <w:sz w:val="20"/>
              </w:rPr>
              <w:t>49°57'1.39"С 82°37'44.91"В</w:t>
            </w:r>
          </w:p>
          <w:p>
            <w:pPr>
              <w:spacing w:after="20"/>
              <w:ind w:left="20"/>
              <w:jc w:val="both"/>
            </w:pPr>
            <w:r>
              <w:rPr>
                <w:rFonts w:ascii="Times New Roman"/>
                <w:b w:val="false"/>
                <w:i w:val="false"/>
                <w:color w:val="000000"/>
                <w:sz w:val="20"/>
              </w:rPr>
              <w:t>49°57'0.85"С 82°37'44.50"В</w:t>
            </w:r>
          </w:p>
          <w:p>
            <w:pPr>
              <w:spacing w:after="20"/>
              <w:ind w:left="20"/>
              <w:jc w:val="both"/>
            </w:pPr>
            <w:r>
              <w:rPr>
                <w:rFonts w:ascii="Times New Roman"/>
                <w:b w:val="false"/>
                <w:i w:val="false"/>
                <w:color w:val="000000"/>
                <w:sz w:val="20"/>
              </w:rPr>
              <w:t xml:space="preserve">49°57'1.31"С 82°37'43.26"В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33253,6 ш.м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10179,4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19028,5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орта мектеп ғимараты, ХХ ғасырдың 50 жылдары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Правда көшесі, 3, Аблакетка ауданы</w:t>
            </w:r>
          </w:p>
          <w:p>
            <w:pPr>
              <w:spacing w:after="20"/>
              <w:ind w:left="20"/>
              <w:jc w:val="both"/>
            </w:pPr>
            <w:r>
              <w:rPr>
                <w:rFonts w:ascii="Times New Roman"/>
                <w:b w:val="false"/>
                <w:i w:val="false"/>
                <w:color w:val="000000"/>
                <w:sz w:val="20"/>
              </w:rPr>
              <w:t>49°53'36.65"С 82°41'33.40"В</w:t>
            </w:r>
          </w:p>
          <w:p>
            <w:pPr>
              <w:spacing w:after="20"/>
              <w:ind w:left="20"/>
              <w:jc w:val="both"/>
            </w:pPr>
            <w:r>
              <w:rPr>
                <w:rFonts w:ascii="Times New Roman"/>
                <w:b w:val="false"/>
                <w:i w:val="false"/>
                <w:color w:val="000000"/>
                <w:sz w:val="20"/>
              </w:rPr>
              <w:t>49°53'37.24"С 82°41'30.77"В</w:t>
            </w:r>
          </w:p>
          <w:p>
            <w:pPr>
              <w:spacing w:after="20"/>
              <w:ind w:left="20"/>
              <w:jc w:val="both"/>
            </w:pPr>
            <w:r>
              <w:rPr>
                <w:rFonts w:ascii="Times New Roman"/>
                <w:b w:val="false"/>
                <w:i w:val="false"/>
                <w:color w:val="000000"/>
                <w:sz w:val="20"/>
              </w:rPr>
              <w:t>49°53'38.88"С 82°41'31.78"В</w:t>
            </w:r>
          </w:p>
          <w:p>
            <w:pPr>
              <w:spacing w:after="20"/>
              <w:ind w:left="20"/>
              <w:jc w:val="both"/>
            </w:pPr>
            <w:r>
              <w:rPr>
                <w:rFonts w:ascii="Times New Roman"/>
                <w:b w:val="false"/>
                <w:i w:val="false"/>
                <w:color w:val="000000"/>
                <w:sz w:val="20"/>
              </w:rPr>
              <w:t>49°53'38.77"С 82°41'32.37"В</w:t>
            </w:r>
          </w:p>
          <w:p>
            <w:pPr>
              <w:spacing w:after="20"/>
              <w:ind w:left="20"/>
              <w:jc w:val="both"/>
            </w:pPr>
            <w:r>
              <w:rPr>
                <w:rFonts w:ascii="Times New Roman"/>
                <w:b w:val="false"/>
                <w:i w:val="false"/>
                <w:color w:val="000000"/>
                <w:sz w:val="20"/>
              </w:rPr>
              <w:t>49°53'39.93"С 82°41'33.12"В</w:t>
            </w:r>
          </w:p>
          <w:p>
            <w:pPr>
              <w:spacing w:after="20"/>
              <w:ind w:left="20"/>
              <w:jc w:val="both"/>
            </w:pPr>
            <w:r>
              <w:rPr>
                <w:rFonts w:ascii="Times New Roman"/>
                <w:b w:val="false"/>
                <w:i w:val="false"/>
                <w:color w:val="000000"/>
                <w:sz w:val="20"/>
              </w:rPr>
              <w:t>49°53'39.81"С 82°41'33.67"В</w:t>
            </w:r>
          </w:p>
          <w:p>
            <w:pPr>
              <w:spacing w:after="20"/>
              <w:ind w:left="20"/>
              <w:jc w:val="both"/>
            </w:pPr>
            <w:r>
              <w:rPr>
                <w:rFonts w:ascii="Times New Roman"/>
                <w:b w:val="false"/>
                <w:i w:val="false"/>
                <w:color w:val="000000"/>
                <w:sz w:val="20"/>
              </w:rPr>
              <w:t>49°53'38.78"С 82°41'32.98"В</w:t>
            </w:r>
          </w:p>
          <w:p>
            <w:pPr>
              <w:spacing w:after="20"/>
              <w:ind w:left="20"/>
              <w:jc w:val="both"/>
            </w:pPr>
            <w:r>
              <w:rPr>
                <w:rFonts w:ascii="Times New Roman"/>
                <w:b w:val="false"/>
                <w:i w:val="false"/>
                <w:color w:val="000000"/>
                <w:sz w:val="20"/>
              </w:rPr>
              <w:t>49°53'38.79"С 82°41'32.75"В</w:t>
            </w:r>
          </w:p>
          <w:p>
            <w:pPr>
              <w:spacing w:after="20"/>
              <w:ind w:left="20"/>
              <w:jc w:val="both"/>
            </w:pPr>
            <w:r>
              <w:rPr>
                <w:rFonts w:ascii="Times New Roman"/>
                <w:b w:val="false"/>
                <w:i w:val="false"/>
                <w:color w:val="000000"/>
                <w:sz w:val="20"/>
              </w:rPr>
              <w:t>49°53'37.48"С 82°41'32.02"В</w:t>
            </w:r>
          </w:p>
          <w:p>
            <w:pPr>
              <w:spacing w:after="20"/>
              <w:ind w:left="20"/>
              <w:jc w:val="both"/>
            </w:pPr>
            <w:r>
              <w:rPr>
                <w:rFonts w:ascii="Times New Roman"/>
                <w:b w:val="false"/>
                <w:i w:val="false"/>
                <w:color w:val="000000"/>
                <w:sz w:val="20"/>
              </w:rPr>
              <w:t>49°53'37.26"С 82°41'32.76"В</w:t>
            </w:r>
          </w:p>
          <w:p>
            <w:pPr>
              <w:spacing w:after="20"/>
              <w:ind w:left="20"/>
              <w:jc w:val="both"/>
            </w:pPr>
            <w:r>
              <w:rPr>
                <w:rFonts w:ascii="Times New Roman"/>
                <w:b w:val="false"/>
                <w:i w:val="false"/>
                <w:color w:val="000000"/>
                <w:sz w:val="20"/>
              </w:rPr>
              <w:t>49°53'37.46"С 82°41'32.96"В</w:t>
            </w:r>
          </w:p>
          <w:p>
            <w:pPr>
              <w:spacing w:after="20"/>
              <w:ind w:left="20"/>
              <w:jc w:val="both"/>
            </w:pPr>
            <w:r>
              <w:rPr>
                <w:rFonts w:ascii="Times New Roman"/>
                <w:b w:val="false"/>
                <w:i w:val="false"/>
                <w:color w:val="000000"/>
                <w:sz w:val="20"/>
              </w:rPr>
              <w:t>49°53'37.31"С 82°41'33.79"В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34851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11492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15664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теміржол вокзалы, 1936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Мызы көшесі, темір жол станциясы</w:t>
            </w:r>
          </w:p>
          <w:p>
            <w:pPr>
              <w:spacing w:after="20"/>
              <w:ind w:left="20"/>
              <w:jc w:val="both"/>
            </w:pPr>
            <w:r>
              <w:rPr>
                <w:rFonts w:ascii="Times New Roman"/>
                <w:b w:val="false"/>
                <w:i w:val="false"/>
                <w:color w:val="000000"/>
                <w:sz w:val="20"/>
              </w:rPr>
              <w:t>49°57'22.40" С 82°38'50.78"В</w:t>
            </w:r>
          </w:p>
          <w:p>
            <w:pPr>
              <w:spacing w:after="20"/>
              <w:ind w:left="20"/>
              <w:jc w:val="both"/>
            </w:pPr>
            <w:r>
              <w:rPr>
                <w:rFonts w:ascii="Times New Roman"/>
                <w:b w:val="false"/>
                <w:i w:val="false"/>
                <w:color w:val="000000"/>
                <w:sz w:val="20"/>
              </w:rPr>
              <w:t>49°57'22.19" С 82°38'50.22"В</w:t>
            </w:r>
          </w:p>
          <w:p>
            <w:pPr>
              <w:spacing w:after="20"/>
              <w:ind w:left="20"/>
              <w:jc w:val="both"/>
            </w:pPr>
            <w:r>
              <w:rPr>
                <w:rFonts w:ascii="Times New Roman"/>
                <w:b w:val="false"/>
                <w:i w:val="false"/>
                <w:color w:val="000000"/>
                <w:sz w:val="20"/>
              </w:rPr>
              <w:t>49°57'21.05" С 82°38'51.20"В</w:t>
            </w:r>
          </w:p>
          <w:p>
            <w:pPr>
              <w:spacing w:after="20"/>
              <w:ind w:left="20"/>
              <w:jc w:val="both"/>
            </w:pPr>
            <w:r>
              <w:rPr>
                <w:rFonts w:ascii="Times New Roman"/>
                <w:b w:val="false"/>
                <w:i w:val="false"/>
                <w:color w:val="000000"/>
                <w:sz w:val="20"/>
              </w:rPr>
              <w:t>49°57'21.35" С 82°38'51.70"В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13692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4563,6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Алтай" газетінің баспаханасы (бұрынғы Халық Ағарту министрлігінің бастауыш мектебі), 1900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Бажов көшесі, 12</w:t>
            </w:r>
          </w:p>
          <w:p>
            <w:pPr>
              <w:spacing w:after="20"/>
              <w:ind w:left="20"/>
              <w:jc w:val="both"/>
            </w:pPr>
            <w:r>
              <w:rPr>
                <w:rFonts w:ascii="Times New Roman"/>
                <w:b w:val="false"/>
                <w:i w:val="false"/>
                <w:color w:val="000000"/>
                <w:sz w:val="20"/>
              </w:rPr>
              <w:t>49°58'12.62"С 82°37'0.31"В</w:t>
            </w:r>
          </w:p>
          <w:p>
            <w:pPr>
              <w:spacing w:after="20"/>
              <w:ind w:left="20"/>
              <w:jc w:val="both"/>
            </w:pPr>
            <w:r>
              <w:rPr>
                <w:rFonts w:ascii="Times New Roman"/>
                <w:b w:val="false"/>
                <w:i w:val="false"/>
                <w:color w:val="000000"/>
                <w:sz w:val="20"/>
              </w:rPr>
              <w:t>49°58'12.28"С 82°37'1.33"В</w:t>
            </w:r>
          </w:p>
          <w:p>
            <w:pPr>
              <w:spacing w:after="20"/>
              <w:ind w:left="20"/>
              <w:jc w:val="both"/>
            </w:pPr>
            <w:r>
              <w:rPr>
                <w:rFonts w:ascii="Times New Roman"/>
                <w:b w:val="false"/>
                <w:i w:val="false"/>
                <w:color w:val="000000"/>
                <w:sz w:val="20"/>
              </w:rPr>
              <w:t>49°58'11.85"С 82°37'1.00"В</w:t>
            </w:r>
          </w:p>
          <w:p>
            <w:pPr>
              <w:spacing w:after="20"/>
              <w:ind w:left="20"/>
              <w:jc w:val="both"/>
            </w:pPr>
            <w:r>
              <w:rPr>
                <w:rFonts w:ascii="Times New Roman"/>
                <w:b w:val="false"/>
                <w:i w:val="false"/>
                <w:color w:val="000000"/>
                <w:sz w:val="20"/>
              </w:rPr>
              <w:t>49°58'12.18"С 82°36'59.96"В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8745,9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2915,2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4147,1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дүкені (бұрынғы "Савва Семенов және оның ұлдары" сауда үйі), 1910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Чехов көшесі, 52</w:t>
            </w:r>
          </w:p>
          <w:p>
            <w:pPr>
              <w:spacing w:after="20"/>
              <w:ind w:left="20"/>
              <w:jc w:val="both"/>
            </w:pPr>
            <w:r>
              <w:rPr>
                <w:rFonts w:ascii="Times New Roman"/>
                <w:b w:val="false"/>
                <w:i w:val="false"/>
                <w:color w:val="000000"/>
                <w:sz w:val="20"/>
              </w:rPr>
              <w:t>49°57'0.12" С 82°37'17.75"В</w:t>
            </w:r>
          </w:p>
          <w:p>
            <w:pPr>
              <w:spacing w:after="20"/>
              <w:ind w:left="20"/>
              <w:jc w:val="both"/>
            </w:pPr>
            <w:r>
              <w:rPr>
                <w:rFonts w:ascii="Times New Roman"/>
                <w:b w:val="false"/>
                <w:i w:val="false"/>
                <w:color w:val="000000"/>
                <w:sz w:val="20"/>
              </w:rPr>
              <w:t>49°56'59.92" С 82°37'18.32"В</w:t>
            </w:r>
          </w:p>
          <w:p>
            <w:pPr>
              <w:spacing w:after="20"/>
              <w:ind w:left="20"/>
              <w:jc w:val="both"/>
            </w:pPr>
            <w:r>
              <w:rPr>
                <w:rFonts w:ascii="Times New Roman"/>
                <w:b w:val="false"/>
                <w:i w:val="false"/>
                <w:color w:val="000000"/>
                <w:sz w:val="20"/>
              </w:rPr>
              <w:t>49°56'59.49" С 82°37'18.01"В</w:t>
            </w:r>
          </w:p>
          <w:p>
            <w:pPr>
              <w:spacing w:after="20"/>
              <w:ind w:left="20"/>
              <w:jc w:val="both"/>
            </w:pPr>
            <w:r>
              <w:rPr>
                <w:rFonts w:ascii="Times New Roman"/>
                <w:b w:val="false"/>
                <w:i w:val="false"/>
                <w:color w:val="000000"/>
                <w:sz w:val="20"/>
              </w:rPr>
              <w:t>49°56'59.21" С 82°37'18.72"В</w:t>
            </w:r>
          </w:p>
          <w:p>
            <w:pPr>
              <w:spacing w:after="20"/>
              <w:ind w:left="20"/>
              <w:jc w:val="both"/>
            </w:pPr>
            <w:r>
              <w:rPr>
                <w:rFonts w:ascii="Times New Roman"/>
                <w:b w:val="false"/>
                <w:i w:val="false"/>
                <w:color w:val="000000"/>
                <w:sz w:val="20"/>
              </w:rPr>
              <w:t>49°56'58.73" С 82°37'18.30"В</w:t>
            </w:r>
          </w:p>
          <w:p>
            <w:pPr>
              <w:spacing w:after="20"/>
              <w:ind w:left="20"/>
              <w:jc w:val="both"/>
            </w:pPr>
            <w:r>
              <w:rPr>
                <w:rFonts w:ascii="Times New Roman"/>
                <w:b w:val="false"/>
                <w:i w:val="false"/>
                <w:color w:val="000000"/>
                <w:sz w:val="20"/>
              </w:rPr>
              <w:t>49°56'59.19" С 82°37'16.94"В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8973,6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2977,2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3926,6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зауытының иесі Яворовскийдің үйі, 1908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Қайсенов көшесі, 65</w:t>
            </w:r>
          </w:p>
          <w:p>
            <w:pPr>
              <w:spacing w:after="20"/>
              <w:ind w:left="20"/>
              <w:jc w:val="both"/>
            </w:pPr>
            <w:r>
              <w:rPr>
                <w:rFonts w:ascii="Times New Roman"/>
                <w:b w:val="false"/>
                <w:i w:val="false"/>
                <w:color w:val="000000"/>
                <w:sz w:val="20"/>
              </w:rPr>
              <w:t>49°56'47.68"С 82°37'15.04"В</w:t>
            </w:r>
          </w:p>
          <w:p>
            <w:pPr>
              <w:spacing w:after="20"/>
              <w:ind w:left="20"/>
              <w:jc w:val="both"/>
            </w:pPr>
            <w:r>
              <w:rPr>
                <w:rFonts w:ascii="Times New Roman"/>
                <w:b w:val="false"/>
                <w:i w:val="false"/>
                <w:color w:val="000000"/>
                <w:sz w:val="20"/>
              </w:rPr>
              <w:t>49°56'47.47"С 82°37'15.63"В</w:t>
            </w:r>
          </w:p>
          <w:p>
            <w:pPr>
              <w:spacing w:after="20"/>
              <w:ind w:left="20"/>
              <w:jc w:val="both"/>
            </w:pPr>
            <w:r>
              <w:rPr>
                <w:rFonts w:ascii="Times New Roman"/>
                <w:b w:val="false"/>
                <w:i w:val="false"/>
                <w:color w:val="000000"/>
                <w:sz w:val="20"/>
              </w:rPr>
              <w:t>49°56'47.17"С 82°37'15.34"В</w:t>
            </w:r>
          </w:p>
          <w:p>
            <w:pPr>
              <w:spacing w:after="20"/>
              <w:ind w:left="20"/>
              <w:jc w:val="both"/>
            </w:pPr>
            <w:r>
              <w:rPr>
                <w:rFonts w:ascii="Times New Roman"/>
                <w:b w:val="false"/>
                <w:i w:val="false"/>
                <w:color w:val="000000"/>
                <w:sz w:val="20"/>
              </w:rPr>
              <w:t>49°56'47.36"С 82°37'14.77"В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15178,1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5059,4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7674,3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Тарихи-өлкетану музейінің ғимараты (бұрынғы Қалалық полиция басқармасы), ХХ ғасырдың басы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Қайсенов көшесі, 40</w:t>
            </w:r>
          </w:p>
          <w:p>
            <w:pPr>
              <w:spacing w:after="20"/>
              <w:ind w:left="20"/>
              <w:jc w:val="both"/>
            </w:pPr>
            <w:r>
              <w:rPr>
                <w:rFonts w:ascii="Times New Roman"/>
                <w:b w:val="false"/>
                <w:i w:val="false"/>
                <w:color w:val="000000"/>
                <w:sz w:val="20"/>
              </w:rPr>
              <w:t>49°56'48.77"С 82°37'17.64"В</w:t>
            </w:r>
          </w:p>
          <w:p>
            <w:pPr>
              <w:spacing w:after="20"/>
              <w:ind w:left="20"/>
              <w:jc w:val="both"/>
            </w:pPr>
            <w:r>
              <w:rPr>
                <w:rFonts w:ascii="Times New Roman"/>
                <w:b w:val="false"/>
                <w:i w:val="false"/>
                <w:color w:val="000000"/>
                <w:sz w:val="20"/>
              </w:rPr>
              <w:t>49°56'48.51"С 82°37'18.35"В</w:t>
            </w:r>
          </w:p>
          <w:p>
            <w:pPr>
              <w:spacing w:after="20"/>
              <w:ind w:left="20"/>
              <w:jc w:val="both"/>
            </w:pPr>
            <w:r>
              <w:rPr>
                <w:rFonts w:ascii="Times New Roman"/>
                <w:b w:val="false"/>
                <w:i w:val="false"/>
                <w:color w:val="000000"/>
                <w:sz w:val="20"/>
              </w:rPr>
              <w:t>49°56'48.12"С 82°37'18.08"В</w:t>
            </w:r>
          </w:p>
          <w:p>
            <w:pPr>
              <w:spacing w:after="20"/>
              <w:ind w:left="20"/>
              <w:jc w:val="both"/>
            </w:pPr>
            <w:r>
              <w:rPr>
                <w:rFonts w:ascii="Times New Roman"/>
                <w:b w:val="false"/>
                <w:i w:val="false"/>
                <w:color w:val="000000"/>
                <w:sz w:val="20"/>
              </w:rPr>
              <w:t>49°56'47.78"С 82°37'19.07"В</w:t>
            </w:r>
          </w:p>
          <w:p>
            <w:pPr>
              <w:spacing w:after="20"/>
              <w:ind w:left="20"/>
              <w:jc w:val="both"/>
            </w:pPr>
            <w:r>
              <w:rPr>
                <w:rFonts w:ascii="Times New Roman"/>
                <w:b w:val="false"/>
                <w:i w:val="false"/>
                <w:color w:val="000000"/>
                <w:sz w:val="20"/>
              </w:rPr>
              <w:t>49°56'47.29"С 82°37'18.66"В</w:t>
            </w:r>
          </w:p>
          <w:p>
            <w:pPr>
              <w:spacing w:after="20"/>
              <w:ind w:left="20"/>
              <w:jc w:val="both"/>
            </w:pPr>
            <w:r>
              <w:rPr>
                <w:rFonts w:ascii="Times New Roman"/>
                <w:b w:val="false"/>
                <w:i w:val="false"/>
                <w:color w:val="000000"/>
                <w:sz w:val="20"/>
              </w:rPr>
              <w:t>49°56'47.89"С 82°37'16.96"В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70054,1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21316,1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40628,4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"Теремок" ательесі, ХХ ғасырдың 50 жылдары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Горький көшесі, 70</w:t>
            </w:r>
          </w:p>
          <w:p>
            <w:pPr>
              <w:spacing w:after="20"/>
              <w:ind w:left="20"/>
              <w:jc w:val="both"/>
            </w:pPr>
            <w:r>
              <w:rPr>
                <w:rFonts w:ascii="Times New Roman"/>
                <w:b w:val="false"/>
                <w:i w:val="false"/>
                <w:color w:val="000000"/>
                <w:sz w:val="20"/>
              </w:rPr>
              <w:t>49°57'2.30"С 82°37'8.52"В</w:t>
            </w:r>
          </w:p>
          <w:p>
            <w:pPr>
              <w:spacing w:after="20"/>
              <w:ind w:left="20"/>
              <w:jc w:val="both"/>
            </w:pPr>
            <w:r>
              <w:rPr>
                <w:rFonts w:ascii="Times New Roman"/>
                <w:b w:val="false"/>
                <w:i w:val="false"/>
                <w:color w:val="000000"/>
                <w:sz w:val="20"/>
              </w:rPr>
              <w:t>49°57'2.11"С 82°37'9.03"В</w:t>
            </w:r>
          </w:p>
          <w:p>
            <w:pPr>
              <w:spacing w:after="20"/>
              <w:ind w:left="20"/>
              <w:jc w:val="both"/>
            </w:pPr>
            <w:r>
              <w:rPr>
                <w:rFonts w:ascii="Times New Roman"/>
                <w:b w:val="false"/>
                <w:i w:val="false"/>
                <w:color w:val="000000"/>
                <w:sz w:val="20"/>
              </w:rPr>
              <w:t>49°57'1.84"С 82°37'8.85"В</w:t>
            </w:r>
          </w:p>
          <w:p>
            <w:pPr>
              <w:spacing w:after="20"/>
              <w:ind w:left="20"/>
              <w:jc w:val="both"/>
            </w:pPr>
            <w:r>
              <w:rPr>
                <w:rFonts w:ascii="Times New Roman"/>
                <w:b w:val="false"/>
                <w:i w:val="false"/>
                <w:color w:val="000000"/>
                <w:sz w:val="20"/>
              </w:rPr>
              <w:t>49°57'2.01"С 82°37'8.27"В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20509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6836,4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10638,8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Троицкая шіркеуі, 1809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Лихарев көшесі, 16</w:t>
            </w:r>
          </w:p>
          <w:p>
            <w:pPr>
              <w:spacing w:after="20"/>
              <w:ind w:left="20"/>
              <w:jc w:val="both"/>
            </w:pPr>
            <w:r>
              <w:rPr>
                <w:rFonts w:ascii="Times New Roman"/>
                <w:b w:val="false"/>
                <w:i w:val="false"/>
                <w:color w:val="000000"/>
                <w:sz w:val="20"/>
              </w:rPr>
              <w:t>49°56'48.27"С 82°36'5.22"В</w:t>
            </w:r>
          </w:p>
          <w:p>
            <w:pPr>
              <w:spacing w:after="20"/>
              <w:ind w:left="20"/>
              <w:jc w:val="both"/>
            </w:pPr>
            <w:r>
              <w:rPr>
                <w:rFonts w:ascii="Times New Roman"/>
                <w:b w:val="false"/>
                <w:i w:val="false"/>
                <w:color w:val="000000"/>
                <w:sz w:val="20"/>
              </w:rPr>
              <w:t>49°56'47.95"С 82°36'5.24"В</w:t>
            </w:r>
          </w:p>
          <w:p>
            <w:pPr>
              <w:spacing w:after="20"/>
              <w:ind w:left="20"/>
              <w:jc w:val="both"/>
            </w:pPr>
            <w:r>
              <w:rPr>
                <w:rFonts w:ascii="Times New Roman"/>
                <w:b w:val="false"/>
                <w:i w:val="false"/>
                <w:color w:val="000000"/>
                <w:sz w:val="20"/>
              </w:rPr>
              <w:t>49°56'47.95"С 82°36'6.00"В</w:t>
            </w:r>
          </w:p>
          <w:p>
            <w:pPr>
              <w:spacing w:after="20"/>
              <w:ind w:left="20"/>
              <w:jc w:val="both"/>
            </w:pPr>
            <w:r>
              <w:rPr>
                <w:rFonts w:ascii="Times New Roman"/>
                <w:b w:val="false"/>
                <w:i w:val="false"/>
                <w:color w:val="000000"/>
                <w:sz w:val="20"/>
              </w:rPr>
              <w:t>49°56'47.78"С 82°36'6.02"В</w:t>
            </w:r>
          </w:p>
          <w:p>
            <w:pPr>
              <w:spacing w:after="20"/>
              <w:ind w:left="20"/>
              <w:jc w:val="both"/>
            </w:pPr>
            <w:r>
              <w:rPr>
                <w:rFonts w:ascii="Times New Roman"/>
                <w:b w:val="false"/>
                <w:i w:val="false"/>
                <w:color w:val="000000"/>
                <w:sz w:val="20"/>
              </w:rPr>
              <w:t>49°56'47.83"С 82°36'7.34"В</w:t>
            </w:r>
          </w:p>
          <w:p>
            <w:pPr>
              <w:spacing w:after="20"/>
              <w:ind w:left="20"/>
              <w:jc w:val="both"/>
            </w:pPr>
            <w:r>
              <w:rPr>
                <w:rFonts w:ascii="Times New Roman"/>
                <w:b w:val="false"/>
                <w:i w:val="false"/>
                <w:color w:val="000000"/>
                <w:sz w:val="20"/>
              </w:rPr>
              <w:t>49°56'47.93"С 82°36'7.36"В</w:t>
            </w:r>
          </w:p>
          <w:p>
            <w:pPr>
              <w:spacing w:after="20"/>
              <w:ind w:left="20"/>
              <w:jc w:val="both"/>
            </w:pPr>
            <w:r>
              <w:rPr>
                <w:rFonts w:ascii="Times New Roman"/>
                <w:b w:val="false"/>
                <w:i w:val="false"/>
                <w:color w:val="000000"/>
                <w:sz w:val="20"/>
              </w:rPr>
              <w:t>49°56'47.95"С 82°36'7.64"В</w:t>
            </w:r>
          </w:p>
          <w:p>
            <w:pPr>
              <w:spacing w:after="20"/>
              <w:ind w:left="20"/>
              <w:jc w:val="both"/>
            </w:pPr>
            <w:r>
              <w:rPr>
                <w:rFonts w:ascii="Times New Roman"/>
                <w:b w:val="false"/>
                <w:i w:val="false"/>
                <w:color w:val="000000"/>
                <w:sz w:val="20"/>
              </w:rPr>
              <w:t>49°56'48.50"С 82°36'7.61"В</w:t>
            </w:r>
          </w:p>
          <w:p>
            <w:pPr>
              <w:spacing w:after="20"/>
              <w:ind w:left="20"/>
              <w:jc w:val="both"/>
            </w:pPr>
            <w:r>
              <w:rPr>
                <w:rFonts w:ascii="Times New Roman"/>
                <w:b w:val="false"/>
                <w:i w:val="false"/>
                <w:color w:val="000000"/>
                <w:sz w:val="20"/>
              </w:rPr>
              <w:t>49°56'48.49"С 82°36'7.35"В</w:t>
            </w:r>
          </w:p>
          <w:p>
            <w:pPr>
              <w:spacing w:after="20"/>
              <w:ind w:left="20"/>
              <w:jc w:val="both"/>
            </w:pPr>
            <w:r>
              <w:rPr>
                <w:rFonts w:ascii="Times New Roman"/>
                <w:b w:val="false"/>
                <w:i w:val="false"/>
                <w:color w:val="000000"/>
                <w:sz w:val="20"/>
              </w:rPr>
              <w:t>49°56'48.62"С 82°36'7.28"В</w:t>
            </w:r>
          </w:p>
          <w:p>
            <w:pPr>
              <w:spacing w:after="20"/>
              <w:ind w:left="20"/>
              <w:jc w:val="both"/>
            </w:pPr>
            <w:r>
              <w:rPr>
                <w:rFonts w:ascii="Times New Roman"/>
                <w:b w:val="false"/>
                <w:i w:val="false"/>
                <w:color w:val="000000"/>
                <w:sz w:val="20"/>
              </w:rPr>
              <w:t>49°56'48.62"С 82°36'5.98"В</w:t>
            </w:r>
          </w:p>
          <w:p>
            <w:pPr>
              <w:spacing w:after="20"/>
              <w:ind w:left="20"/>
              <w:jc w:val="both"/>
            </w:pPr>
            <w:r>
              <w:rPr>
                <w:rFonts w:ascii="Times New Roman"/>
                <w:b w:val="false"/>
                <w:i w:val="false"/>
                <w:color w:val="000000"/>
                <w:sz w:val="20"/>
              </w:rPr>
              <w:t>49°56'48.30"С 82°36'5.97"В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29110,1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9692,1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14616,5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Халықтар достығы үйі (бұрынғы ерлер бастауыш мектебі), 1912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көшесі, 63</w:t>
            </w:r>
          </w:p>
          <w:p>
            <w:pPr>
              <w:spacing w:after="20"/>
              <w:ind w:left="20"/>
              <w:jc w:val="both"/>
            </w:pPr>
            <w:r>
              <w:rPr>
                <w:rFonts w:ascii="Times New Roman"/>
                <w:b w:val="false"/>
                <w:i w:val="false"/>
                <w:color w:val="000000"/>
                <w:sz w:val="20"/>
              </w:rPr>
              <w:t>49°57'4.78"С 82°37'45.80"В</w:t>
            </w:r>
          </w:p>
          <w:p>
            <w:pPr>
              <w:spacing w:after="20"/>
              <w:ind w:left="20"/>
              <w:jc w:val="both"/>
            </w:pPr>
            <w:r>
              <w:rPr>
                <w:rFonts w:ascii="Times New Roman"/>
                <w:b w:val="false"/>
                <w:i w:val="false"/>
                <w:color w:val="000000"/>
                <w:sz w:val="20"/>
              </w:rPr>
              <w:t>49°57'4.26"С 82°37'47.25"В</w:t>
            </w:r>
          </w:p>
          <w:p>
            <w:pPr>
              <w:spacing w:after="20"/>
              <w:ind w:left="20"/>
              <w:jc w:val="both"/>
            </w:pPr>
            <w:r>
              <w:rPr>
                <w:rFonts w:ascii="Times New Roman"/>
                <w:b w:val="false"/>
                <w:i w:val="false"/>
                <w:color w:val="000000"/>
                <w:sz w:val="20"/>
              </w:rPr>
              <w:t>49°57'3.55"С 82°37'46.83"В</w:t>
            </w:r>
          </w:p>
          <w:p>
            <w:pPr>
              <w:spacing w:after="20"/>
              <w:ind w:left="20"/>
              <w:jc w:val="both"/>
            </w:pPr>
            <w:r>
              <w:rPr>
                <w:rFonts w:ascii="Times New Roman"/>
                <w:b w:val="false"/>
                <w:i w:val="false"/>
                <w:color w:val="000000"/>
                <w:sz w:val="20"/>
              </w:rPr>
              <w:t>49°57'4.12"С 82°37'45.29"В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27548,3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9180,4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13426,7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дүкені, 1907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 25</w:t>
            </w:r>
          </w:p>
          <w:p>
            <w:pPr>
              <w:spacing w:after="20"/>
              <w:ind w:left="20"/>
              <w:jc w:val="both"/>
            </w:pPr>
            <w:r>
              <w:rPr>
                <w:rFonts w:ascii="Times New Roman"/>
                <w:b w:val="false"/>
                <w:i w:val="false"/>
                <w:color w:val="000000"/>
                <w:sz w:val="20"/>
              </w:rPr>
              <w:t>49°56'45.22"С 82°37'18.26"В</w:t>
            </w:r>
          </w:p>
          <w:p>
            <w:pPr>
              <w:spacing w:after="20"/>
              <w:ind w:left="20"/>
              <w:jc w:val="both"/>
            </w:pPr>
            <w:r>
              <w:rPr>
                <w:rFonts w:ascii="Times New Roman"/>
                <w:b w:val="false"/>
                <w:i w:val="false"/>
                <w:color w:val="000000"/>
                <w:sz w:val="20"/>
              </w:rPr>
              <w:t>49°56'45.37"С 82°37'17.81"В</w:t>
            </w:r>
          </w:p>
          <w:p>
            <w:pPr>
              <w:spacing w:after="20"/>
              <w:ind w:left="20"/>
              <w:jc w:val="both"/>
            </w:pPr>
            <w:r>
              <w:rPr>
                <w:rFonts w:ascii="Times New Roman"/>
                <w:b w:val="false"/>
                <w:i w:val="false"/>
                <w:color w:val="000000"/>
                <w:sz w:val="20"/>
              </w:rPr>
              <w:t>49°56'45.18"С 82°37'17.65"В</w:t>
            </w:r>
          </w:p>
          <w:p>
            <w:pPr>
              <w:spacing w:after="20"/>
              <w:ind w:left="20"/>
              <w:jc w:val="both"/>
            </w:pPr>
            <w:r>
              <w:rPr>
                <w:rFonts w:ascii="Times New Roman"/>
                <w:b w:val="false"/>
                <w:i w:val="false"/>
                <w:color w:val="000000"/>
                <w:sz w:val="20"/>
              </w:rPr>
              <w:t>49°56'45.58"С 82°37'16.50"В</w:t>
            </w:r>
          </w:p>
          <w:p>
            <w:pPr>
              <w:spacing w:after="20"/>
              <w:ind w:left="20"/>
              <w:jc w:val="both"/>
            </w:pPr>
            <w:r>
              <w:rPr>
                <w:rFonts w:ascii="Times New Roman"/>
                <w:b w:val="false"/>
                <w:i w:val="false"/>
                <w:color w:val="000000"/>
                <w:sz w:val="20"/>
              </w:rPr>
              <w:t>49°56'45.01"С 82°37'16.02"В</w:t>
            </w:r>
          </w:p>
          <w:p>
            <w:pPr>
              <w:spacing w:after="20"/>
              <w:ind w:left="20"/>
              <w:jc w:val="both"/>
            </w:pPr>
            <w:r>
              <w:rPr>
                <w:rFonts w:ascii="Times New Roman"/>
                <w:b w:val="false"/>
                <w:i w:val="false"/>
                <w:color w:val="000000"/>
                <w:sz w:val="20"/>
              </w:rPr>
              <w:t>49°56'44.79"С 82°37'16.56"В</w:t>
            </w:r>
          </w:p>
          <w:p>
            <w:pPr>
              <w:spacing w:after="20"/>
              <w:ind w:left="20"/>
              <w:jc w:val="both"/>
            </w:pPr>
            <w:r>
              <w:rPr>
                <w:rFonts w:ascii="Times New Roman"/>
                <w:b w:val="false"/>
                <w:i w:val="false"/>
                <w:color w:val="000000"/>
                <w:sz w:val="20"/>
              </w:rPr>
              <w:t>49°56'44.91"С 82°37'16.71"В</w:t>
            </w:r>
          </w:p>
          <w:p>
            <w:pPr>
              <w:spacing w:after="20"/>
              <w:ind w:left="20"/>
              <w:jc w:val="both"/>
            </w:pPr>
            <w:r>
              <w:rPr>
                <w:rFonts w:ascii="Times New Roman"/>
                <w:b w:val="false"/>
                <w:i w:val="false"/>
                <w:color w:val="000000"/>
                <w:sz w:val="20"/>
              </w:rPr>
              <w:t>49°56'44.55"С 82°37'17.77"В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8987,2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2987,2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4214,5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Энергетиктер мәдениет үйі ("Алтайэнерго"), ХХ ғасырдың 50 жылдары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Бажов көшесі, 67,</w:t>
            </w:r>
          </w:p>
          <w:p>
            <w:pPr>
              <w:spacing w:after="20"/>
              <w:ind w:left="20"/>
              <w:jc w:val="both"/>
            </w:pPr>
            <w:r>
              <w:rPr>
                <w:rFonts w:ascii="Times New Roman"/>
                <w:b w:val="false"/>
                <w:i w:val="false"/>
                <w:color w:val="000000"/>
                <w:sz w:val="20"/>
              </w:rPr>
              <w:t>49°58'44.46"С 82°36'0.03"В</w:t>
            </w:r>
          </w:p>
          <w:p>
            <w:pPr>
              <w:spacing w:after="20"/>
              <w:ind w:left="20"/>
              <w:jc w:val="both"/>
            </w:pPr>
            <w:r>
              <w:rPr>
                <w:rFonts w:ascii="Times New Roman"/>
                <w:b w:val="false"/>
                <w:i w:val="false"/>
                <w:color w:val="000000"/>
                <w:sz w:val="20"/>
              </w:rPr>
              <w:t>49°58'43.37"С 82°36'1.83"В</w:t>
            </w:r>
          </w:p>
          <w:p>
            <w:pPr>
              <w:spacing w:after="20"/>
              <w:ind w:left="20"/>
              <w:jc w:val="both"/>
            </w:pPr>
            <w:r>
              <w:rPr>
                <w:rFonts w:ascii="Times New Roman"/>
                <w:b w:val="false"/>
                <w:i w:val="false"/>
                <w:color w:val="000000"/>
                <w:sz w:val="20"/>
              </w:rPr>
              <w:t>49°58'42.84"С 82°36'1.35"В</w:t>
            </w:r>
          </w:p>
          <w:p>
            <w:pPr>
              <w:spacing w:after="20"/>
              <w:ind w:left="20"/>
              <w:jc w:val="both"/>
            </w:pPr>
            <w:r>
              <w:rPr>
                <w:rFonts w:ascii="Times New Roman"/>
                <w:b w:val="false"/>
                <w:i w:val="false"/>
                <w:color w:val="000000"/>
                <w:sz w:val="20"/>
              </w:rPr>
              <w:t>49°58'43.32"С 82°36'0.53"В</w:t>
            </w:r>
          </w:p>
          <w:p>
            <w:pPr>
              <w:spacing w:after="20"/>
              <w:ind w:left="20"/>
              <w:jc w:val="both"/>
            </w:pPr>
            <w:r>
              <w:rPr>
                <w:rFonts w:ascii="Times New Roman"/>
                <w:b w:val="false"/>
                <w:i w:val="false"/>
                <w:color w:val="000000"/>
                <w:sz w:val="20"/>
              </w:rPr>
              <w:t xml:space="preserve"> 49°58'42.12"С 82°35'58.89"В</w:t>
            </w:r>
          </w:p>
          <w:p>
            <w:pPr>
              <w:spacing w:after="20"/>
              <w:ind w:left="20"/>
              <w:jc w:val="both"/>
            </w:pPr>
            <w:r>
              <w:rPr>
                <w:rFonts w:ascii="Times New Roman"/>
                <w:b w:val="false"/>
                <w:i w:val="false"/>
                <w:color w:val="000000"/>
                <w:sz w:val="20"/>
              </w:rPr>
              <w:t>49°58'42.25"С 82°35'58.67"В</w:t>
            </w:r>
          </w:p>
          <w:p>
            <w:pPr>
              <w:spacing w:after="20"/>
              <w:ind w:left="20"/>
              <w:jc w:val="both"/>
            </w:pPr>
            <w:r>
              <w:rPr>
                <w:rFonts w:ascii="Times New Roman"/>
                <w:b w:val="false"/>
                <w:i w:val="false"/>
                <w:color w:val="000000"/>
                <w:sz w:val="20"/>
              </w:rPr>
              <w:t>49°58'41.93"С 82°35'58.20"В</w:t>
            </w:r>
          </w:p>
          <w:p>
            <w:pPr>
              <w:spacing w:after="20"/>
              <w:ind w:left="20"/>
              <w:jc w:val="both"/>
            </w:pPr>
            <w:r>
              <w:rPr>
                <w:rFonts w:ascii="Times New Roman"/>
                <w:b w:val="false"/>
                <w:i w:val="false"/>
                <w:color w:val="000000"/>
                <w:sz w:val="20"/>
              </w:rPr>
              <w:t>49°58'42.43"С 82°35'57.35"В</w:t>
            </w:r>
          </w:p>
          <w:p>
            <w:pPr>
              <w:spacing w:after="20"/>
              <w:ind w:left="20"/>
              <w:jc w:val="both"/>
            </w:pPr>
            <w:r>
              <w:rPr>
                <w:rFonts w:ascii="Times New Roman"/>
                <w:b w:val="false"/>
                <w:i w:val="false"/>
                <w:color w:val="000000"/>
                <w:sz w:val="20"/>
              </w:rPr>
              <w:t>49°58'43.31"С 82°35'58.63"В</w:t>
            </w:r>
          </w:p>
          <w:p>
            <w:pPr>
              <w:spacing w:after="20"/>
              <w:ind w:left="20"/>
              <w:jc w:val="both"/>
            </w:pPr>
            <w:r>
              <w:rPr>
                <w:rFonts w:ascii="Times New Roman"/>
                <w:b w:val="false"/>
                <w:i w:val="false"/>
                <w:color w:val="000000"/>
                <w:sz w:val="20"/>
              </w:rPr>
              <w:t>49°58'43.02"С 82°35'59.13"В</w:t>
            </w:r>
          </w:p>
          <w:p>
            <w:pPr>
              <w:spacing w:after="20"/>
              <w:ind w:left="20"/>
              <w:jc w:val="both"/>
            </w:pPr>
            <w:r>
              <w:rPr>
                <w:rFonts w:ascii="Times New Roman"/>
                <w:b w:val="false"/>
                <w:i w:val="false"/>
                <w:color w:val="000000"/>
                <w:sz w:val="20"/>
              </w:rPr>
              <w:t>49°58'43.67"С 82°36'0.03"В</w:t>
            </w:r>
          </w:p>
          <w:p>
            <w:pPr>
              <w:spacing w:after="20"/>
              <w:ind w:left="20"/>
              <w:jc w:val="both"/>
            </w:pPr>
            <w:r>
              <w:rPr>
                <w:rFonts w:ascii="Times New Roman"/>
                <w:b w:val="false"/>
                <w:i w:val="false"/>
                <w:color w:val="000000"/>
                <w:sz w:val="20"/>
              </w:rPr>
              <w:t>49°58'44.05"С 82°35'59.48"В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50877,8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16983,7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25126,9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 иллюзион (кинотеатры), 1911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Чехов көшесі, 54</w:t>
            </w:r>
          </w:p>
          <w:p>
            <w:pPr>
              <w:spacing w:after="20"/>
              <w:ind w:left="20"/>
              <w:jc w:val="both"/>
            </w:pPr>
            <w:r>
              <w:rPr>
                <w:rFonts w:ascii="Times New Roman"/>
                <w:b w:val="false"/>
                <w:i w:val="false"/>
                <w:color w:val="000000"/>
                <w:sz w:val="20"/>
              </w:rPr>
              <w:t>49°57'1.38"С 82°37'18.95"В</w:t>
            </w:r>
          </w:p>
          <w:p>
            <w:pPr>
              <w:spacing w:after="20"/>
              <w:ind w:left="20"/>
              <w:jc w:val="both"/>
            </w:pPr>
            <w:r>
              <w:rPr>
                <w:rFonts w:ascii="Times New Roman"/>
                <w:b w:val="false"/>
                <w:i w:val="false"/>
                <w:color w:val="000000"/>
                <w:sz w:val="20"/>
              </w:rPr>
              <w:t>49°57'0.91"С 82°37'20.50"В</w:t>
            </w:r>
          </w:p>
          <w:p>
            <w:pPr>
              <w:spacing w:after="20"/>
              <w:ind w:left="20"/>
              <w:jc w:val="both"/>
            </w:pPr>
            <w:r>
              <w:rPr>
                <w:rFonts w:ascii="Times New Roman"/>
                <w:b w:val="false"/>
                <w:i w:val="false"/>
                <w:color w:val="000000"/>
                <w:sz w:val="20"/>
              </w:rPr>
              <w:t>49°56'60.00"С 82°37'19.91"В</w:t>
            </w:r>
          </w:p>
          <w:p>
            <w:pPr>
              <w:spacing w:after="20"/>
              <w:ind w:left="20"/>
              <w:jc w:val="both"/>
            </w:pPr>
            <w:r>
              <w:rPr>
                <w:rFonts w:ascii="Times New Roman"/>
                <w:b w:val="false"/>
                <w:i w:val="false"/>
                <w:color w:val="000000"/>
                <w:sz w:val="20"/>
              </w:rPr>
              <w:t>49°56'59.91"С 82°37'20.13"В</w:t>
            </w:r>
          </w:p>
          <w:p>
            <w:pPr>
              <w:spacing w:after="20"/>
              <w:ind w:left="20"/>
              <w:jc w:val="both"/>
            </w:pPr>
            <w:r>
              <w:rPr>
                <w:rFonts w:ascii="Times New Roman"/>
                <w:b w:val="false"/>
                <w:i w:val="false"/>
                <w:color w:val="000000"/>
                <w:sz w:val="20"/>
              </w:rPr>
              <w:t>49°56'59.06"С 82°37'19.42"В</w:t>
            </w:r>
          </w:p>
          <w:p>
            <w:pPr>
              <w:spacing w:after="20"/>
              <w:ind w:left="20"/>
              <w:jc w:val="both"/>
            </w:pPr>
            <w:r>
              <w:rPr>
                <w:rFonts w:ascii="Times New Roman"/>
                <w:b w:val="false"/>
                <w:i w:val="false"/>
                <w:color w:val="000000"/>
                <w:sz w:val="20"/>
              </w:rPr>
              <w:t>49°56'59.25"С 82°37'18.85"В</w:t>
            </w:r>
          </w:p>
          <w:p>
            <w:pPr>
              <w:spacing w:after="20"/>
              <w:ind w:left="20"/>
              <w:jc w:val="both"/>
            </w:pPr>
            <w:r>
              <w:rPr>
                <w:rFonts w:ascii="Times New Roman"/>
                <w:b w:val="false"/>
                <w:i w:val="false"/>
                <w:color w:val="000000"/>
                <w:sz w:val="20"/>
              </w:rPr>
              <w:t>49°56'59.21"С 82°37'18.72"В</w:t>
            </w:r>
          </w:p>
          <w:p>
            <w:pPr>
              <w:spacing w:after="20"/>
              <w:ind w:left="20"/>
              <w:jc w:val="both"/>
            </w:pPr>
            <w:r>
              <w:rPr>
                <w:rFonts w:ascii="Times New Roman"/>
                <w:b w:val="false"/>
                <w:i w:val="false"/>
                <w:color w:val="000000"/>
                <w:sz w:val="20"/>
              </w:rPr>
              <w:t>49°56'59.38"С 82°37'18.34"В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7686,9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23060,3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11934,3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Құнанбайұлына ескерткіш, 2009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көшесі, Республика алаңы 49°56'54.15"С 82°37'39.30"В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25431,8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8477,3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12856,6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Жабаевқа ескерткіш, 2019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Нұрмағамбетов көшесі, 59, Жамбыл атындағы қалалық саябақ 49°57'3.20"С 82°37'34.40"В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2043,9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"Жұлдыздарға" мүсіні, мүсінші Е.В. Вучетич, сәулетші Л.И. Маковеев, 1962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Протозанов көшесі, Орталық мәдениет үйінің алдында 49°57'19.62"С 82°37'21.12"В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1321,8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үкіметі үшін күрескендердің бауырластық бейіті (1918-1919 жж.), авторы Н. Водозаборов, 1951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Славский атындағы Ертіс жағалауы, Ертіс өзені көпірінің сол жағында 49°56'30.63"С 82°37'24.50"В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5805,5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1935,2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3121,5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батырға ескерткіш, 2014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қаласынан шыға берісте, Өскемен-Семей тас жолының бойында 49°57'28.27"С 82°30'16.40"В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22166,6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11316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"Қылыштан орақ құямыз" мүсіні, мүсінші Е.В. Вучетич, сәулетші Л.И. Маковеев, 1962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Протозанов көшесі, Орталық мәдениет үйінің алдында 49°57'18.27"С 82°37'23.40"В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1040,4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 Потанин бейнесімен Үлбі металлургия заводының қызметкерлеріне арналған декоративтік монумент, мүсіншілер: А.Н. Бубель, В.Б. Самойлов, Х.М. Кульчаев, сәулетші С.П. Христофоров, 2002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Потанин және Ә. Қашаубаев көшелерінің қиылысы 49°57'25.64"С 82°35'41.03"В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12651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4252,2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6867,1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Аманжоловқа ескерткіш, сәулетшілер Е.А. Сергебаев, Б.А. Әбішев, 2007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гвардиялық дивизия көшесі, С.Аманжолов атындағы Шығыс Қазақстан университеті ғимаратының алдында 49°57'37.75"С 82°35'28.13"В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3145,8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1048,3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1627,4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Кировқа ескерткіш, мүсінші Н.А. Томский, 1938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Қайсенов" саябағы 49°56'53.31"С 82°37'18.08"В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4071,2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1121,6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2596,5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Устькаменная бекінісінің негізін қалаушыларға арналған декоративтік скульптура-субұрқақ, мүсінші В.С. Раппопорт, 1990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Лихарев көшесі, 16, Андреев кафедралық соборының орталық гүлзарында 49°56'30.96"С 82°37'24.78"В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1138,8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Ф.Э. Дзержинский бюсті, сәулетші П.Б. Шишов, В.С. Раппопорт, 1984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Сәтпаев даңғылы, 79 а 49°55'57.49"С 82°37'0.15"В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3102,6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1034,3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1498,9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 Ушановқа ескерткіш, мүсінші Г.А. Огнев, сәулетші А.Н. Душкин, 1973 жыл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Ушанов атындағы алаң 49°57'33.06"С 82°36'20.24"В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8489,7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2982,5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4682,9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Бүкілодақтық симпозиумда кәсіпқой мүсіншілер орындаған мүсіншілік жұмыстардың  ансамблі, 1989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атындағы саябақта 49°57'2.96"С 82°37'29.25"В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24762,6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8170,7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10684,6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атындағы қалалық саябақ, 1899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Нұрмағамбетов көшесі, 59 49°57'1.83"С 82°37'32.72"В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54925,5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166032,7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55185,9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64996,5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классицизм стиліндегі құрылыстар ансамблі, Металлургтер мәдениет үйінің маңы (барлығы 4 ғимарат), ХХ ғасырдың 50 жылдары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Гоголь көшесі, 34,36 (аркасы бар үй); Н. Назарбаев даңғылы, 66 (дүкені бар үй); Н. Назарбаев даңғылы, 45,47 (тұрғын үйлер тобы) Гоголь көшесі, 34</w:t>
            </w:r>
          </w:p>
          <w:p>
            <w:pPr>
              <w:spacing w:after="20"/>
              <w:ind w:left="20"/>
              <w:jc w:val="both"/>
            </w:pPr>
            <w:r>
              <w:rPr>
                <w:rFonts w:ascii="Times New Roman"/>
                <w:b w:val="false"/>
                <w:i w:val="false"/>
                <w:color w:val="000000"/>
                <w:sz w:val="20"/>
              </w:rPr>
              <w:t>49°58'30.49"С 82°35'24.26"В</w:t>
            </w:r>
          </w:p>
          <w:p>
            <w:pPr>
              <w:spacing w:after="20"/>
              <w:ind w:left="20"/>
              <w:jc w:val="both"/>
            </w:pPr>
            <w:r>
              <w:rPr>
                <w:rFonts w:ascii="Times New Roman"/>
                <w:b w:val="false"/>
                <w:i w:val="false"/>
                <w:color w:val="000000"/>
                <w:sz w:val="20"/>
              </w:rPr>
              <w:t>49°58'29.51"С 82°35'25.56"В</w:t>
            </w:r>
          </w:p>
          <w:p>
            <w:pPr>
              <w:spacing w:after="20"/>
              <w:ind w:left="20"/>
              <w:jc w:val="both"/>
            </w:pPr>
            <w:r>
              <w:rPr>
                <w:rFonts w:ascii="Times New Roman"/>
                <w:b w:val="false"/>
                <w:i w:val="false"/>
                <w:color w:val="000000"/>
                <w:sz w:val="20"/>
              </w:rPr>
              <w:t>49°58'28.37"С 82°35'23.39"В</w:t>
            </w:r>
          </w:p>
          <w:p>
            <w:pPr>
              <w:spacing w:after="20"/>
              <w:ind w:left="20"/>
              <w:jc w:val="both"/>
            </w:pPr>
            <w:r>
              <w:rPr>
                <w:rFonts w:ascii="Times New Roman"/>
                <w:b w:val="false"/>
                <w:i w:val="false"/>
                <w:color w:val="000000"/>
                <w:sz w:val="20"/>
              </w:rPr>
              <w:t>49°58'28.75"С 82°35'22.88"В</w:t>
            </w:r>
          </w:p>
          <w:p>
            <w:pPr>
              <w:spacing w:after="20"/>
              <w:ind w:left="20"/>
              <w:jc w:val="both"/>
            </w:pPr>
            <w:r>
              <w:rPr>
                <w:rFonts w:ascii="Times New Roman"/>
                <w:b w:val="false"/>
                <w:i w:val="false"/>
                <w:color w:val="000000"/>
                <w:sz w:val="20"/>
              </w:rPr>
              <w:t>49°58'29.57"С 82°35'24.51"В</w:t>
            </w:r>
          </w:p>
          <w:p>
            <w:pPr>
              <w:spacing w:after="20"/>
              <w:ind w:left="20"/>
              <w:jc w:val="both"/>
            </w:pPr>
            <w:r>
              <w:rPr>
                <w:rFonts w:ascii="Times New Roman"/>
                <w:b w:val="false"/>
                <w:i w:val="false"/>
                <w:color w:val="000000"/>
                <w:sz w:val="20"/>
              </w:rPr>
              <w:t>49°58'30.19"С 82°35'23.67"В</w:t>
            </w:r>
          </w:p>
          <w:p>
            <w:pPr>
              <w:spacing w:after="20"/>
              <w:ind w:left="20"/>
              <w:jc w:val="both"/>
            </w:pPr>
            <w:r>
              <w:rPr>
                <w:rFonts w:ascii="Times New Roman"/>
                <w:b w:val="false"/>
                <w:i w:val="false"/>
                <w:color w:val="000000"/>
                <w:sz w:val="20"/>
              </w:rPr>
              <w:t>Гоголь көшесі, 36</w:t>
            </w:r>
          </w:p>
          <w:p>
            <w:pPr>
              <w:spacing w:after="20"/>
              <w:ind w:left="20"/>
              <w:jc w:val="both"/>
            </w:pPr>
            <w:r>
              <w:rPr>
                <w:rFonts w:ascii="Times New Roman"/>
                <w:b w:val="false"/>
                <w:i w:val="false"/>
                <w:color w:val="000000"/>
                <w:sz w:val="20"/>
              </w:rPr>
              <w:t>49°58'26.83"С 82°35'18.31"В</w:t>
            </w:r>
          </w:p>
          <w:p>
            <w:pPr>
              <w:spacing w:after="20"/>
              <w:ind w:left="20"/>
              <w:jc w:val="both"/>
            </w:pPr>
            <w:r>
              <w:rPr>
                <w:rFonts w:ascii="Times New Roman"/>
                <w:b w:val="false"/>
                <w:i w:val="false"/>
                <w:color w:val="000000"/>
                <w:sz w:val="20"/>
              </w:rPr>
              <w:t>49°58'26.42"С 82°35'17.81"В</w:t>
            </w:r>
          </w:p>
          <w:p>
            <w:pPr>
              <w:spacing w:after="20"/>
              <w:ind w:left="20"/>
              <w:jc w:val="both"/>
            </w:pPr>
            <w:r>
              <w:rPr>
                <w:rFonts w:ascii="Times New Roman"/>
                <w:b w:val="false"/>
                <w:i w:val="false"/>
                <w:color w:val="000000"/>
                <w:sz w:val="20"/>
              </w:rPr>
              <w:t>49°58'25.65"С 82°35'18.62"В</w:t>
            </w:r>
          </w:p>
          <w:p>
            <w:pPr>
              <w:spacing w:after="20"/>
              <w:ind w:left="20"/>
              <w:jc w:val="both"/>
            </w:pPr>
            <w:r>
              <w:rPr>
                <w:rFonts w:ascii="Times New Roman"/>
                <w:b w:val="false"/>
                <w:i w:val="false"/>
                <w:color w:val="000000"/>
                <w:sz w:val="20"/>
              </w:rPr>
              <w:t>49°58'28.37"С 82°35'23.39"В</w:t>
            </w:r>
          </w:p>
          <w:p>
            <w:pPr>
              <w:spacing w:after="20"/>
              <w:ind w:left="20"/>
              <w:jc w:val="both"/>
            </w:pPr>
            <w:r>
              <w:rPr>
                <w:rFonts w:ascii="Times New Roman"/>
                <w:b w:val="false"/>
                <w:i w:val="false"/>
                <w:color w:val="000000"/>
                <w:sz w:val="20"/>
              </w:rPr>
              <w:t>49°58'28.49"С 82°35'23.19"В</w:t>
            </w:r>
          </w:p>
          <w:p>
            <w:pPr>
              <w:spacing w:after="20"/>
              <w:ind w:left="20"/>
              <w:jc w:val="both"/>
            </w:pPr>
            <w:r>
              <w:rPr>
                <w:rFonts w:ascii="Times New Roman"/>
                <w:b w:val="false"/>
                <w:i w:val="false"/>
                <w:color w:val="000000"/>
                <w:sz w:val="20"/>
              </w:rPr>
              <w:t>49°58'28.28"С 82°35'22.76"В</w:t>
            </w:r>
          </w:p>
          <w:p>
            <w:pPr>
              <w:spacing w:after="20"/>
              <w:ind w:left="20"/>
              <w:jc w:val="both"/>
            </w:pPr>
            <w:r>
              <w:rPr>
                <w:rFonts w:ascii="Times New Roman"/>
                <w:b w:val="false"/>
                <w:i w:val="false"/>
                <w:color w:val="000000"/>
                <w:sz w:val="20"/>
              </w:rPr>
              <w:t>49°58'28.51"С 82°35'22.40"В</w:t>
            </w:r>
          </w:p>
          <w:p>
            <w:pPr>
              <w:spacing w:after="20"/>
              <w:ind w:left="20"/>
              <w:jc w:val="both"/>
            </w:pPr>
            <w:r>
              <w:rPr>
                <w:rFonts w:ascii="Times New Roman"/>
                <w:b w:val="false"/>
                <w:i w:val="false"/>
                <w:color w:val="000000"/>
                <w:sz w:val="20"/>
              </w:rPr>
              <w:t>49°58'26.54"С 82°35'18.74"В</w:t>
            </w:r>
          </w:p>
          <w:p>
            <w:pPr>
              <w:spacing w:after="20"/>
              <w:ind w:left="20"/>
              <w:jc w:val="both"/>
            </w:pPr>
            <w:r>
              <w:rPr>
                <w:rFonts w:ascii="Times New Roman"/>
                <w:b w:val="false"/>
                <w:i w:val="false"/>
                <w:color w:val="000000"/>
                <w:sz w:val="20"/>
              </w:rPr>
              <w:t>Н. Назарбаев даңғылы, 66</w:t>
            </w:r>
          </w:p>
          <w:p>
            <w:pPr>
              <w:spacing w:after="20"/>
              <w:ind w:left="20"/>
              <w:jc w:val="both"/>
            </w:pPr>
            <w:r>
              <w:rPr>
                <w:rFonts w:ascii="Times New Roman"/>
                <w:b w:val="false"/>
                <w:i w:val="false"/>
                <w:color w:val="000000"/>
                <w:sz w:val="20"/>
              </w:rPr>
              <w:t>49°58'25.27"С 82°35'26.97"В</w:t>
            </w:r>
          </w:p>
          <w:p>
            <w:pPr>
              <w:spacing w:after="20"/>
              <w:ind w:left="20"/>
              <w:jc w:val="both"/>
            </w:pPr>
            <w:r>
              <w:rPr>
                <w:rFonts w:ascii="Times New Roman"/>
                <w:b w:val="false"/>
                <w:i w:val="false"/>
                <w:color w:val="000000"/>
                <w:sz w:val="20"/>
              </w:rPr>
              <w:t>49°58'24.91"С 82°35'27.46"В</w:t>
            </w:r>
          </w:p>
          <w:p>
            <w:pPr>
              <w:spacing w:after="20"/>
              <w:ind w:left="20"/>
              <w:jc w:val="both"/>
            </w:pPr>
            <w:r>
              <w:rPr>
                <w:rFonts w:ascii="Times New Roman"/>
                <w:b w:val="false"/>
                <w:i w:val="false"/>
                <w:color w:val="000000"/>
                <w:sz w:val="20"/>
              </w:rPr>
              <w:t>49°58'24.42"С 82°35'26.99"В</w:t>
            </w:r>
          </w:p>
          <w:p>
            <w:pPr>
              <w:spacing w:after="20"/>
              <w:ind w:left="20"/>
              <w:jc w:val="both"/>
            </w:pPr>
            <w:r>
              <w:rPr>
                <w:rFonts w:ascii="Times New Roman"/>
                <w:b w:val="false"/>
                <w:i w:val="false"/>
                <w:color w:val="000000"/>
                <w:sz w:val="20"/>
              </w:rPr>
              <w:t>49°58'24.49"С 82°35'26.89"В</w:t>
            </w:r>
          </w:p>
          <w:p>
            <w:pPr>
              <w:spacing w:after="20"/>
              <w:ind w:left="20"/>
              <w:jc w:val="both"/>
            </w:pPr>
            <w:r>
              <w:rPr>
                <w:rFonts w:ascii="Times New Roman"/>
                <w:b w:val="false"/>
                <w:i w:val="false"/>
                <w:color w:val="000000"/>
                <w:sz w:val="20"/>
              </w:rPr>
              <w:t>49°58'22.71"С 82°35'23.56"В</w:t>
            </w:r>
          </w:p>
          <w:p>
            <w:pPr>
              <w:spacing w:after="20"/>
              <w:ind w:left="20"/>
              <w:jc w:val="both"/>
            </w:pPr>
            <w:r>
              <w:rPr>
                <w:rFonts w:ascii="Times New Roman"/>
                <w:b w:val="false"/>
                <w:i w:val="false"/>
                <w:color w:val="000000"/>
                <w:sz w:val="20"/>
              </w:rPr>
              <w:t>49°58'22.54"С 82°35'23.73"В</w:t>
            </w:r>
          </w:p>
          <w:p>
            <w:pPr>
              <w:spacing w:after="20"/>
              <w:ind w:left="20"/>
              <w:jc w:val="both"/>
            </w:pPr>
            <w:r>
              <w:rPr>
                <w:rFonts w:ascii="Times New Roman"/>
                <w:b w:val="false"/>
                <w:i w:val="false"/>
                <w:color w:val="000000"/>
                <w:sz w:val="20"/>
              </w:rPr>
              <w:t>49°58'22.61"С 82°35'23.85"В</w:t>
            </w:r>
          </w:p>
          <w:p>
            <w:pPr>
              <w:spacing w:after="20"/>
              <w:ind w:left="20"/>
              <w:jc w:val="both"/>
            </w:pPr>
            <w:r>
              <w:rPr>
                <w:rFonts w:ascii="Times New Roman"/>
                <w:b w:val="false"/>
                <w:i w:val="false"/>
                <w:color w:val="000000"/>
                <w:sz w:val="20"/>
              </w:rPr>
              <w:t>49°58'22.25"С 82°35'24.25"В</w:t>
            </w:r>
          </w:p>
          <w:p>
            <w:pPr>
              <w:spacing w:after="20"/>
              <w:ind w:left="20"/>
              <w:jc w:val="both"/>
            </w:pPr>
            <w:r>
              <w:rPr>
                <w:rFonts w:ascii="Times New Roman"/>
                <w:b w:val="false"/>
                <w:i w:val="false"/>
                <w:color w:val="000000"/>
                <w:sz w:val="20"/>
              </w:rPr>
              <w:t>49°58'21.76"С 82°35'23.63"В</w:t>
            </w:r>
          </w:p>
          <w:p>
            <w:pPr>
              <w:spacing w:after="20"/>
              <w:ind w:left="20"/>
              <w:jc w:val="both"/>
            </w:pPr>
            <w:r>
              <w:rPr>
                <w:rFonts w:ascii="Times New Roman"/>
                <w:b w:val="false"/>
                <w:i w:val="false"/>
                <w:color w:val="000000"/>
                <w:sz w:val="20"/>
              </w:rPr>
              <w:t>49°58'22.67"С 82°35'22.52"В</w:t>
            </w:r>
          </w:p>
          <w:p>
            <w:pPr>
              <w:spacing w:after="20"/>
              <w:ind w:left="20"/>
              <w:jc w:val="both"/>
            </w:pPr>
            <w:r>
              <w:rPr>
                <w:rFonts w:ascii="Times New Roman"/>
                <w:b w:val="false"/>
                <w:i w:val="false"/>
                <w:color w:val="000000"/>
                <w:sz w:val="20"/>
              </w:rPr>
              <w:t>Н. Назарбаев даңғылы, 45</w:t>
            </w:r>
          </w:p>
          <w:p>
            <w:pPr>
              <w:spacing w:after="20"/>
              <w:ind w:left="20"/>
              <w:jc w:val="both"/>
            </w:pPr>
            <w:r>
              <w:rPr>
                <w:rFonts w:ascii="Times New Roman"/>
                <w:b w:val="false"/>
                <w:i w:val="false"/>
                <w:color w:val="000000"/>
                <w:sz w:val="20"/>
              </w:rPr>
              <w:t>49°58'23.11"С 82°35'19.89"В</w:t>
            </w:r>
          </w:p>
          <w:p>
            <w:pPr>
              <w:spacing w:after="20"/>
              <w:ind w:left="20"/>
              <w:jc w:val="both"/>
            </w:pPr>
            <w:r>
              <w:rPr>
                <w:rFonts w:ascii="Times New Roman"/>
                <w:b w:val="false"/>
                <w:i w:val="false"/>
                <w:color w:val="000000"/>
                <w:sz w:val="20"/>
              </w:rPr>
              <w:t>49°58'22.33"С 82°35'18.56"В</w:t>
            </w:r>
          </w:p>
          <w:p>
            <w:pPr>
              <w:spacing w:after="20"/>
              <w:ind w:left="20"/>
              <w:jc w:val="both"/>
            </w:pPr>
            <w:r>
              <w:rPr>
                <w:rFonts w:ascii="Times New Roman"/>
                <w:b w:val="false"/>
                <w:i w:val="false"/>
                <w:color w:val="000000"/>
                <w:sz w:val="20"/>
              </w:rPr>
              <w:t>49°58'21.88"С 82°35'19.01"В</w:t>
            </w:r>
          </w:p>
          <w:p>
            <w:pPr>
              <w:spacing w:after="20"/>
              <w:ind w:left="20"/>
              <w:jc w:val="both"/>
            </w:pPr>
            <w:r>
              <w:rPr>
                <w:rFonts w:ascii="Times New Roman"/>
                <w:b w:val="false"/>
                <w:i w:val="false"/>
                <w:color w:val="000000"/>
                <w:sz w:val="20"/>
              </w:rPr>
              <w:t>49°58'22.28"С 82°35'19.81"В</w:t>
            </w:r>
          </w:p>
          <w:p>
            <w:pPr>
              <w:spacing w:after="20"/>
              <w:ind w:left="20"/>
              <w:jc w:val="both"/>
            </w:pPr>
            <w:r>
              <w:rPr>
                <w:rFonts w:ascii="Times New Roman"/>
                <w:b w:val="false"/>
                <w:i w:val="false"/>
                <w:color w:val="000000"/>
                <w:sz w:val="20"/>
              </w:rPr>
              <w:t>49°58'20.92"С 82°35'21.42"В</w:t>
            </w:r>
          </w:p>
          <w:p>
            <w:pPr>
              <w:spacing w:after="20"/>
              <w:ind w:left="20"/>
              <w:jc w:val="both"/>
            </w:pPr>
            <w:r>
              <w:rPr>
                <w:rFonts w:ascii="Times New Roman"/>
                <w:b w:val="false"/>
                <w:i w:val="false"/>
                <w:color w:val="000000"/>
                <w:sz w:val="20"/>
              </w:rPr>
              <w:t>49°58'21.52"С 82°35'22.04"В</w:t>
            </w:r>
          </w:p>
          <w:p>
            <w:pPr>
              <w:spacing w:after="20"/>
              <w:ind w:left="20"/>
              <w:jc w:val="both"/>
            </w:pPr>
            <w:r>
              <w:rPr>
                <w:rFonts w:ascii="Times New Roman"/>
                <w:b w:val="false"/>
                <w:i w:val="false"/>
                <w:color w:val="000000"/>
                <w:sz w:val="20"/>
              </w:rPr>
              <w:t>Н. Назарбаев даңғылы, 47</w:t>
            </w:r>
          </w:p>
          <w:p>
            <w:pPr>
              <w:spacing w:after="20"/>
              <w:ind w:left="20"/>
              <w:jc w:val="both"/>
            </w:pPr>
            <w:r>
              <w:rPr>
                <w:rFonts w:ascii="Times New Roman"/>
                <w:b w:val="false"/>
                <w:i w:val="false"/>
                <w:color w:val="000000"/>
                <w:sz w:val="20"/>
              </w:rPr>
              <w:t>49°58'26.05"С 82°35'16.23"В</w:t>
            </w:r>
          </w:p>
          <w:p>
            <w:pPr>
              <w:spacing w:after="20"/>
              <w:ind w:left="20"/>
              <w:jc w:val="both"/>
            </w:pPr>
            <w:r>
              <w:rPr>
                <w:rFonts w:ascii="Times New Roman"/>
                <w:b w:val="false"/>
                <w:i w:val="false"/>
                <w:color w:val="000000"/>
                <w:sz w:val="20"/>
              </w:rPr>
              <w:t>49°58'25.56"С 82°35'15.52"В</w:t>
            </w:r>
          </w:p>
          <w:p>
            <w:pPr>
              <w:spacing w:after="20"/>
              <w:ind w:left="20"/>
              <w:jc w:val="both"/>
            </w:pPr>
            <w:r>
              <w:rPr>
                <w:rFonts w:ascii="Times New Roman"/>
                <w:b w:val="false"/>
                <w:i w:val="false"/>
                <w:color w:val="000000"/>
                <w:sz w:val="20"/>
              </w:rPr>
              <w:t>49°58'24.22"С 82°35'17.25"В</w:t>
            </w:r>
          </w:p>
          <w:p>
            <w:pPr>
              <w:spacing w:after="20"/>
              <w:ind w:left="20"/>
              <w:jc w:val="both"/>
            </w:pPr>
            <w:r>
              <w:rPr>
                <w:rFonts w:ascii="Times New Roman"/>
                <w:b w:val="false"/>
                <w:i w:val="false"/>
                <w:color w:val="000000"/>
                <w:sz w:val="20"/>
              </w:rPr>
              <w:t>49°58'23.82"С 82°35'16.57"В</w:t>
            </w:r>
          </w:p>
          <w:p>
            <w:pPr>
              <w:spacing w:after="20"/>
              <w:ind w:left="20"/>
              <w:jc w:val="both"/>
            </w:pPr>
            <w:r>
              <w:rPr>
                <w:rFonts w:ascii="Times New Roman"/>
                <w:b w:val="false"/>
                <w:i w:val="false"/>
                <w:color w:val="000000"/>
                <w:sz w:val="20"/>
              </w:rPr>
              <w:t>49°58'23.46"С 82°35'17.00"В</w:t>
            </w:r>
          </w:p>
          <w:p>
            <w:pPr>
              <w:spacing w:after="20"/>
              <w:ind w:left="20"/>
              <w:jc w:val="both"/>
            </w:pPr>
            <w:r>
              <w:rPr>
                <w:rFonts w:ascii="Times New Roman"/>
                <w:b w:val="false"/>
                <w:i w:val="false"/>
                <w:color w:val="000000"/>
                <w:sz w:val="20"/>
              </w:rPr>
              <w:t>49°58'24.49"С 82°35'18.25"В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7485,5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77524,4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26963,5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29730,8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Қайсенов" саябағы (бұрынғы Киров атындағы саябақ), 2005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Қ. Қайсенов, А. Чехов, М. Горький көшелерінің қиылысы (тарихи орталық) 49°56'53.31"С 82°37'18.08"В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48142,8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443327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144598,4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206546,3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Устькаменная бекінісі, 1720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өзенінің сағасы, Стрелка ауданы, монастырь аумағы Жер білігі 49°56'48.28"С 82°36'10.36"В Жексенбілік мектеп 49°56'50.22"С 82°36'2.88"В Офицерлер үйі 49°56'51.53"С 82°36'1.38"В Қасиетті Троицк шіркеуі 49°56'50.63"С 82°36'7.98"В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16575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69694,9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23195,6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28113,4 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жауынгерлер мен батырларға арналған "Жеңіс" мемориалдық кешені, авторы В.С. Раппопорт, 1995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Протозанов көшесінің, Славский атындағы Ертіс жағалауының қиылысы, "Стрелка" ауданы 49°56'54.46"С 82°35'12.80"В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5546,7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27468,9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9142,1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11649,4 ш.м.</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