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0d31" w14:textId="1590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бойынша сұйытылған мұнай газын тұтыну нормаларын бекіту туралы</w:t>
      </w:r>
    </w:p>
    <w:p>
      <w:pPr>
        <w:spacing w:after="0"/>
        <w:ind w:left="0"/>
        <w:jc w:val="both"/>
      </w:pPr>
      <w:r>
        <w:rPr>
          <w:rFonts w:ascii="Times New Roman"/>
          <w:b w:val="false"/>
          <w:i w:val="false"/>
          <w:color w:val="000000"/>
          <w:sz w:val="28"/>
        </w:rPr>
        <w:t>Шығыс Қазақстан облысы әкімдігінің 2025 жылғы 30 сәуірдегі № 105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"Газ және газбен жабдықтау туралы" Қазақстан Республикасы Заңының 7-бабы </w:t>
      </w:r>
      <w:r>
        <w:rPr>
          <w:rFonts w:ascii="Times New Roman"/>
          <w:b w:val="false"/>
          <w:i w:val="false"/>
          <w:color w:val="000000"/>
          <w:sz w:val="28"/>
        </w:rPr>
        <w:t>5-тармағының</w:t>
      </w:r>
      <w:r>
        <w:rPr>
          <w:rFonts w:ascii="Times New Roman"/>
          <w:b w:val="false"/>
          <w:i w:val="false"/>
          <w:color w:val="000000"/>
          <w:sz w:val="28"/>
        </w:rPr>
        <w:t xml:space="preserve"> 6-2) тармақшасына және "Тауарлық және сұйытылған мұнай газын тұтыну нормаларын есептеу мен бекіту қағидаларын бекіту туралы" Қазақстан Республикасы Энергетика министрінің 2018 жылғы 18 қыркүйектегі № 377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17472 болып тіркелген)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бойынша сұйытылған мұнай газын тұтыну нормалары бекітілсін.</w:t>
      </w:r>
    </w:p>
    <w:bookmarkEnd w:id="1"/>
    <w:bookmarkStart w:name="z7" w:id="2"/>
    <w:p>
      <w:pPr>
        <w:spacing w:after="0"/>
        <w:ind w:left="0"/>
        <w:jc w:val="both"/>
      </w:pPr>
      <w:r>
        <w:rPr>
          <w:rFonts w:ascii="Times New Roman"/>
          <w:b w:val="false"/>
          <w:i w:val="false"/>
          <w:color w:val="000000"/>
          <w:sz w:val="28"/>
        </w:rPr>
        <w:t>
      2. "Шығыс Қазақстан облысының энергетика және тұрғын үй-коммуналдық шаруашылық басқармасы"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он жұмыс күні ішінде оның мемлекеттік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9" w:id="4"/>
    <w:p>
      <w:pPr>
        <w:spacing w:after="0"/>
        <w:ind w:left="0"/>
        <w:jc w:val="both"/>
      </w:pPr>
      <w:r>
        <w:rPr>
          <w:rFonts w:ascii="Times New Roman"/>
          <w:b w:val="false"/>
          <w:i w:val="false"/>
          <w:color w:val="000000"/>
          <w:sz w:val="28"/>
        </w:rPr>
        <w:t xml:space="preserve">
      2) осы қаулыны ресми жариялағаннан кейін оны Шығыс Қазақстан облысы әкімдігінің интернет-ресурсында орналастырылуын қамтамасыз етсін. </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тұрғын үй-коммуналдық шаруашылық мәселелері жөніндегі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"30" сәуірдегі </w:t>
            </w:r>
            <w:r>
              <w:br/>
            </w:r>
            <w:r>
              <w:rPr>
                <w:rFonts w:ascii="Times New Roman"/>
                <w:b w:val="false"/>
                <w:i w:val="false"/>
                <w:color w:val="000000"/>
                <w:sz w:val="20"/>
              </w:rPr>
              <w:t xml:space="preserve">№ 105 қаулысына </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Шығыс Қазақстан облысы бойынша сұйытылған мұнай газын тұтыну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орталық ыстық сумен жабдықтау болған кезде тамақ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айына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газды су жылытқышы болған кезде суды жылыту (орталықтандырылған ыстық сумен жабдықтау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айына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болған кезде және орталық ыстық сумен жабдықтау және газды су жылытқышы болмаған кезде суды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айына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жеке (пәтерлік)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айына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