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c0dc" w14:textId="daac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туризм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2025 жылғы 24 сәуірдегі № 98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және "Жергілікті атқарушы органдардың құрылымы мен штат саны лимиттерінің кейбір мәселелері туралы" Шығыс Қазақстан облысы әкімдігінің 2025 жылғы 11 сәуірдегі № 85 қаулысына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"Шығыс Қазақстан облысының туризм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Шығыс Қазақстан облысының туризм басқармасы:</w:t>
      </w:r>
    </w:p>
    <w:bookmarkEnd w:id="0"/>
    <w:bookmarkStart w:name="z8"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мелекеттік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9" w:id="2"/>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2"/>
    <w:bookmarkStart w:name="z10" w:id="3"/>
    <w:p>
      <w:pPr>
        <w:spacing w:after="0"/>
        <w:ind w:left="0"/>
        <w:jc w:val="both"/>
      </w:pPr>
      <w:r>
        <w:rPr>
          <w:rFonts w:ascii="Times New Roman"/>
          <w:b w:val="false"/>
          <w:i w:val="false"/>
          <w:color w:val="000000"/>
          <w:sz w:val="28"/>
        </w:rPr>
        <w:t xml:space="preserve">
      3. Осы қаулының орындалуын бақылау облыс әкімінің туризмді дамыту, инвестициялар тарту және сыртқы байланыстар мәселелеріне жетекшілік ететін орынбасарына жүктелсін. </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"24" сәуірдегі </w:t>
            </w:r>
            <w:r>
              <w:br/>
            </w:r>
            <w:r>
              <w:rPr>
                <w:rFonts w:ascii="Times New Roman"/>
                <w:b w:val="false"/>
                <w:i w:val="false"/>
                <w:color w:val="000000"/>
                <w:sz w:val="20"/>
              </w:rPr>
              <w:t xml:space="preserve">№ 98 қаулысына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"Шығыс Қазақстан облысының туризм басқармасы" мемлекеттік мекемесі туралы  ереже</w:t>
      </w:r>
    </w:p>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"Шығыс Қазақстан облысының туризм басқармасы" мемлекеттік мекемесі (бұдан әрі - Басқарма) Шығыс Қазақстан облысының аумағында туризмді дамыту, инвестициялар тарту және сыртқы байланыстар жөніндегі мемлекеттік саясатты іске асыру саласында басшылықты жүзеге асыратын Қазақстан Республикасының мемлекеттік органы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Басқарма Қазақстан Республикасының Мемлекеттік Елтаңбасы бейнеленген мөрі және қазақ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бар мемлекеттік мекеменің ұйымдық-құқықтық нысанындағы заңды тұлға болып табылады.</w:t>
      </w:r>
    </w:p>
    <w:bookmarkStart w:name="z19" w:id="7"/>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7"/>
    <w:bookmarkStart w:name="z20" w:id="8"/>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8"/>
    <w:bookmarkStart w:name="z21" w:id="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
    <w:bookmarkStart w:name="z22" w:id="10"/>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0"/>
    <w:bookmarkStart w:name="z23" w:id="11"/>
    <w:p>
      <w:pPr>
        <w:spacing w:after="0"/>
        <w:ind w:left="0"/>
        <w:jc w:val="both"/>
      </w:pPr>
      <w:r>
        <w:rPr>
          <w:rFonts w:ascii="Times New Roman"/>
          <w:b w:val="false"/>
          <w:i w:val="false"/>
          <w:color w:val="000000"/>
          <w:sz w:val="28"/>
        </w:rPr>
        <w:t>
      8. Заңды тұлғаның орналасқан жері: 070019, Қазақстан Республикасы, Шығыс Қазақстан облысы, Өскемен қаласы, М.Горький көшесі, 40.</w:t>
      </w:r>
    </w:p>
    <w:bookmarkEnd w:id="11"/>
    <w:bookmarkStart w:name="z24" w:id="12"/>
    <w:p>
      <w:pPr>
        <w:spacing w:after="0"/>
        <w:ind w:left="0"/>
        <w:jc w:val="both"/>
      </w:pPr>
      <w:r>
        <w:rPr>
          <w:rFonts w:ascii="Times New Roman"/>
          <w:b w:val="false"/>
          <w:i w:val="false"/>
          <w:color w:val="000000"/>
          <w:sz w:val="28"/>
        </w:rPr>
        <w:t>
      9. Мемлекеттік органның толық атауы: "Шығыс Қазақстан облысының туризм басқармасы" мемлекеттік мекемесі.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Ереже осы Басқарманың құрылтай құжаты болып табылады.</w:t>
      </w:r>
    </w:p>
    <w:bookmarkStart w:name="z26" w:id="1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(немесе) жергілікті бюджеттерден жүзеге асырылады.</w:t>
      </w:r>
    </w:p>
    <w:bookmarkEnd w:id="13"/>
    <w:bookmarkStart w:name="z27" w:id="14"/>
    <w:p>
      <w:pPr>
        <w:spacing w:after="0"/>
        <w:ind w:left="0"/>
        <w:jc w:val="both"/>
      </w:pPr>
      <w:r>
        <w:rPr>
          <w:rFonts w:ascii="Times New Roman"/>
          <w:b w:val="false"/>
          <w:i w:val="false"/>
          <w:color w:val="000000"/>
          <w:sz w:val="28"/>
        </w:rPr>
        <w:t>
      12. Басқармаға кәсіпкерлік субъектілерімен Басқарма өкілеттігі болып табылатын міндеттерді орындау тұрғысында шарттық қатынастарға түсуге тыйым салынады.</w:t>
      </w:r>
    </w:p>
    <w:bookmarkEnd w:id="14"/>
    <w:bookmarkStart w:name="z28" w:id="1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5"/>
    <w:bookmarkStart w:name="z29" w:id="1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6"/>
    <w:bookmarkStart w:name="z30" w:id="17"/>
    <w:p>
      <w:pPr>
        <w:spacing w:after="0"/>
        <w:ind w:left="0"/>
        <w:jc w:val="both"/>
      </w:pPr>
      <w:r>
        <w:rPr>
          <w:rFonts w:ascii="Times New Roman"/>
          <w:b w:val="false"/>
          <w:i w:val="false"/>
          <w:color w:val="000000"/>
          <w:sz w:val="28"/>
        </w:rPr>
        <w:t>
      13. Міндеттері:</w:t>
      </w:r>
    </w:p>
    <w:bookmarkEnd w:id="17"/>
    <w:bookmarkStart w:name="z31" w:id="18"/>
    <w:p>
      <w:pPr>
        <w:spacing w:after="0"/>
        <w:ind w:left="0"/>
        <w:jc w:val="both"/>
      </w:pPr>
      <w:r>
        <w:rPr>
          <w:rFonts w:ascii="Times New Roman"/>
          <w:b w:val="false"/>
          <w:i w:val="false"/>
          <w:color w:val="000000"/>
          <w:sz w:val="28"/>
        </w:rPr>
        <w:t>
      1) туристік ресурстарды дамыту;</w:t>
      </w:r>
    </w:p>
    <w:bookmarkEnd w:id="18"/>
    <w:bookmarkStart w:name="z32" w:id="19"/>
    <w:p>
      <w:pPr>
        <w:spacing w:after="0"/>
        <w:ind w:left="0"/>
        <w:jc w:val="both"/>
      </w:pPr>
      <w:r>
        <w:rPr>
          <w:rFonts w:ascii="Times New Roman"/>
          <w:b w:val="false"/>
          <w:i w:val="false"/>
          <w:color w:val="000000"/>
          <w:sz w:val="28"/>
        </w:rPr>
        <w:t>
      2) туристік дестинациялар мен объектілердің көліктік қолжетімділігін қамтамасыз ету;</w:t>
      </w:r>
    </w:p>
    <w:bookmarkEnd w:id="19"/>
    <w:bookmarkStart w:name="z33" w:id="20"/>
    <w:p>
      <w:pPr>
        <w:spacing w:after="0"/>
        <w:ind w:left="0"/>
        <w:jc w:val="both"/>
      </w:pPr>
      <w:r>
        <w:rPr>
          <w:rFonts w:ascii="Times New Roman"/>
          <w:b w:val="false"/>
          <w:i w:val="false"/>
          <w:color w:val="000000"/>
          <w:sz w:val="28"/>
        </w:rPr>
        <w:t>
      3) туристік өнімдер мен қызметтердің сапасы мен қолжетімділігін арттыру;</w:t>
      </w:r>
    </w:p>
    <w:bookmarkEnd w:id="20"/>
    <w:bookmarkStart w:name="z34" w:id="21"/>
    <w:p>
      <w:pPr>
        <w:spacing w:after="0"/>
        <w:ind w:left="0"/>
        <w:jc w:val="both"/>
      </w:pPr>
      <w:r>
        <w:rPr>
          <w:rFonts w:ascii="Times New Roman"/>
          <w:b w:val="false"/>
          <w:i w:val="false"/>
          <w:color w:val="000000"/>
          <w:sz w:val="28"/>
        </w:rPr>
        <w:t>
      4) қолайлы туристік климат құру;</w:t>
      </w:r>
    </w:p>
    <w:bookmarkEnd w:id="21"/>
    <w:bookmarkStart w:name="z35" w:id="22"/>
    <w:p>
      <w:pPr>
        <w:spacing w:after="0"/>
        <w:ind w:left="0"/>
        <w:jc w:val="both"/>
      </w:pPr>
      <w:r>
        <w:rPr>
          <w:rFonts w:ascii="Times New Roman"/>
          <w:b w:val="false"/>
          <w:i w:val="false"/>
          <w:color w:val="000000"/>
          <w:sz w:val="28"/>
        </w:rPr>
        <w:t>
      5) облыстың туристік әлеуетін ішкі және халықаралық нарықтарда ілгерілетудің тиімді жүйесін қалыптастыру;</w:t>
      </w:r>
    </w:p>
    <w:bookmarkEnd w:id="22"/>
    <w:bookmarkStart w:name="z36" w:id="23"/>
    <w:p>
      <w:pPr>
        <w:spacing w:after="0"/>
        <w:ind w:left="0"/>
        <w:jc w:val="both"/>
      </w:pPr>
      <w:r>
        <w:rPr>
          <w:rFonts w:ascii="Times New Roman"/>
          <w:b w:val="false"/>
          <w:i w:val="false"/>
          <w:color w:val="000000"/>
          <w:sz w:val="28"/>
        </w:rPr>
        <w:t>
      6) туристік саланы басқару және дамыту мониторингі жүйесін жетілдіру;</w:t>
      </w:r>
    </w:p>
    <w:bookmarkEnd w:id="23"/>
    <w:bookmarkStart w:name="z37" w:id="24"/>
    <w:p>
      <w:pPr>
        <w:spacing w:after="0"/>
        <w:ind w:left="0"/>
        <w:jc w:val="both"/>
      </w:pPr>
      <w:r>
        <w:rPr>
          <w:rFonts w:ascii="Times New Roman"/>
          <w:b w:val="false"/>
          <w:i w:val="false"/>
          <w:color w:val="000000"/>
          <w:sz w:val="28"/>
        </w:rPr>
        <w:t>
      7) саяхат жасау кезінде азаматтардың қажеттіліктерін қамтамасыз ететін туристік индустрияны дамыту;</w:t>
      </w:r>
    </w:p>
    <w:bookmarkEnd w:id="24"/>
    <w:bookmarkStart w:name="z38" w:id="25"/>
    <w:p>
      <w:pPr>
        <w:spacing w:after="0"/>
        <w:ind w:left="0"/>
        <w:jc w:val="both"/>
      </w:pPr>
      <w:r>
        <w:rPr>
          <w:rFonts w:ascii="Times New Roman"/>
          <w:b w:val="false"/>
          <w:i w:val="false"/>
          <w:color w:val="000000"/>
          <w:sz w:val="28"/>
        </w:rPr>
        <w:t>
      8) туристік индустрияны дамыту есебінен жаңа жұмыс орындарын құру, мемлекет пен Қазақстан Республикасы азаматтарының кірістерін ұлғайту;</w:t>
      </w:r>
    </w:p>
    <w:bookmarkEnd w:id="25"/>
    <w:bookmarkStart w:name="z39" w:id="26"/>
    <w:p>
      <w:pPr>
        <w:spacing w:after="0"/>
        <w:ind w:left="0"/>
        <w:jc w:val="both"/>
      </w:pPr>
      <w:r>
        <w:rPr>
          <w:rFonts w:ascii="Times New Roman"/>
          <w:b w:val="false"/>
          <w:i w:val="false"/>
          <w:color w:val="000000"/>
          <w:sz w:val="28"/>
        </w:rPr>
        <w:t>
      9) халықаралық байланыстарды дамыту;</w:t>
      </w:r>
    </w:p>
    <w:bookmarkEnd w:id="26"/>
    <w:bookmarkStart w:name="z40" w:id="27"/>
    <w:p>
      <w:pPr>
        <w:spacing w:after="0"/>
        <w:ind w:left="0"/>
        <w:jc w:val="both"/>
      </w:pPr>
      <w:r>
        <w:rPr>
          <w:rFonts w:ascii="Times New Roman"/>
          <w:b w:val="false"/>
          <w:i w:val="false"/>
          <w:color w:val="000000"/>
          <w:sz w:val="28"/>
        </w:rPr>
        <w:t>
      10) облысқа отандық және шетелдік инвестицияларды тарту, туризм саласындағы өңірдің инвестициялық тартымдылығын арттыру.</w:t>
      </w:r>
    </w:p>
    <w:bookmarkEnd w:id="27"/>
    <w:bookmarkStart w:name="z41" w:id="28"/>
    <w:p>
      <w:pPr>
        <w:spacing w:after="0"/>
        <w:ind w:left="0"/>
        <w:jc w:val="both"/>
      </w:pPr>
      <w:r>
        <w:rPr>
          <w:rFonts w:ascii="Times New Roman"/>
          <w:b w:val="false"/>
          <w:i w:val="false"/>
          <w:color w:val="000000"/>
          <w:sz w:val="28"/>
        </w:rPr>
        <w:t>
      14. Өкілеттіктері:</w:t>
      </w:r>
    </w:p>
    <w:bookmarkEnd w:id="28"/>
    <w:bookmarkStart w:name="z42" w:id="29"/>
    <w:p>
      <w:pPr>
        <w:spacing w:after="0"/>
        <w:ind w:left="0"/>
        <w:jc w:val="both"/>
      </w:pPr>
      <w:r>
        <w:rPr>
          <w:rFonts w:ascii="Times New Roman"/>
          <w:b w:val="false"/>
          <w:i w:val="false"/>
          <w:color w:val="000000"/>
          <w:sz w:val="28"/>
        </w:rPr>
        <w:t>
      1) Құқықтары:</w:t>
      </w:r>
    </w:p>
    <w:bookmarkEnd w:id="29"/>
    <w:bookmarkStart w:name="z43" w:id="30"/>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Басқармаға жүктелген функцияларды жүзеге асыру үшін қажетті ақпаратты мемлекеттік органдардан, өзге де ұйымдардың лауазымды адамдарынан және жеке тұлғалардан сұратуға және алуға;</w:t>
      </w:r>
    </w:p>
    <w:bookmarkEnd w:id="30"/>
    <w:bookmarkStart w:name="z44" w:id="31"/>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End w:id="31"/>
    <w:bookmarkStart w:name="z45" w:id="32"/>
    <w:p>
      <w:pPr>
        <w:spacing w:after="0"/>
        <w:ind w:left="0"/>
        <w:jc w:val="both"/>
      </w:pPr>
      <w:r>
        <w:rPr>
          <w:rFonts w:ascii="Times New Roman"/>
          <w:b w:val="false"/>
          <w:i w:val="false"/>
          <w:color w:val="000000"/>
          <w:sz w:val="28"/>
        </w:rPr>
        <w:t>
      Басқармаға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32"/>
    <w:bookmarkStart w:name="z46" w:id="33"/>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33"/>
    <w:bookmarkStart w:name="z47" w:id="34"/>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олармен келісім бойынша тиісті мемлекеттік органдардың бірлескен актілері негізінде басқа мемлекеттік органдармен, коммерциялық емес және халықаралық ұйымдармен өзара іс-қимыл жасау;</w:t>
      </w:r>
    </w:p>
    <w:bookmarkEnd w:id="34"/>
    <w:bookmarkStart w:name="z48" w:id="35"/>
    <w:p>
      <w:pPr>
        <w:spacing w:after="0"/>
        <w:ind w:left="0"/>
        <w:jc w:val="both"/>
      </w:pPr>
      <w:r>
        <w:rPr>
          <w:rFonts w:ascii="Times New Roman"/>
          <w:b w:val="false"/>
          <w:i w:val="false"/>
          <w:color w:val="000000"/>
          <w:sz w:val="28"/>
        </w:rPr>
        <w:t>
      Шығыс Қазақстан облысының әкімдігі мен мәслихаты бекітетін бағдарламаларды әзірлеуге қатысу;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жауапкер, талапкер, үшінші тұлға, оның ішінде облыс әкімінің, облыс әкімдігінің атынан соттарда және басқа мемлекеттік органдарда әрекет ету;</w:t>
      </w:r>
    </w:p>
    <w:bookmarkStart w:name="z50" w:id="36"/>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сотқа талап арызбен жүгіну;</w:t>
      </w:r>
    </w:p>
    <w:bookmarkEnd w:id="36"/>
    <w:bookmarkStart w:name="z51" w:id="37"/>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құқықтарды жүзеге асыру.</w:t>
      </w:r>
    </w:p>
    <w:bookmarkEnd w:id="37"/>
    <w:bookmarkStart w:name="z52" w:id="38"/>
    <w:p>
      <w:pPr>
        <w:spacing w:after="0"/>
        <w:ind w:left="0"/>
        <w:jc w:val="both"/>
      </w:pPr>
      <w:r>
        <w:rPr>
          <w:rFonts w:ascii="Times New Roman"/>
          <w:b w:val="false"/>
          <w:i w:val="false"/>
          <w:color w:val="000000"/>
          <w:sz w:val="28"/>
        </w:rPr>
        <w:t>
      2) міндеттері:</w:t>
      </w:r>
    </w:p>
    <w:bookmarkEnd w:id="38"/>
    <w:bookmarkStart w:name="z53" w:id="39"/>
    <w:p>
      <w:pPr>
        <w:spacing w:after="0"/>
        <w:ind w:left="0"/>
        <w:jc w:val="both"/>
      </w:pPr>
      <w:r>
        <w:rPr>
          <w:rFonts w:ascii="Times New Roman"/>
          <w:b w:val="false"/>
          <w:i w:val="false"/>
          <w:color w:val="000000"/>
          <w:sz w:val="28"/>
        </w:rPr>
        <w:t>
      Қазақстан Республикасының заңнамасын сақтау;</w:t>
      </w:r>
    </w:p>
    <w:bookmarkEnd w:id="39"/>
    <w:bookmarkStart w:name="z54" w:id="4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және заңды тұлғалардың өтініштерін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қабылдау және қарау;</w:t>
      </w:r>
    </w:p>
    <w:bookmarkStart w:name="z56" w:id="4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сондай-ақ өзге де жоғары тұрған мемлекеттік органдардың тапсырмаларының уақтылы және сапалы орындалуын қамтамасыз ету;</w:t>
      </w:r>
    </w:p>
    <w:bookmarkEnd w:id="41"/>
    <w:bookmarkStart w:name="z57" w:id="42"/>
    <w:p>
      <w:pPr>
        <w:spacing w:after="0"/>
        <w:ind w:left="0"/>
        <w:jc w:val="both"/>
      </w:pPr>
      <w:r>
        <w:rPr>
          <w:rFonts w:ascii="Times New Roman"/>
          <w:b w:val="false"/>
          <w:i w:val="false"/>
          <w:color w:val="000000"/>
          <w:sz w:val="28"/>
        </w:rPr>
        <w:t>
      Басқармаға бөлінген бюджет қаражатын толық, уақтылы және тиімді пайдалануды қамтамасыз ету;</w:t>
      </w:r>
    </w:p>
    <w:bookmarkEnd w:id="42"/>
    <w:bookmarkStart w:name="z58" w:id="43"/>
    <w:p>
      <w:pPr>
        <w:spacing w:after="0"/>
        <w:ind w:left="0"/>
        <w:jc w:val="both"/>
      </w:pPr>
      <w:r>
        <w:rPr>
          <w:rFonts w:ascii="Times New Roman"/>
          <w:b w:val="false"/>
          <w:i w:val="false"/>
          <w:color w:val="000000"/>
          <w:sz w:val="28"/>
        </w:rPr>
        <w:t>
      реформалар курсын, басқа да мемлекеттік бағдарламалық құжаттарды түсіндіру барысы туралы облыс әкіміне талдамалық анықтама дайындау бойынша жұмысты үйлестіру;</w:t>
      </w:r>
    </w:p>
    <w:bookmarkEnd w:id="43"/>
    <w:bookmarkStart w:name="z59" w:id="4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w:t>
      </w:r>
    </w:p>
    <w:bookmarkEnd w:id="44"/>
    <w:bookmarkStart w:name="z60" w:id="45"/>
    <w:p>
      <w:pPr>
        <w:spacing w:after="0"/>
        <w:ind w:left="0"/>
        <w:jc w:val="both"/>
      </w:pPr>
      <w:r>
        <w:rPr>
          <w:rFonts w:ascii="Times New Roman"/>
          <w:b w:val="false"/>
          <w:i w:val="false"/>
          <w:color w:val="000000"/>
          <w:sz w:val="28"/>
        </w:rPr>
        <w:t>
      мүмкіндігі шектеулі тұлғаларға мемлекеттік қызметтерді алу кезінде қажетті жағдайлар жасау;</w:t>
      </w:r>
    </w:p>
    <w:bookmarkEnd w:id="45"/>
    <w:bookmarkStart w:name="z61" w:id="46"/>
    <w:p>
      <w:pPr>
        <w:spacing w:after="0"/>
        <w:ind w:left="0"/>
        <w:jc w:val="both"/>
      </w:pPr>
      <w:r>
        <w:rPr>
          <w:rFonts w:ascii="Times New Roman"/>
          <w:b w:val="false"/>
          <w:i w:val="false"/>
          <w:color w:val="000000"/>
          <w:sz w:val="28"/>
        </w:rPr>
        <w:t>
      көрсетілетін қызметті алушыларға мемлекеттік қызметтер көрсету тәртібі туралы толық және анық ақпаратты қолжетімді нысанда ұсыну;</w:t>
      </w:r>
    </w:p>
    <w:bookmarkEnd w:id="46"/>
    <w:bookmarkStart w:name="z62" w:id="47"/>
    <w:p>
      <w:pPr>
        <w:spacing w:after="0"/>
        <w:ind w:left="0"/>
        <w:jc w:val="both"/>
      </w:pPr>
      <w:r>
        <w:rPr>
          <w:rFonts w:ascii="Times New Roman"/>
          <w:b w:val="false"/>
          <w:i w:val="false"/>
          <w:color w:val="000000"/>
          <w:sz w:val="28"/>
        </w:rPr>
        <w:t>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 көрсету үшін, оның ішінде ақпараттық жүйелерді интеграциялау арқылы қажетті құжаттар мен ақпаратты ұсыну;</w:t>
      </w:r>
    </w:p>
    <w:bookmarkEnd w:id="47"/>
    <w:bookmarkStart w:name="z63" w:id="48"/>
    <w:p>
      <w:pPr>
        <w:spacing w:after="0"/>
        <w:ind w:left="0"/>
        <w:jc w:val="both"/>
      </w:pPr>
      <w:r>
        <w:rPr>
          <w:rFonts w:ascii="Times New Roman"/>
          <w:b w:val="false"/>
          <w:i w:val="false"/>
          <w:color w:val="000000"/>
          <w:sz w:val="28"/>
        </w:rPr>
        <w:t>
      қызметкерлердің мемлекеттік қызмет көрсету саласындағы біліктілігін арттыру, сондай-ақ мүгедек адамдармен қарым-қатынас дағдыларына үйрету;</w:t>
      </w:r>
    </w:p>
    <w:bookmarkEnd w:id="48"/>
    <w:bookmarkStart w:name="z64" w:id="49"/>
    <w:p>
      <w:pPr>
        <w:spacing w:after="0"/>
        <w:ind w:left="0"/>
        <w:jc w:val="both"/>
      </w:pPr>
      <w:r>
        <w:rPr>
          <w:rFonts w:ascii="Times New Roman"/>
          <w:b w:val="false"/>
          <w:i w:val="false"/>
          <w:color w:val="000000"/>
          <w:sz w:val="28"/>
        </w:rPr>
        <w:t>
      көрсетілетін қызметті алушылардың шағымдарын қарау және оларды Қазақстан Республикасының қолданыстағы заңнамасында белгіленген мерзімдерде қарау нәтижелері туралы хабардар ету;</w:t>
      </w:r>
    </w:p>
    <w:bookmarkEnd w:id="49"/>
    <w:bookmarkStart w:name="z65" w:id="50"/>
    <w:p>
      <w:pPr>
        <w:spacing w:after="0"/>
        <w:ind w:left="0"/>
        <w:jc w:val="both"/>
      </w:pPr>
      <w:r>
        <w:rPr>
          <w:rFonts w:ascii="Times New Roman"/>
          <w:b w:val="false"/>
          <w:i w:val="false"/>
          <w:color w:val="000000"/>
          <w:sz w:val="28"/>
        </w:rPr>
        <w:t>
      көрсетілетін қызметті алушылардың мемлекеттік қызметті орындау сатысы туралы ақпарат алу мүмкіндігін қамтамасыз ету;</w:t>
      </w:r>
    </w:p>
    <w:bookmarkEnd w:id="50"/>
    <w:bookmarkStart w:name="z66" w:id="51"/>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қабылдау;</w:t>
      </w:r>
    </w:p>
    <w:bookmarkEnd w:id="51"/>
    <w:bookmarkStart w:name="z67" w:id="52"/>
    <w:p>
      <w:pPr>
        <w:spacing w:after="0"/>
        <w:ind w:left="0"/>
        <w:jc w:val="both"/>
      </w:pPr>
      <w:r>
        <w:rPr>
          <w:rFonts w:ascii="Times New Roman"/>
          <w:b w:val="false"/>
          <w:i w:val="false"/>
          <w:color w:val="000000"/>
          <w:sz w:val="28"/>
        </w:rPr>
        <w:t>
      мемлекеттік қызметтер көрсету үшін пайдаланылатын, сондай-ақ оларды көрсету үшін қажетті өзекті мәліметтерді қамтитын ақпараттық жүйелердің үздіксіз жұмыс істеуін қамтамасыз ету;</w:t>
      </w:r>
    </w:p>
    <w:bookmarkEnd w:id="52"/>
    <w:bookmarkStart w:name="z68" w:id="53"/>
    <w:p>
      <w:pPr>
        <w:spacing w:after="0"/>
        <w:ind w:left="0"/>
        <w:jc w:val="both"/>
      </w:pPr>
      <w:r>
        <w:rPr>
          <w:rFonts w:ascii="Times New Roman"/>
          <w:b w:val="false"/>
          <w:i w:val="false"/>
          <w:color w:val="000000"/>
          <w:sz w:val="28"/>
        </w:rPr>
        <w:t>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ету;</w:t>
      </w:r>
    </w:p>
    <w:bookmarkEnd w:id="53"/>
    <w:bookmarkStart w:name="z69" w:id="54"/>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сақталған заңмен қорғалатын құпияны құрайтын мәліметтерді пайдалану үшін көрсетілетін қызметті алушының жазбаша келісімін немесе ұялы байланысының абоненттік құрылғысы арқылы электрондық цифрлық қолтаңбасымен расталған келісімін алу;</w:t>
      </w:r>
    </w:p>
    <w:bookmarkEnd w:id="54"/>
    <w:bookmarkStart w:name="z70" w:id="55"/>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w:t>
      </w:r>
    </w:p>
    <w:bookmarkEnd w:id="55"/>
    <w:bookmarkStart w:name="z71" w:id="56"/>
    <w:p>
      <w:pPr>
        <w:spacing w:after="0"/>
        <w:ind w:left="0"/>
        <w:jc w:val="both"/>
      </w:pPr>
      <w:r>
        <w:rPr>
          <w:rFonts w:ascii="Times New Roman"/>
          <w:b w:val="false"/>
          <w:i w:val="false"/>
          <w:color w:val="000000"/>
          <w:sz w:val="28"/>
        </w:rPr>
        <w:t>
      Қазақстан Республикасының заңдарында белгіленген жағдайларда және негіздер бойынша мемлекеттік қызметтер көрсетуден бас тарту;</w:t>
      </w:r>
    </w:p>
    <w:bookmarkEnd w:id="56"/>
    <w:bookmarkStart w:name="z72" w:id="57"/>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міндеттерді жүзеге асыру.</w:t>
      </w:r>
    </w:p>
    <w:bookmarkEnd w:id="57"/>
    <w:bookmarkStart w:name="z73" w:id="58"/>
    <w:p>
      <w:pPr>
        <w:spacing w:after="0"/>
        <w:ind w:left="0"/>
        <w:jc w:val="both"/>
      </w:pPr>
      <w:r>
        <w:rPr>
          <w:rFonts w:ascii="Times New Roman"/>
          <w:b w:val="false"/>
          <w:i w:val="false"/>
          <w:color w:val="000000"/>
          <w:sz w:val="28"/>
        </w:rPr>
        <w:t>
      15. Функциялары:</w:t>
      </w:r>
    </w:p>
    <w:bookmarkEnd w:id="58"/>
    <w:bookmarkStart w:name="z74" w:id="59"/>
    <w:p>
      <w:pPr>
        <w:spacing w:after="0"/>
        <w:ind w:left="0"/>
        <w:jc w:val="both"/>
      </w:pPr>
      <w:r>
        <w:rPr>
          <w:rFonts w:ascii="Times New Roman"/>
          <w:b w:val="false"/>
          <w:i w:val="false"/>
          <w:color w:val="000000"/>
          <w:sz w:val="28"/>
        </w:rPr>
        <w:t>
      1) Шығыс Қазақстан облысында туристік қызмет саласындағы мемлекеттік саясатты іске асырады және үйлестіруді жүзеге асырады;</w:t>
      </w:r>
    </w:p>
    <w:bookmarkEnd w:id="59"/>
    <w:bookmarkStart w:name="z75" w:id="60"/>
    <w:p>
      <w:pPr>
        <w:spacing w:after="0"/>
        <w:ind w:left="0"/>
        <w:jc w:val="both"/>
      </w:pPr>
      <w:r>
        <w:rPr>
          <w:rFonts w:ascii="Times New Roman"/>
          <w:b w:val="false"/>
          <w:i w:val="false"/>
          <w:color w:val="000000"/>
          <w:sz w:val="28"/>
        </w:rPr>
        <w:t>
      2) туристік қызметтер көрсету нарығына талдау жасайды және Шығыс Қазақстан облысында туризмнің дамуы туралы қажетті мәліметтерді уәкілетті органға ұсынады;</w:t>
      </w:r>
    </w:p>
    <w:bookmarkEnd w:id="60"/>
    <w:bookmarkStart w:name="z76" w:id="61"/>
    <w:p>
      <w:pPr>
        <w:spacing w:after="0"/>
        <w:ind w:left="0"/>
        <w:jc w:val="both"/>
      </w:pPr>
      <w:r>
        <w:rPr>
          <w:rFonts w:ascii="Times New Roman"/>
          <w:b w:val="false"/>
          <w:i w:val="false"/>
          <w:color w:val="000000"/>
          <w:sz w:val="28"/>
        </w:rPr>
        <w:t>
      3) облыстық туристік ресурстарды қорғау жөніндегі шараларды әзірлейді және енгізеді;</w:t>
      </w:r>
    </w:p>
    <w:bookmarkEnd w:id="61"/>
    <w:bookmarkStart w:name="z77" w:id="62"/>
    <w:p>
      <w:pPr>
        <w:spacing w:after="0"/>
        <w:ind w:left="0"/>
        <w:jc w:val="both"/>
      </w:pPr>
      <w:r>
        <w:rPr>
          <w:rFonts w:ascii="Times New Roman"/>
          <w:b w:val="false"/>
          <w:i w:val="false"/>
          <w:color w:val="000000"/>
          <w:sz w:val="28"/>
        </w:rPr>
        <w:t>
      4)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туристік индустрия объектілерін жоспарлау және салу жөніндегі қызметті үйлестіреді;</w:t>
      </w:r>
    </w:p>
    <w:bookmarkEnd w:id="62"/>
    <w:bookmarkStart w:name="z78" w:id="63"/>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 қызметін жүзеге асыратын субъектілерді қоспағанда, туристік қызмет субъектілеріне туристік қызметті ұйымдастыруға байланысты мәселелерде әдістемелік және консультациялық көмек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 жүзеге асырылатын кәсіпкерлікті қоспағанда, халықты жұмыспен қамтуды ұлғайту шарасы ретінде туристік қызмет саласындағы кәсіпкерлікті дамытады және қолдайды;</w:t>
      </w:r>
    </w:p>
    <w:bookmarkStart w:name="z81" w:id="64"/>
    <w:p>
      <w:pPr>
        <w:spacing w:after="0"/>
        <w:ind w:left="0"/>
        <w:jc w:val="both"/>
      </w:pPr>
      <w:r>
        <w:rPr>
          <w:rFonts w:ascii="Times New Roman"/>
          <w:b w:val="false"/>
          <w:i w:val="false"/>
          <w:color w:val="000000"/>
          <w:sz w:val="28"/>
        </w:rPr>
        <w:t>
      8)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64"/>
    <w:bookmarkStart w:name="z82" w:id="65"/>
    <w:p>
      <w:pPr>
        <w:spacing w:after="0"/>
        <w:ind w:left="0"/>
        <w:jc w:val="both"/>
      </w:pPr>
      <w:r>
        <w:rPr>
          <w:rFonts w:ascii="Times New Roman"/>
          <w:b w:val="false"/>
          <w:i w:val="false"/>
          <w:color w:val="000000"/>
          <w:sz w:val="28"/>
        </w:rPr>
        <w:t>
      9) туристік ақпарат орталығын құрады;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туроператорлық қызметті лицензиялауды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 қызметін жүзеге асыратын гидті қоспағанда, гидті кәсіптік даярлауды ұйымдастырады;</w:t>
      </w:r>
    </w:p>
    <w:bookmarkStart w:name="z85" w:id="66"/>
    <w:p>
      <w:pPr>
        <w:spacing w:after="0"/>
        <w:ind w:left="0"/>
        <w:jc w:val="both"/>
      </w:pPr>
      <w:r>
        <w:rPr>
          <w:rFonts w:ascii="Times New Roman"/>
          <w:b w:val="false"/>
          <w:i w:val="false"/>
          <w:color w:val="000000"/>
          <w:sz w:val="28"/>
        </w:rPr>
        <w:t>
      12) уәкілетті органмен келісу бойынша туристік саланы дамыту жөніндегі іс-шаралар жоспарын бекітеді;</w:t>
      </w:r>
    </w:p>
    <w:bookmarkEnd w:id="66"/>
    <w:bookmarkStart w:name="z86" w:id="67"/>
    <w:p>
      <w:pPr>
        <w:spacing w:after="0"/>
        <w:ind w:left="0"/>
        <w:jc w:val="both"/>
      </w:pPr>
      <w:r>
        <w:rPr>
          <w:rFonts w:ascii="Times New Roman"/>
          <w:b w:val="false"/>
          <w:i w:val="false"/>
          <w:color w:val="000000"/>
          <w:sz w:val="28"/>
        </w:rPr>
        <w:t>
      13) туристік маршруттар мен соқпақтардың мемлекеттік тізілімін жүргізеді;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 қоспағанда,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bookmarkStart w:name="z88" w:id="68"/>
    <w:p>
      <w:pPr>
        <w:spacing w:after="0"/>
        <w:ind w:left="0"/>
        <w:jc w:val="both"/>
      </w:pPr>
      <w:r>
        <w:rPr>
          <w:rFonts w:ascii="Times New Roman"/>
          <w:b w:val="false"/>
          <w:i w:val="false"/>
          <w:color w:val="000000"/>
          <w:sz w:val="28"/>
        </w:rPr>
        <w:t>
      15) туризмді дамыту үшін туристік қызмет субъектілеріне жағдай жасайды;</w:t>
      </w:r>
    </w:p>
    <w:bookmarkEnd w:id="68"/>
    <w:bookmarkStart w:name="z89" w:id="69"/>
    <w:p>
      <w:pPr>
        <w:spacing w:after="0"/>
        <w:ind w:left="0"/>
        <w:jc w:val="both"/>
      </w:pPr>
      <w:r>
        <w:rPr>
          <w:rFonts w:ascii="Times New Roman"/>
          <w:b w:val="false"/>
          <w:i w:val="false"/>
          <w:color w:val="000000"/>
          <w:sz w:val="28"/>
        </w:rPr>
        <w:t>
      16) туризм саласындағы бірлескен қызметті іске асыру шеңберінде тікелей шарт жасасу арқылы туристік ақпараттық орталықтарды қаржыландырады;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 қызметін жүзеге асыратын кәсіпкерлік субъектілерін қоспағанда, туристік қызмет объектілерін салу, реконструкциялау кезіндегі кәсіпкерлік субъектілері шығындарының бір бөлігін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санитариялық-гигиеналық тораптарының тізбесін қоспағанда, уәкілетті органмен келісу бойынша күтіп-ұсталуы кезіндегі шығындардың бір бөлігі өтелетін санитариялық-гигиеналық тораптардың тізбелерін бекітеді;</w:t>
      </w:r>
    </w:p>
    <w:bookmarkStart w:name="z92" w:id="70"/>
    <w:p>
      <w:pPr>
        <w:spacing w:after="0"/>
        <w:ind w:left="0"/>
        <w:jc w:val="both"/>
      </w:pPr>
      <w:r>
        <w:rPr>
          <w:rFonts w:ascii="Times New Roman"/>
          <w:b w:val="false"/>
          <w:i w:val="false"/>
          <w:color w:val="000000"/>
          <w:sz w:val="28"/>
        </w:rPr>
        <w:t>
      19)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аумағындағы жол бойындағы сервис объектілерін қоспағанда, кәсіпкерлік субъектілерінің жол бойындағы сервис объектілерін салу бойынша шығындарының бір бөлігін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аумағындағы санитариялық-гигиеналық тораптарды қоспағанда,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мәртебеге ие облыстық маңызы бар қаланың аумағында туристік қызметті жүзеге асыратын кәсіпкерлік субъектілері сатып алатын автомобиль көлігі құралдарын қоспағанда, туристік қызметті жүзеге асыратын кәсіпкерлік субъектілеріне сыйымдылығы жүргiзушiнiң орнын есепке алмағанда сегiзден астам отыратын орны бар автомобиль көлік құралдарын сатып алу бойынша шығындардың бір бөлігін өтейді;</w:t>
      </w:r>
    </w:p>
    <w:bookmarkStart w:name="z96" w:id="71"/>
    <w:p>
      <w:pPr>
        <w:spacing w:after="0"/>
        <w:ind w:left="0"/>
        <w:jc w:val="both"/>
      </w:pPr>
      <w:r>
        <w:rPr>
          <w:rFonts w:ascii="Times New Roman"/>
          <w:b w:val="false"/>
          <w:i w:val="false"/>
          <w:color w:val="000000"/>
          <w:sz w:val="28"/>
        </w:rPr>
        <w:t>
      23) Шығыс Қазақстан облысының аумағында халықаралық ынтымақтастық саласындағы мемлекеттік саясатты іске асырады және үйлестіруді жүзеге асырады;</w:t>
      </w:r>
    </w:p>
    <w:bookmarkEnd w:id="71"/>
    <w:bookmarkStart w:name="z97" w:id="72"/>
    <w:p>
      <w:pPr>
        <w:spacing w:after="0"/>
        <w:ind w:left="0"/>
        <w:jc w:val="both"/>
      </w:pPr>
      <w:r>
        <w:rPr>
          <w:rFonts w:ascii="Times New Roman"/>
          <w:b w:val="false"/>
          <w:i w:val="false"/>
          <w:color w:val="000000"/>
          <w:sz w:val="28"/>
        </w:rPr>
        <w:t>
      24) инвестициялар жөніндегі уәкілетті органға инвесторлар және олардың инвестициялық жобалары туралы мәліметтерді ұсынуды, сондай-ақ ақпараттандыру объектілерін ұлттық цифрлық инвестициялық платформада инвесторлар тізілімімен интеграциялауды қамтамасыз етеді;</w:t>
      </w:r>
    </w:p>
    <w:bookmarkEnd w:id="72"/>
    <w:bookmarkStart w:name="z98" w:id="73"/>
    <w:p>
      <w:pPr>
        <w:spacing w:after="0"/>
        <w:ind w:left="0"/>
        <w:jc w:val="both"/>
      </w:pPr>
      <w:r>
        <w:rPr>
          <w:rFonts w:ascii="Times New Roman"/>
          <w:b w:val="false"/>
          <w:i w:val="false"/>
          <w:color w:val="000000"/>
          <w:sz w:val="28"/>
        </w:rPr>
        <w:t>
      25) облыс аумағында инвестициялық ахуалды дамыту үшін жағдай жасайды;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жергілікті мемлекеттік басқарудың мүддесі үшін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p>
    <w:bookmarkStart w:name="z100" w:id="74"/>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74"/>
    <w:bookmarkStart w:name="z101" w:id="75"/>
    <w:p>
      <w:pPr>
        <w:spacing w:after="0"/>
        <w:ind w:left="0"/>
        <w:jc w:val="both"/>
      </w:pPr>
      <w:r>
        <w:rPr>
          <w:rFonts w:ascii="Times New Roman"/>
          <w:b w:val="false"/>
          <w:i w:val="false"/>
          <w:color w:val="000000"/>
          <w:sz w:val="28"/>
        </w:rPr>
        <w:t>
      16. Басқарма басшылығын Басқармаға жүктелген міндеттердің орындалуына және оның өз өкілеттіктерін жүзеге асыруына дербес жауапты болатын басшы жүзеге асырады.</w:t>
      </w:r>
    </w:p>
    <w:bookmarkEnd w:id="75"/>
    <w:bookmarkStart w:name="z102" w:id="76"/>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76"/>
    <w:bookmarkStart w:name="z103" w:id="7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орынбасары болады.</w:t>
      </w:r>
    </w:p>
    <w:bookmarkEnd w:id="77"/>
    <w:bookmarkStart w:name="z104" w:id="78"/>
    <w:p>
      <w:pPr>
        <w:spacing w:after="0"/>
        <w:ind w:left="0"/>
        <w:jc w:val="both"/>
      </w:pPr>
      <w:r>
        <w:rPr>
          <w:rFonts w:ascii="Times New Roman"/>
          <w:b w:val="false"/>
          <w:i w:val="false"/>
          <w:color w:val="000000"/>
          <w:sz w:val="28"/>
        </w:rPr>
        <w:t>
      19. Басқарма басшысының өкілеттіктері:</w:t>
      </w:r>
    </w:p>
    <w:bookmarkEnd w:id="78"/>
    <w:bookmarkStart w:name="z105" w:id="79"/>
    <w:p>
      <w:pPr>
        <w:spacing w:after="0"/>
        <w:ind w:left="0"/>
        <w:jc w:val="both"/>
      </w:pPr>
      <w:r>
        <w:rPr>
          <w:rFonts w:ascii="Times New Roman"/>
          <w:b w:val="false"/>
          <w:i w:val="false"/>
          <w:color w:val="000000"/>
          <w:sz w:val="28"/>
        </w:rPr>
        <w:t>
      1) Басқарма жұмысын ұйымдастырады және оған басшылық жасайды және Басқармаға жүктелген міндеттердің орындалуына және оның өз функцияларын жүзеге асыруына дербес жауапты болады;</w:t>
      </w:r>
    </w:p>
    <w:bookmarkEnd w:id="79"/>
    <w:bookmarkStart w:name="z106" w:id="80"/>
    <w:p>
      <w:pPr>
        <w:spacing w:after="0"/>
        <w:ind w:left="0"/>
        <w:jc w:val="both"/>
      </w:pPr>
      <w:r>
        <w:rPr>
          <w:rFonts w:ascii="Times New Roman"/>
          <w:b w:val="false"/>
          <w:i w:val="false"/>
          <w:color w:val="000000"/>
          <w:sz w:val="28"/>
        </w:rPr>
        <w:t>
      2) Басқарма басшысының орынбасары мен бөлімдер басшыларының міндеттері мен өкілеттіктерін айқындайды;</w:t>
      </w:r>
    </w:p>
    <w:bookmarkEnd w:id="80"/>
    <w:bookmarkStart w:name="z107" w:id="81"/>
    <w:p>
      <w:pPr>
        <w:spacing w:after="0"/>
        <w:ind w:left="0"/>
        <w:jc w:val="both"/>
      </w:pPr>
      <w:r>
        <w:rPr>
          <w:rFonts w:ascii="Times New Roman"/>
          <w:b w:val="false"/>
          <w:i w:val="false"/>
          <w:color w:val="000000"/>
          <w:sz w:val="28"/>
        </w:rPr>
        <w:t>
      3) Басқармада сыбайлас жемқорлық құқық бұзушылықтарға қарсы іс-қимылға бағытталған шараларды қабылдайды және осы шаралардың әрекетсіздігі үшін дербес жауапты болады;</w:t>
      </w:r>
    </w:p>
    <w:bookmarkEnd w:id="81"/>
    <w:bookmarkStart w:name="z108" w:id="82"/>
    <w:p>
      <w:pPr>
        <w:spacing w:after="0"/>
        <w:ind w:left="0"/>
        <w:jc w:val="both"/>
      </w:pPr>
      <w:r>
        <w:rPr>
          <w:rFonts w:ascii="Times New Roman"/>
          <w:b w:val="false"/>
          <w:i w:val="false"/>
          <w:color w:val="000000"/>
          <w:sz w:val="28"/>
        </w:rPr>
        <w:t>
      4) қолданыстағы заңнамаға сәйкес Басқарма қызметкерлерін қызметке тағайындайды және қызметтен босатады;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қолданыстағы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 көтермелейді, оларға тәртіптік жаза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облыс әкімінің ұйымдастыру қызметі мәселелері бойынша келіп түскен петицияларды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қарайды;</w:t>
      </w:r>
    </w:p>
    <w:bookmarkStart w:name="z111" w:id="83"/>
    <w:p>
      <w:pPr>
        <w:spacing w:after="0"/>
        <w:ind w:left="0"/>
        <w:jc w:val="both"/>
      </w:pPr>
      <w:r>
        <w:rPr>
          <w:rFonts w:ascii="Times New Roman"/>
          <w:b w:val="false"/>
          <w:i w:val="false"/>
          <w:color w:val="000000"/>
          <w:sz w:val="28"/>
        </w:rPr>
        <w:t>
      7) өз өкілеттігі шегінде бұйрықтар шығарады;</w:t>
      </w:r>
    </w:p>
    <w:bookmarkEnd w:id="83"/>
    <w:bookmarkStart w:name="z112" w:id="84"/>
    <w:p>
      <w:pPr>
        <w:spacing w:after="0"/>
        <w:ind w:left="0"/>
        <w:jc w:val="both"/>
      </w:pPr>
      <w:r>
        <w:rPr>
          <w:rFonts w:ascii="Times New Roman"/>
          <w:b w:val="false"/>
          <w:i w:val="false"/>
          <w:color w:val="000000"/>
          <w:sz w:val="28"/>
        </w:rPr>
        <w:t>
      8) Басқарманың бөлімдер туралы ережелерін және қызметкерлердің лауазымдық нұсқаулықтарын бекітеді;</w:t>
      </w:r>
    </w:p>
    <w:bookmarkEnd w:id="84"/>
    <w:bookmarkStart w:name="z113" w:id="85"/>
    <w:p>
      <w:pPr>
        <w:spacing w:after="0"/>
        <w:ind w:left="0"/>
        <w:jc w:val="both"/>
      </w:pPr>
      <w:r>
        <w:rPr>
          <w:rFonts w:ascii="Times New Roman"/>
          <w:b w:val="false"/>
          <w:i w:val="false"/>
          <w:color w:val="000000"/>
          <w:sz w:val="28"/>
        </w:rPr>
        <w:t>
      9) мемлекеттік органдарда, өзге де ұйымдарда Басқарма мүдделерін білдіреді;</w:t>
      </w:r>
    </w:p>
    <w:bookmarkEnd w:id="85"/>
    <w:bookmarkStart w:name="z114" w:id="86"/>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86"/>
    <w:bookmarkStart w:name="z115" w:id="87"/>
    <w:p>
      <w:pPr>
        <w:spacing w:after="0"/>
        <w:ind w:left="0"/>
        <w:jc w:val="both"/>
      </w:pPr>
      <w:r>
        <w:rPr>
          <w:rFonts w:ascii="Times New Roman"/>
          <w:b w:val="false"/>
          <w:i w:val="false"/>
          <w:color w:val="000000"/>
          <w:sz w:val="28"/>
        </w:rPr>
        <w:t>
      Басқарма басшысының өкілеттіктерін ол болмаған кезеңде қолданыстағы заңнамаға сәйкес оны алмастыратын тұлға орындайды.</w:t>
      </w:r>
    </w:p>
    <w:bookmarkEnd w:id="87"/>
    <w:bookmarkStart w:name="z116" w:id="8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белгілейді.</w:t>
      </w:r>
    </w:p>
    <w:bookmarkEnd w:id="88"/>
    <w:bookmarkStart w:name="z117" w:id="89"/>
    <w:p>
      <w:pPr>
        <w:spacing w:after="0"/>
        <w:ind w:left="0"/>
        <w:jc w:val="left"/>
      </w:pPr>
      <w:r>
        <w:rPr>
          <w:rFonts w:ascii="Times New Roman"/>
          <w:b/>
          <w:i w:val="false"/>
          <w:color w:val="000000"/>
        </w:rPr>
        <w:t xml:space="preserve"> 4-тарау. Мемлекеттік органның мүлкі</w:t>
      </w:r>
    </w:p>
    <w:bookmarkEnd w:id="89"/>
    <w:bookmarkStart w:name="z118" w:id="90"/>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Start w:name="z120" w:id="9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1"/>
    <w:bookmarkStart w:name="z121" w:id="92"/>
    <w:p>
      <w:pPr>
        <w:spacing w:after="0"/>
        <w:ind w:left="0"/>
        <w:jc w:val="both"/>
      </w:pPr>
      <w:r>
        <w:rPr>
          <w:rFonts w:ascii="Times New Roman"/>
          <w:b w:val="false"/>
          <w:i w:val="false"/>
          <w:color w:val="000000"/>
          <w:sz w:val="28"/>
        </w:rPr>
        <w:t>
      23.Басқарма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2"/>
    <w:bookmarkStart w:name="z122"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p>
      <w:pPr>
        <w:spacing w:after="0"/>
        <w:ind w:left="0"/>
        <w:jc w:val="left"/>
      </w:pPr>
    </w:p>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Start w:name="z124" w:id="94"/>
    <w:p>
      <w:pPr>
        <w:spacing w:after="0"/>
        <w:ind w:left="0"/>
        <w:jc w:val="both"/>
      </w:pPr>
      <w:r>
        <w:rPr>
          <w:rFonts w:ascii="Times New Roman"/>
          <w:b w:val="false"/>
          <w:i w:val="false"/>
          <w:color w:val="000000"/>
          <w:sz w:val="28"/>
        </w:rPr>
        <w:t>
      Басқарма қарамағындағы ұйым</w:t>
      </w:r>
    </w:p>
    <w:bookmarkEnd w:id="94"/>
    <w:bookmarkStart w:name="z125" w:id="95"/>
    <w:p>
      <w:pPr>
        <w:spacing w:after="0"/>
        <w:ind w:left="0"/>
        <w:jc w:val="both"/>
      </w:pPr>
      <w:r>
        <w:rPr>
          <w:rFonts w:ascii="Times New Roman"/>
          <w:b w:val="false"/>
          <w:i w:val="false"/>
          <w:color w:val="000000"/>
          <w:sz w:val="28"/>
        </w:rPr>
        <w:t>
      25. "Шығыс Қазақстан облысының туризм басқармасының Шығыс Қазақстан облысының туристік ақпараттық орталығы" коммуналдық мемлекеттік мекемесі.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