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73c4" w14:textId="2fb7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бағаларды тұрақтандыру тетіктерін іске асыру қағидаларын бекіту туралы" Шығыс Қазақстан облысы әкімдігінің 2019 жылғы 16 қыркүйектегі № 316 қаулысына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әкімдігінің 2025 жылғы 10 ақпандағы № 31 қаулысы</w:t>
      </w:r>
    </w:p>
    <w:p>
      <w:pPr>
        <w:spacing w:after="0"/>
        <w:ind w:left="0"/>
        <w:jc w:val="both"/>
      </w:pPr>
      <w:bookmarkStart w:name="z5" w:id="0"/>
      <w:r>
        <w:rPr>
          <w:rFonts w:ascii="Times New Roman"/>
          <w:b w:val="false"/>
          <w:i w:val="false"/>
          <w:color w:val="000000"/>
          <w:sz w:val="28"/>
        </w:rPr>
        <w:t>
      Шығыс Қазақстан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"Әлеуметтік маңызы бар азық-түлік тауарларына бағаларды тұрақтандыру тетіктерін іске асыру қағидаларын бекіту туралы" Шығыс Қазақстан облысы әкімдігінің 2019 жылғы 16 қыркүйектегі № 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6168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Әлеуметтік маңызы бар азық-түлік тауарларына бағаларды тұрақтандыру тетіктерін іске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Әлеуметтік маңызы бар азық-түлік тауарларына бағаларды тұрақтандыру тетіктерін іске асыру жөніндегі қағидалар (бұдан әрі – Қағидалар) "Агроөнеркәсіптік кешен мен ауылдық аумақтарды дамытуды мемлекеттік реттеу туралы" Қазақстан Республикасының 2005 жылғы 8 шілдедегі Заңының (бұдан әрі – Заң) 7-бабы </w:t>
      </w:r>
      <w:r>
        <w:rPr>
          <w:rFonts w:ascii="Times New Roman"/>
          <w:b w:val="false"/>
          <w:i w:val="false"/>
          <w:color w:val="000000"/>
          <w:sz w:val="28"/>
        </w:rPr>
        <w:t>2-тармағының</w:t>
      </w:r>
      <w:r>
        <w:rPr>
          <w:rFonts w:ascii="Times New Roman"/>
          <w:b w:val="false"/>
          <w:i w:val="false"/>
          <w:color w:val="000000"/>
          <w:sz w:val="28"/>
        </w:rPr>
        <w:t xml:space="preserve"> 17-10) тармақшасына, Ауыл шаруашылығы министрінің 2019 жылғы 29 шілдедегі № 280 бұйрығымен бекітілген (Қазақстан Республикасының Нормативтік құқықтық актілерін мемлекеттік тіркеу тізілімінде № 19123 болып тіркелген) Әлеуметтік маңызы бар азық-түлік тауарларына бағаларды тұрақтандыру тетіктерін іске асырудың үлгілік қағидаларының (бұдан әрі – Үлгілік қағидалар)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әлеуметтік маңызы бар азық-түлік тауарларына бағаларды тұрақтандыру тетіктерін іске асырудың тәртiбiн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"Агроөнеркәсіптік кешенді және ауылдық аумақтарды дамытуды мемлекеттік реттеу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агроөнеркәсіптік кешенді дамыту саласындағы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Мамандандырылған ұйым облыстың жергілікті атқарушы органына электрондық құжат айналымы, пошта байланысы арқылы не облыстың жергілікті атқарушы органының кеңсесі арқылы қолма-қол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Облыстың жергілікті атқарушы органы Қазақстан Республикасының Ауыл шаруашылығы, Сауда және интеграция министрліктеріне электрондық құжат айналымы арқылы осы Үлгілік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маңызы бар азық-түлік тауарларына бағаларды тұрақтандыру тетіктерін іске асыру барысы туралы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жаңа редакцияда жазылсын:</w:t>
      </w:r>
    </w:p>
    <w:bookmarkStart w:name="z16" w:id="1"/>
    <w:p>
      <w:pPr>
        <w:spacing w:after="0"/>
        <w:ind w:left="0"/>
        <w:jc w:val="both"/>
      </w:pPr>
      <w:r>
        <w:rPr>
          <w:rFonts w:ascii="Times New Roman"/>
          <w:b w:val="false"/>
          <w:i w:val="false"/>
          <w:color w:val="000000"/>
          <w:sz w:val="28"/>
        </w:rPr>
        <w:t>
      "19-2.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1"/>
    <w:bookmarkStart w:name="z17" w:id="2"/>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2"/>
    <w:bookmarkStart w:name="z18" w:id="3"/>
    <w:p>
      <w:pPr>
        <w:spacing w:after="0"/>
        <w:ind w:left="0"/>
        <w:jc w:val="both"/>
      </w:pPr>
      <w:r>
        <w:rPr>
          <w:rFonts w:ascii="Times New Roman"/>
          <w:b w:val="false"/>
          <w:i w:val="false"/>
          <w:color w:val="000000"/>
          <w:sz w:val="28"/>
        </w:rPr>
        <w:t xml:space="preserve">
      мынадай редакциядағы 21-1-тармақпен толықтырылсын: </w:t>
      </w:r>
    </w:p>
    <w:bookmarkEnd w:id="3"/>
    <w:bookmarkStart w:name="z19" w:id="4"/>
    <w:p>
      <w:pPr>
        <w:spacing w:after="0"/>
        <w:ind w:left="0"/>
        <w:jc w:val="both"/>
      </w:pPr>
      <w:r>
        <w:rPr>
          <w:rFonts w:ascii="Times New Roman"/>
          <w:b w:val="false"/>
          <w:i w:val="false"/>
          <w:color w:val="000000"/>
          <w:sz w:val="28"/>
        </w:rPr>
        <w:t>
      "21-1.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32474 болып тіркелген) бекітілген әлеуметтік маңызы бар азық-түлік тауарлары тізбесінен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p>
    <w:bookmarkStart w:name="z23" w:id="5"/>
    <w:p>
      <w:pPr>
        <w:spacing w:after="0"/>
        <w:ind w:left="0"/>
        <w:jc w:val="both"/>
      </w:pPr>
      <w:r>
        <w:rPr>
          <w:rFonts w:ascii="Times New Roman"/>
          <w:b w:val="false"/>
          <w:i w:val="false"/>
          <w:color w:val="000000"/>
          <w:sz w:val="28"/>
        </w:rPr>
        <w:t>
      "36. Облыстың жергілікті атқарушы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айналымы, қорлардың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етілу және ақылық талаптарының шарттарымен жүзеге асырылады.";</w:t>
      </w:r>
    </w:p>
    <w:bookmarkEnd w:id="5"/>
    <w:bookmarkStart w:name="z24" w:id="6"/>
    <w:p>
      <w:pPr>
        <w:spacing w:after="0"/>
        <w:ind w:left="0"/>
        <w:jc w:val="both"/>
      </w:pPr>
      <w:r>
        <w:rPr>
          <w:rFonts w:ascii="Times New Roman"/>
          <w:b w:val="false"/>
          <w:i w:val="false"/>
          <w:color w:val="000000"/>
          <w:sz w:val="28"/>
        </w:rPr>
        <w:t>
      мынадай редакциядағы 36-1-тармақпен толықтырылсын:</w:t>
      </w:r>
    </w:p>
    <w:bookmarkEnd w:id="6"/>
    <w:bookmarkStart w:name="z25" w:id="7"/>
    <w:p>
      <w:pPr>
        <w:spacing w:after="0"/>
        <w:ind w:left="0"/>
        <w:jc w:val="both"/>
      </w:pPr>
      <w:r>
        <w:rPr>
          <w:rFonts w:ascii="Times New Roman"/>
          <w:b w:val="false"/>
          <w:i w:val="false"/>
          <w:color w:val="000000"/>
          <w:sz w:val="28"/>
        </w:rPr>
        <w:t>
      "36-1. Кәсіпкерлік субъектілеріне қарыз берілген кезде бюджет қаражатының 70 (жетпіс) проценті ауылшаруашылық тауар өндірушілер мен қайта өңдеу кәсіпорындарын қаржыландыруға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жаңа редакцияда жазылсын:</w:t>
      </w:r>
    </w:p>
    <w:bookmarkStart w:name="z27" w:id="8"/>
    <w:p>
      <w:pPr>
        <w:spacing w:after="0"/>
        <w:ind w:left="0"/>
        <w:jc w:val="both"/>
      </w:pPr>
      <w:r>
        <w:rPr>
          <w:rFonts w:ascii="Times New Roman"/>
          <w:b w:val="false"/>
          <w:i w:val="false"/>
          <w:color w:val="000000"/>
          <w:sz w:val="28"/>
        </w:rPr>
        <w:t>
      "38. Қарыз беру үшін кәсіпкерлік субъектісін Комиссия айқындайды.</w:t>
      </w:r>
    </w:p>
    <w:bookmarkEnd w:id="8"/>
    <w:bookmarkStart w:name="z28" w:id="9"/>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9"/>
    <w:bookmarkStart w:name="z29" w:id="10"/>
    <w:p>
      <w:pPr>
        <w:spacing w:after="0"/>
        <w:ind w:left="0"/>
        <w:jc w:val="both"/>
      </w:pPr>
      <w:r>
        <w:rPr>
          <w:rFonts w:ascii="Times New Roman"/>
          <w:b w:val="false"/>
          <w:i w:val="false"/>
          <w:color w:val="000000"/>
          <w:sz w:val="28"/>
        </w:rPr>
        <w:t>
      1) заңды тұлға немесе жеке кәсіпкер ретінде мемлекеттік тіркеудің болуы;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Start w:name="z31" w:id="11"/>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11"/>
    <w:bookmarkStart w:name="z32" w:id="12"/>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12"/>
    <w:bookmarkStart w:name="z33" w:id="13"/>
    <w:p>
      <w:pPr>
        <w:spacing w:after="0"/>
        <w:ind w:left="0"/>
        <w:jc w:val="both"/>
      </w:pPr>
      <w:r>
        <w:rPr>
          <w:rFonts w:ascii="Times New Roman"/>
          <w:b w:val="false"/>
          <w:i w:val="false"/>
          <w:color w:val="000000"/>
          <w:sz w:val="28"/>
        </w:rPr>
        <w:t>
      5) мемлекеттік сатып алудың жосықсыз қатысушылары тізілімінде болмауы;</w:t>
      </w:r>
    </w:p>
    <w:bookmarkEnd w:id="13"/>
    <w:bookmarkStart w:name="z34" w:id="14"/>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40-тармағына</w:t>
      </w:r>
      <w:r>
        <w:rPr>
          <w:rFonts w:ascii="Times New Roman"/>
          <w:b w:val="false"/>
          <w:i w:val="false"/>
          <w:color w:val="000000"/>
          <w:sz w:val="28"/>
        </w:rPr>
        <w:t xml:space="preserve"> сәйкес міндеттемелердің орындалуын қамтамасыз етудің болуы.";</w:t>
      </w:r>
    </w:p>
    <w:bookmarkStart w:name="z36" w:id="15"/>
    <w:p>
      <w:pPr>
        <w:spacing w:after="0"/>
        <w:ind w:left="0"/>
        <w:jc w:val="both"/>
      </w:pPr>
      <w:r>
        <w:rPr>
          <w:rFonts w:ascii="Times New Roman"/>
          <w:b w:val="false"/>
          <w:i w:val="false"/>
          <w:color w:val="000000"/>
          <w:sz w:val="28"/>
        </w:rPr>
        <w:t xml:space="preserve">
      мынадай редакциядағы 41-1-тармақпен толықтырылсын: </w:t>
      </w:r>
    </w:p>
    <w:bookmarkEnd w:id="15"/>
    <w:bookmarkStart w:name="z37" w:id="16"/>
    <w:p>
      <w:pPr>
        <w:spacing w:after="0"/>
        <w:ind w:left="0"/>
        <w:jc w:val="both"/>
      </w:pPr>
      <w:r>
        <w:rPr>
          <w:rFonts w:ascii="Times New Roman"/>
          <w:b w:val="false"/>
          <w:i w:val="false"/>
          <w:color w:val="000000"/>
          <w:sz w:val="28"/>
        </w:rPr>
        <w:t>
      "41-1.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16"/>
    <w:bookmarkStart w:name="z38" w:id="17"/>
    <w:p>
      <w:pPr>
        <w:spacing w:after="0"/>
        <w:ind w:left="0"/>
        <w:jc w:val="both"/>
      </w:pPr>
      <w:r>
        <w:rPr>
          <w:rFonts w:ascii="Times New Roman"/>
          <w:b w:val="false"/>
          <w:i w:val="false"/>
          <w:color w:val="000000"/>
          <w:sz w:val="28"/>
        </w:rPr>
        <w:t>
      Осы тармақтың бірінші бөлігінде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17"/>
    <w:bookmarkStart w:name="z39" w:id="18"/>
    <w:p>
      <w:pPr>
        <w:spacing w:after="0"/>
        <w:ind w:left="0"/>
        <w:jc w:val="both"/>
      </w:pPr>
      <w:r>
        <w:rPr>
          <w:rFonts w:ascii="Times New Roman"/>
          <w:b w:val="false"/>
          <w:i w:val="false"/>
          <w:color w:val="000000"/>
          <w:sz w:val="28"/>
        </w:rPr>
        <w:t>
      2. "Шығыс Қазақстан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18"/>
    <w:bookmarkStart w:name="z40" w:id="19"/>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9"/>
    <w:bookmarkStart w:name="z41" w:id="20"/>
    <w:p>
      <w:pPr>
        <w:spacing w:after="0"/>
        <w:ind w:left="0"/>
        <w:jc w:val="both"/>
      </w:pPr>
      <w:r>
        <w:rPr>
          <w:rFonts w:ascii="Times New Roman"/>
          <w:b w:val="false"/>
          <w:i w:val="false"/>
          <w:color w:val="000000"/>
          <w:sz w:val="28"/>
        </w:rPr>
        <w:t>
      2) осы қаулыны ресми жариялағаннан кейін оның Шығыс Қазақстан облысы әкімдігінің интернет-ресурсында орналастырылуын қамтамасыз етсін.</w:t>
      </w:r>
    </w:p>
    <w:bookmarkEnd w:id="20"/>
    <w:bookmarkStart w:name="z42" w:id="21"/>
    <w:p>
      <w:pPr>
        <w:spacing w:after="0"/>
        <w:ind w:left="0"/>
        <w:jc w:val="both"/>
      </w:pPr>
      <w:r>
        <w:rPr>
          <w:rFonts w:ascii="Times New Roman"/>
          <w:b w:val="false"/>
          <w:i w:val="false"/>
          <w:color w:val="000000"/>
          <w:sz w:val="28"/>
        </w:rPr>
        <w:t>
      3. Осы қаулының орындалуын бақылау облыс әкімінің агроөнеркәсіптік кешен мәселелері жөніндегі орынбасарына жүктелсін.</w:t>
      </w:r>
    </w:p>
    <w:bookmarkEnd w:id="21"/>
    <w:bookmarkStart w:name="z43" w:id="2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