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503f" w14:textId="3525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 әкімдігінің ауылдық округтері әкімінің аппараттары мемлекеттік мекемелерінің Ережелерін бекіту туралы</w:t>
      </w:r>
    </w:p>
    <w:p>
      <w:pPr>
        <w:spacing w:after="0"/>
        <w:ind w:left="0"/>
        <w:jc w:val="both"/>
      </w:pPr>
      <w:r>
        <w:rPr>
          <w:rFonts w:ascii="Times New Roman"/>
          <w:b w:val="false"/>
          <w:i w:val="false"/>
          <w:color w:val="000000"/>
          <w:sz w:val="28"/>
        </w:rPr>
        <w:t>Түркістан облысы Сауран ауданы әкiмдiгiнiң 2025 жылғы 5 желтоқсандағы № 280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№294 </w:t>
      </w:r>
      <w:r>
        <w:rPr>
          <w:rFonts w:ascii="Times New Roman"/>
          <w:b w:val="false"/>
          <w:i w:val="false"/>
          <w:color w:val="000000"/>
          <w:sz w:val="28"/>
        </w:rPr>
        <w:t>бұйрығына</w:t>
      </w:r>
      <w:r>
        <w:rPr>
          <w:rFonts w:ascii="Times New Roman"/>
          <w:b w:val="false"/>
          <w:i w:val="false"/>
          <w:color w:val="000000"/>
          <w:sz w:val="28"/>
        </w:rPr>
        <w:t>, Құқықтық актілер туралы Қазақстан Республикасы Заңының 65-бабына сәйкес, Сауран ауданы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мемлекеттік мекемелердің Ережелері осы қаулының қосымшаларына сәйкес жаңа редацияда бекітілсін: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1-қосымшасына</w:t>
      </w:r>
      <w:r>
        <w:rPr>
          <w:rFonts w:ascii="Times New Roman"/>
          <w:b w:val="false"/>
          <w:i w:val="false"/>
          <w:color w:val="000000"/>
          <w:sz w:val="28"/>
        </w:rPr>
        <w:t xml:space="preserve"> сәйкес "Сауран ауданы әкімдігінің "Бабайқорған ауылдық округі әкімінің аппараты" мемлекеттік мекемесінің Ережесі;</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2-қосымшасына</w:t>
      </w:r>
      <w:r>
        <w:rPr>
          <w:rFonts w:ascii="Times New Roman"/>
          <w:b w:val="false"/>
          <w:i w:val="false"/>
          <w:color w:val="000000"/>
          <w:sz w:val="28"/>
        </w:rPr>
        <w:t xml:space="preserve"> сәйкес "Сауран ауданы әкімдігінің "Ескі Иқан ауылдық округі әкімінің аппараты" мемлекеттік мекемесінің Ережесі;</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3-қосымшасына</w:t>
      </w:r>
      <w:r>
        <w:rPr>
          <w:rFonts w:ascii="Times New Roman"/>
          <w:b w:val="false"/>
          <w:i w:val="false"/>
          <w:color w:val="000000"/>
          <w:sz w:val="28"/>
        </w:rPr>
        <w:t xml:space="preserve"> сәйкес "Сауран ауданы әкімдігінің "Жаңа Иқан ауылдық округі әкімінің аппараты" мемлекеттік мекемесінің Ережесі;</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4-қосымшасына</w:t>
      </w:r>
      <w:r>
        <w:rPr>
          <w:rFonts w:ascii="Times New Roman"/>
          <w:b w:val="false"/>
          <w:i w:val="false"/>
          <w:color w:val="000000"/>
          <w:sz w:val="28"/>
        </w:rPr>
        <w:t xml:space="preserve"> сәйкес "Сауран ауданы әкімдігінің "Жүйнек ауылдық округі әкімінің аппараты" мемлекеттік мекемесінің Ережесі;</w:t>
      </w:r>
    </w:p>
    <w:bookmarkEnd w:id="5"/>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5-қосымшасына</w:t>
      </w:r>
      <w:r>
        <w:rPr>
          <w:rFonts w:ascii="Times New Roman"/>
          <w:b w:val="false"/>
          <w:i w:val="false"/>
          <w:color w:val="000000"/>
          <w:sz w:val="28"/>
        </w:rPr>
        <w:t xml:space="preserve"> сәйкес "Сауран ауданы әкімдігінің "Жібек жолы ауылдық округі әкімінің аппараты" мемлекеттік мекемесінің Ережесі;</w:t>
      </w:r>
    </w:p>
    <w:bookmarkEnd w:id="6"/>
    <w:bookmarkStart w:name="z8"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6-қосымшасына</w:t>
      </w:r>
      <w:r>
        <w:rPr>
          <w:rFonts w:ascii="Times New Roman"/>
          <w:b w:val="false"/>
          <w:i w:val="false"/>
          <w:color w:val="000000"/>
          <w:sz w:val="28"/>
        </w:rPr>
        <w:t xml:space="preserve"> сәйкес "Сауран ауданы әкімдігінің "Иассы ауылдық округі әкімінің аппараты" мемлекеттік мекемесінің Ережесі;</w:t>
      </w:r>
    </w:p>
    <w:bookmarkEnd w:id="7"/>
    <w:bookmarkStart w:name="z9"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7-қосымшасына</w:t>
      </w:r>
      <w:r>
        <w:rPr>
          <w:rFonts w:ascii="Times New Roman"/>
          <w:b w:val="false"/>
          <w:i w:val="false"/>
          <w:color w:val="000000"/>
          <w:sz w:val="28"/>
        </w:rPr>
        <w:t xml:space="preserve"> сәйкес "Сауран ауданы әкімдігінің "Қарашық ауылдық округі әкімінің аппараты" мемлекеттік мекемесінің Ережесі;</w:t>
      </w:r>
    </w:p>
    <w:bookmarkEnd w:id="8"/>
    <w:bookmarkStart w:name="z10"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8-қосымшасына</w:t>
      </w:r>
      <w:r>
        <w:rPr>
          <w:rFonts w:ascii="Times New Roman"/>
          <w:b w:val="false"/>
          <w:i w:val="false"/>
          <w:color w:val="000000"/>
          <w:sz w:val="28"/>
        </w:rPr>
        <w:t xml:space="preserve"> сәйкес "Сауран ауданы әкімдігінің "Майдантал ауылдық округі әкімінің аппараты" мемлекеттік мекемесінің Ережесі;</w:t>
      </w:r>
    </w:p>
    <w:bookmarkEnd w:id="9"/>
    <w:bookmarkStart w:name="z11"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9-қосымшасына</w:t>
      </w:r>
      <w:r>
        <w:rPr>
          <w:rFonts w:ascii="Times New Roman"/>
          <w:b w:val="false"/>
          <w:i w:val="false"/>
          <w:color w:val="000000"/>
          <w:sz w:val="28"/>
        </w:rPr>
        <w:t xml:space="preserve"> "Сауран ауданы әкімдігінің "Оранғай ауылдық округі әкімінің аппараты" мемлекеттік мекемесінің Ережесі;</w:t>
      </w:r>
    </w:p>
    <w:bookmarkEnd w:id="10"/>
    <w:bookmarkStart w:name="z12"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10-қосымшасына</w:t>
      </w:r>
      <w:r>
        <w:rPr>
          <w:rFonts w:ascii="Times New Roman"/>
          <w:b w:val="false"/>
          <w:i w:val="false"/>
          <w:color w:val="000000"/>
          <w:sz w:val="28"/>
        </w:rPr>
        <w:t xml:space="preserve"> "Сауран ауданы әкімдігінің "Үшқайық ауылдық округі әкімінің аппараты" мемлекеттік мекемесінің Ережесі;</w:t>
      </w:r>
    </w:p>
    <w:bookmarkEnd w:id="11"/>
    <w:bookmarkStart w:name="z13"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11-қосымшасына</w:t>
      </w:r>
      <w:r>
        <w:rPr>
          <w:rFonts w:ascii="Times New Roman"/>
          <w:b w:val="false"/>
          <w:i w:val="false"/>
          <w:color w:val="000000"/>
          <w:sz w:val="28"/>
        </w:rPr>
        <w:t xml:space="preserve"> "Сауран ауданы әкімдігінің "Шаға ауылдық округі әкімінің аппараты" мемлекеттік мекемесінің Ережесі;</w:t>
      </w:r>
    </w:p>
    <w:bookmarkEnd w:id="12"/>
    <w:bookmarkStart w:name="z14"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12-қосымшасына</w:t>
      </w:r>
      <w:r>
        <w:rPr>
          <w:rFonts w:ascii="Times New Roman"/>
          <w:b w:val="false"/>
          <w:i w:val="false"/>
          <w:color w:val="000000"/>
          <w:sz w:val="28"/>
        </w:rPr>
        <w:t xml:space="preserve"> "Сауран ауданы әкімдігінің "Шорнақ ауылдық округі әкімінің аппараты" мемлекеттік мекемесінің Ережесі.</w:t>
      </w:r>
    </w:p>
    <w:bookmarkEnd w:id="13"/>
    <w:bookmarkStart w:name="z15" w:id="14"/>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13-қосымшасына</w:t>
      </w:r>
      <w:r>
        <w:rPr>
          <w:rFonts w:ascii="Times New Roman"/>
          <w:b w:val="false"/>
          <w:i w:val="false"/>
          <w:color w:val="000000"/>
          <w:sz w:val="28"/>
        </w:rPr>
        <w:t xml:space="preserve"> сәйкес Сауран ауданы әкімдігінің кейбір қаулыларының күштері жойылды деп танылсын.</w:t>
      </w:r>
    </w:p>
    <w:bookmarkEnd w:id="14"/>
    <w:bookmarkStart w:name="z16" w:id="15"/>
    <w:p>
      <w:pPr>
        <w:spacing w:after="0"/>
        <w:ind w:left="0"/>
        <w:jc w:val="both"/>
      </w:pPr>
      <w:r>
        <w:rPr>
          <w:rFonts w:ascii="Times New Roman"/>
          <w:b w:val="false"/>
          <w:i w:val="false"/>
          <w:color w:val="000000"/>
          <w:sz w:val="28"/>
        </w:rPr>
        <w:t>
      3. Сауран ауданы әкімдігінің "Сауран ауданы әкімінің аппараты" мемлекеттік мекемесі Қазақстан Республикасының заңнамасында белгіленген тәртіпте:</w:t>
      </w:r>
    </w:p>
    <w:bookmarkEnd w:id="15"/>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Сауран ауданы әкімдігінің интернет-ресурсында орналастырылуын қамтамасыз етсін.</w:t>
      </w:r>
    </w:p>
    <w:bookmarkStart w:name="z17" w:id="16"/>
    <w:p>
      <w:pPr>
        <w:spacing w:after="0"/>
        <w:ind w:left="0"/>
        <w:jc w:val="both"/>
      </w:pPr>
      <w:r>
        <w:rPr>
          <w:rFonts w:ascii="Times New Roman"/>
          <w:b w:val="false"/>
          <w:i w:val="false"/>
          <w:color w:val="000000"/>
          <w:sz w:val="28"/>
        </w:rPr>
        <w:t>
      4. Осы қаулының орындалуын бақылау Сауран ауданы әкімі аппаратының басшысына жүктелсін.</w:t>
      </w:r>
    </w:p>
    <w:bookmarkEnd w:id="16"/>
    <w:bookmarkStart w:name="z18" w:id="1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М.Таңғатаров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05 " желтоқсан 2025 жылғы</w:t>
            </w:r>
            <w:r>
              <w:br/>
            </w:r>
            <w:r>
              <w:rPr>
                <w:rFonts w:ascii="Times New Roman"/>
                <w:b w:val="false"/>
                <w:i w:val="false"/>
                <w:color w:val="000000"/>
                <w:sz w:val="20"/>
              </w:rPr>
              <w:t>№ 280 қаулысына</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Сауран ауданы әкімдігінің "Бабайқорған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"Бабайқорған ауылдық округі әкімінің аппараты" мемлекеттік мекемесі (бұдан әрі – "Бабайқорған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"Бабайқорған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"Бабайқорған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"Бабайқорған ауылдық округі әкімінің аппараты" мемлекеттік мекемесі ұйымдық-құқықтық нысанындағы заңды тұлға болып табылады, Қазақстан Республикасының заңнамасына сәйкес мемлекеттік тілде өз атауы бар мөрі мөртаңбалары, белгіленген үлгідегі бланкілері, қазынашылық органдарында шоттары бар.</w:t>
      </w:r>
    </w:p>
    <w:p>
      <w:pPr>
        <w:spacing w:after="0"/>
        <w:ind w:left="0"/>
        <w:jc w:val="both"/>
      </w:pPr>
      <w:r>
        <w:rPr>
          <w:rFonts w:ascii="Times New Roman"/>
          <w:b w:val="false"/>
          <w:i w:val="false"/>
          <w:color w:val="000000"/>
          <w:sz w:val="28"/>
        </w:rPr>
        <w:t>
      5. "Бабайқорған ауылдық округі әкімінің аппараты" мемлекеттік мекемесі азаматтық-құқықтық қатынастарды өз атынан түседі.</w:t>
      </w:r>
    </w:p>
    <w:p>
      <w:pPr>
        <w:spacing w:after="0"/>
        <w:ind w:left="0"/>
        <w:jc w:val="both"/>
      </w:pPr>
      <w:r>
        <w:rPr>
          <w:rFonts w:ascii="Times New Roman"/>
          <w:b w:val="false"/>
          <w:i w:val="false"/>
          <w:color w:val="000000"/>
          <w:sz w:val="28"/>
        </w:rPr>
        <w:t>
      6. "Бабайқорған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"Бабайқорған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"Бабайқорған ауылдық округі әкімінің аппараты" мемлекеттік мекемесі туралы ережені, оның құрылымын аудан әкімдігі бекітеді.</w:t>
      </w:r>
    </w:p>
    <w:p>
      <w:pPr>
        <w:spacing w:after="0"/>
        <w:ind w:left="0"/>
        <w:jc w:val="both"/>
      </w:pPr>
      <w:r>
        <w:rPr>
          <w:rFonts w:ascii="Times New Roman"/>
          <w:b w:val="false"/>
          <w:i w:val="false"/>
          <w:color w:val="000000"/>
          <w:sz w:val="28"/>
        </w:rPr>
        <w:t>
      9. Сауран ауданы әкімдігінің "Бабайқорған ауылдық округі әкімінің аппараты" мемлекеттік мекемесінің заңды мекенжайы: Қазақстан Республикасы Түркістан облысы, Сауран ауданы, Бабайқорған ауыл округі, Бабайқорған елді мекені, Бабайбатыр көшесі, №47 құрылыс, индекс 161200.</w:t>
      </w:r>
    </w:p>
    <w:p>
      <w:pPr>
        <w:spacing w:after="0"/>
        <w:ind w:left="0"/>
        <w:jc w:val="both"/>
      </w:pPr>
      <w:r>
        <w:rPr>
          <w:rFonts w:ascii="Times New Roman"/>
          <w:b w:val="false"/>
          <w:i w:val="false"/>
          <w:color w:val="000000"/>
          <w:sz w:val="28"/>
        </w:rPr>
        <w:t xml:space="preserve">
      10. "Бабайқорған ауылдық округі әкімінің аппараты" мемлекеттік мекемесін аудане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11. "Бабайқорған ауылдық округі әкімінің аппараты" мемлекеттік мекемесі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12. "Бабайқорған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кәсіпкерлік субьектілермен шарттық қарым-қатынас жасауға тыйым салынады.</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аудандық,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"Бабайқорған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"Бабайқорған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"Бабайқорған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қызметін ұйымдастыру.</w:t>
      </w:r>
    </w:p>
    <w:p>
      <w:pPr>
        <w:spacing w:after="0"/>
        <w:ind w:left="0"/>
        <w:jc w:val="both"/>
      </w:pPr>
      <w:r>
        <w:rPr>
          <w:rFonts w:ascii="Times New Roman"/>
          <w:b w:val="false"/>
          <w:i w:val="false"/>
          <w:color w:val="000000"/>
          <w:sz w:val="28"/>
        </w:rPr>
        <w:t xml:space="preserve">
      16. "Бабайқорған ауылдық округі әкімінің аппараты" мемлекеттік мекемесін әкім басқарады. </w:t>
      </w:r>
    </w:p>
    <w:p>
      <w:pPr>
        <w:spacing w:after="0"/>
        <w:ind w:left="0"/>
        <w:jc w:val="both"/>
      </w:pPr>
      <w:r>
        <w:rPr>
          <w:rFonts w:ascii="Times New Roman"/>
          <w:b w:val="false"/>
          <w:i w:val="false"/>
          <w:color w:val="000000"/>
          <w:sz w:val="28"/>
        </w:rPr>
        <w:t>
      17.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Бабайқорған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18. Бабайқорған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19. Бабайқорған ауылдық округ әкімінде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Бабайқорған ауылдық округ әкімі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xml:space="preserve">
      21. "Бабайқорған ауылдық округі әкімінің аппараты" мемлекеттік мекемесі қызметкерлерінің мемлекеттік қызметшілер этикасының нормаларын сақтауын әкім қамтамасыз етеді.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22. "Бабайқорған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"Бабайқорған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"Бабайқорған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"Бабайқорған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25. "Бабайқорған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05 " желтоқсан 2025 жылғы</w:t>
            </w:r>
            <w:r>
              <w:br/>
            </w:r>
            <w:r>
              <w:rPr>
                <w:rFonts w:ascii="Times New Roman"/>
                <w:b w:val="false"/>
                <w:i w:val="false"/>
                <w:color w:val="000000"/>
                <w:sz w:val="20"/>
              </w:rPr>
              <w:t>№ 280 қаулысына</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Сауран ауданы әкімдігінің "Ескі Иқан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"Ескі Иқан ауылдық округі әкімінің аппараты" мемлекеттік мекемесі (бұдан әрі – "Ескі Иқан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"Ескі Иқан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"Ескі Иқан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"Ескі Иқан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"Ескі Иқан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"Ескі Иқан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"Ескі Иқан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"Ескі Иқан ауылдық округі әкімінің аппараты" мемлекеттік мекемесі туралы ережені, оның құрылымын аудан әкімдігі бекітеді.</w:t>
      </w:r>
    </w:p>
    <w:p>
      <w:pPr>
        <w:spacing w:after="0"/>
        <w:ind w:left="0"/>
        <w:jc w:val="both"/>
      </w:pPr>
      <w:r>
        <w:rPr>
          <w:rFonts w:ascii="Times New Roman"/>
          <w:b w:val="false"/>
          <w:i w:val="false"/>
          <w:color w:val="000000"/>
          <w:sz w:val="28"/>
        </w:rPr>
        <w:t>
      9. "Ескі Иқан ауылдық округі әкімінің аппараты" мемлекеттік мекемесінің заңды мекенжайы: Түркістан облысы, Сауран ауданы, Ескі Иқан ауылдық округі, Ескі Иқан ауылы, Д.Қонаев көшесі №4Б үй. Индекс: 161217</w:t>
      </w:r>
    </w:p>
    <w:p>
      <w:pPr>
        <w:spacing w:after="0"/>
        <w:ind w:left="0"/>
        <w:jc w:val="both"/>
      </w:pPr>
      <w:r>
        <w:rPr>
          <w:rFonts w:ascii="Times New Roman"/>
          <w:b w:val="false"/>
          <w:i w:val="false"/>
          <w:color w:val="000000"/>
          <w:sz w:val="28"/>
        </w:rPr>
        <w:t>
      10. "Ескі Иқан ауылдық округі әкімінің аппараты" мемлекеттік мекемесінаудан әкімі құрады, қысқартады және қайта ұйымдастырады.</w:t>
      </w:r>
    </w:p>
    <w:p>
      <w:pPr>
        <w:spacing w:after="0"/>
        <w:ind w:left="0"/>
        <w:jc w:val="both"/>
      </w:pPr>
      <w:r>
        <w:rPr>
          <w:rFonts w:ascii="Times New Roman"/>
          <w:b w:val="false"/>
          <w:i w:val="false"/>
          <w:color w:val="000000"/>
          <w:sz w:val="28"/>
        </w:rPr>
        <w:t>
      11. "Ескі Иқан ауылдық округі әкімінің аппараты" мемлекеттік мекемесі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12. "Ескі Иқан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left"/>
      </w:pPr>
      <w:r>
        <w:rPr>
          <w:rFonts w:ascii="Times New Roman"/>
          <w:b/>
          <w:i w:val="false"/>
          <w:color w:val="000000"/>
        </w:rPr>
        <w:t xml:space="preserve"> 2-тарау. Мемлекеттік органның негізгі міндеттері, функциялары, құқықтары мен міндеттері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 - талдамалық, ұйымдық - құқықтық, материалдық - 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"Ескі Иқан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2) "Ескі Иқан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"Ескі Иқан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3- тарау. Мемлекеттік органның қызметін ұйымдастыру</w:t>
      </w:r>
    </w:p>
    <w:p>
      <w:pPr>
        <w:spacing w:after="0"/>
        <w:ind w:left="0"/>
        <w:jc w:val="both"/>
      </w:pPr>
      <w:r>
        <w:rPr>
          <w:rFonts w:ascii="Times New Roman"/>
          <w:b w:val="false"/>
          <w:i w:val="false"/>
          <w:color w:val="000000"/>
          <w:sz w:val="28"/>
        </w:rPr>
        <w:t>
      16. "Ескі Иқан ауылдық округі әкімінің аппараты" мемлекеттік мекемесін әкім басқарады.</w:t>
      </w:r>
    </w:p>
    <w:p>
      <w:pPr>
        <w:spacing w:after="0"/>
        <w:ind w:left="0"/>
        <w:jc w:val="both"/>
      </w:pPr>
      <w:r>
        <w:rPr>
          <w:rFonts w:ascii="Times New Roman"/>
          <w:b w:val="false"/>
          <w:i w:val="false"/>
          <w:color w:val="000000"/>
          <w:sz w:val="28"/>
        </w:rPr>
        <w:t>
      17.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Ескі Иқан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18. Ескі Иқан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19. Ескі Иқан ауылдық округ әкімінде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Ескі Иқан ауылдық округ әкімі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21. "Ескі Иқан ауылдық округі әкімінің аппраты" мемлекеттік мекемесі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22. "Ескі Иқан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"Ескі Иқан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"Ескі Иқан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"Ескі Иқан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25. "Ескі Иқан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05 " желтоқсан 2025 жылғы</w:t>
            </w:r>
            <w:r>
              <w:br/>
            </w:r>
            <w:r>
              <w:rPr>
                <w:rFonts w:ascii="Times New Roman"/>
                <w:b w:val="false"/>
                <w:i w:val="false"/>
                <w:color w:val="000000"/>
                <w:sz w:val="20"/>
              </w:rPr>
              <w:t>№ 280 қаулысына</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Сауран ауданы әкімдігінің "Жаңа Иқан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"Жаңа Иқан ауылдық округі әкімінің аппараты" мемлекеттік мекемесі (бұдан әрі – "Жаңа Иқан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"Жаңа Иқан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"Жаңа Иқан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"Жаңа Иқан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"Жаңа Иқан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"Жаңа Иқан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"Жаңа Иқан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"Жаңа Иқан ауылдық округі әкімінің аппараты" мемлекеттік мекемесі туралы ережені, оның құрылымын аудан әкімдігі бекітеді.</w:t>
      </w:r>
    </w:p>
    <w:p>
      <w:pPr>
        <w:spacing w:after="0"/>
        <w:ind w:left="0"/>
        <w:jc w:val="both"/>
      </w:pPr>
      <w:r>
        <w:rPr>
          <w:rFonts w:ascii="Times New Roman"/>
          <w:b w:val="false"/>
          <w:i w:val="false"/>
          <w:color w:val="000000"/>
          <w:sz w:val="28"/>
        </w:rPr>
        <w:t>
      9. "Жаңа Иқан ауылдық округі әкімінің аппараты" мемлекеттік мекемесінің заңды мекенжайы: Қазақстан Республикасы, Түркістан облысы, Сауран ауданы, Жаңа Иқан ауылдық округі, Ибата ауылы, Ибадулла ата көшесі №7 "А" үй Индекс: 161210.</w:t>
      </w:r>
    </w:p>
    <w:p>
      <w:pPr>
        <w:spacing w:after="0"/>
        <w:ind w:left="0"/>
        <w:jc w:val="both"/>
      </w:pPr>
      <w:r>
        <w:rPr>
          <w:rFonts w:ascii="Times New Roman"/>
          <w:b w:val="false"/>
          <w:i w:val="false"/>
          <w:color w:val="000000"/>
          <w:sz w:val="28"/>
        </w:rPr>
        <w:t>
      10. "Жаңа Иқан ауылдық округі әкімінің аппараты" мемлекеттік мекемесі аудан әкімдігі құрады, қысқартады және қайта ұйымдастырады.</w:t>
      </w:r>
    </w:p>
    <w:p>
      <w:pPr>
        <w:spacing w:after="0"/>
        <w:ind w:left="0"/>
        <w:jc w:val="both"/>
      </w:pPr>
      <w:r>
        <w:rPr>
          <w:rFonts w:ascii="Times New Roman"/>
          <w:b w:val="false"/>
          <w:i w:val="false"/>
          <w:color w:val="000000"/>
          <w:sz w:val="28"/>
        </w:rPr>
        <w:t>
      11. "Жаңа Иқан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"Жаңа Иқан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left"/>
      </w:pPr>
      <w:r>
        <w:rPr>
          <w:rFonts w:ascii="Times New Roman"/>
          <w:b/>
          <w:i w:val="false"/>
          <w:color w:val="000000"/>
        </w:rPr>
        <w:t xml:space="preserve"> 2-тарау. Мемлекеттік органның негізгі міндеттері, функциялары, құқықтары мен міндеттері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 - талдамалық, ұйымдық - құқықтық, материалдық - 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"Жаңа Иқан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3) "Жаңа Иқан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"Жаңа Иқан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қызметін ұйымдастыру</w:t>
      </w:r>
    </w:p>
    <w:p>
      <w:pPr>
        <w:spacing w:after="0"/>
        <w:ind w:left="0"/>
        <w:jc w:val="both"/>
      </w:pPr>
      <w:r>
        <w:rPr>
          <w:rFonts w:ascii="Times New Roman"/>
          <w:b w:val="false"/>
          <w:i w:val="false"/>
          <w:color w:val="000000"/>
          <w:sz w:val="28"/>
        </w:rPr>
        <w:t>
      16. "Жаңа Иқан ауылдық округі әкімінің аппараты" мемлекеттік мекемесін әкім басқарады</w:t>
      </w:r>
    </w:p>
    <w:p>
      <w:pPr>
        <w:spacing w:after="0"/>
        <w:ind w:left="0"/>
        <w:jc w:val="both"/>
      </w:pPr>
      <w:r>
        <w:rPr>
          <w:rFonts w:ascii="Times New Roman"/>
          <w:b w:val="false"/>
          <w:i w:val="false"/>
          <w:color w:val="000000"/>
          <w:sz w:val="28"/>
        </w:rPr>
        <w:t>
      17.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Жаңа Иқан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18. Жаңа Иқан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19. Жаңа Иқан ауылдық округ әкімінде Қазақстан Республикасының заңнамасына сәйкес орынбасары болуы мүмкін.</w:t>
      </w:r>
    </w:p>
    <w:p>
      <w:pPr>
        <w:spacing w:after="0"/>
        <w:ind w:left="0"/>
        <w:jc w:val="both"/>
      </w:pPr>
      <w:r>
        <w:rPr>
          <w:rFonts w:ascii="Times New Roman"/>
          <w:b w:val="false"/>
          <w:i w:val="false"/>
          <w:color w:val="000000"/>
          <w:sz w:val="28"/>
        </w:rPr>
        <w:t>
      20. Жаңа Иқан ауылдық округ әкімі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21. "Жаңа Иқан ауылдық округі әкімінің аппраты" мемлекеттік мекемесі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22. "Жаңа Иқан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"Жаңа Иқан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"Жаңа Иқан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"Жаңа Иқан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25. "Жаңа Иқан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05 " желтоқсан 2025 жылғы</w:t>
            </w:r>
            <w:r>
              <w:br/>
            </w:r>
            <w:r>
              <w:rPr>
                <w:rFonts w:ascii="Times New Roman"/>
                <w:b w:val="false"/>
                <w:i w:val="false"/>
                <w:color w:val="000000"/>
                <w:sz w:val="20"/>
              </w:rPr>
              <w:t>№ 280 қаулысына</w:t>
            </w:r>
            <w:r>
              <w:br/>
            </w:r>
            <w:r>
              <w:rPr>
                <w:rFonts w:ascii="Times New Roman"/>
                <w:b w:val="false"/>
                <w:i w:val="false"/>
                <w:color w:val="000000"/>
                <w:sz w:val="20"/>
              </w:rPr>
              <w:t>4 қосымшасы</w:t>
            </w:r>
          </w:p>
        </w:tc>
      </w:tr>
    </w:tbl>
    <w:p>
      <w:pPr>
        <w:spacing w:after="0"/>
        <w:ind w:left="0"/>
        <w:jc w:val="left"/>
      </w:pPr>
      <w:r>
        <w:rPr>
          <w:rFonts w:ascii="Times New Roman"/>
          <w:b/>
          <w:i w:val="false"/>
          <w:color w:val="000000"/>
        </w:rPr>
        <w:t xml:space="preserve"> Сауран ауданы әкімдігінің "Жүйнек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"Жүйнек ауылдық округі әкімінің аппараты" мемлекеттік мекемесі (бұдан әрі – "Жүйнек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"Жүйнек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"Жүйнек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"Жүйнек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"Жүйнек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"Жүйнек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"Жүйнек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"Жүйнек ауылдық округі әкімінің аппараты" мемлекеттік мекемесі туралы ережені, оның құрылымын аудан әкімдігі бекітеді.</w:t>
      </w:r>
    </w:p>
    <w:p>
      <w:pPr>
        <w:spacing w:after="0"/>
        <w:ind w:left="0"/>
        <w:jc w:val="both"/>
      </w:pPr>
      <w:r>
        <w:rPr>
          <w:rFonts w:ascii="Times New Roman"/>
          <w:b w:val="false"/>
          <w:i w:val="false"/>
          <w:color w:val="000000"/>
          <w:sz w:val="28"/>
        </w:rPr>
        <w:t>
      9. "Жүйнек ауылдық округі әкімінің аппараты" мемлекеттік мекемесінің заңды мекенжайы: Қазақстан Республикасы, Түркістан облысы, Сауран ауданы, Жүйнек ауылдық округі, Жүйнек елді мекені, Түркістан көшесі № 104 үй индекс 161212.</w:t>
      </w:r>
    </w:p>
    <w:p>
      <w:pPr>
        <w:spacing w:after="0"/>
        <w:ind w:left="0"/>
        <w:jc w:val="both"/>
      </w:pPr>
      <w:r>
        <w:rPr>
          <w:rFonts w:ascii="Times New Roman"/>
          <w:b w:val="false"/>
          <w:i w:val="false"/>
          <w:color w:val="000000"/>
          <w:sz w:val="28"/>
        </w:rPr>
        <w:t>
      10. "Жүйнек ауылдық округі әкімінің аппараты" мемлекеттік мекемесін аудан әкімдігі құрады, қысқартады және қайта ұйымдастырады.</w:t>
      </w:r>
    </w:p>
    <w:p>
      <w:pPr>
        <w:spacing w:after="0"/>
        <w:ind w:left="0"/>
        <w:jc w:val="both"/>
      </w:pPr>
      <w:r>
        <w:rPr>
          <w:rFonts w:ascii="Times New Roman"/>
          <w:b w:val="false"/>
          <w:i w:val="false"/>
          <w:color w:val="000000"/>
          <w:sz w:val="28"/>
        </w:rPr>
        <w:t>
      11. "Жүйнек ауылдық округі әкімінің аппараты" мемлекеттік мекемесі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12. "Жүйнек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left"/>
      </w:pPr>
      <w:r>
        <w:rPr>
          <w:rFonts w:ascii="Times New Roman"/>
          <w:b/>
          <w:i w:val="false"/>
          <w:color w:val="000000"/>
        </w:rPr>
        <w:t xml:space="preserve"> 2-тарау. Мемлекеттік органның негізгі міндеттері, фунгкциялары, құқытары мен міндеттері.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 - ұйымдық - құқықтық, материалдық –техникалық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"Жүйнек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4) "Жүйнек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"Жүйнек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қызметін ұйымдастыру</w:t>
      </w:r>
    </w:p>
    <w:p>
      <w:pPr>
        <w:spacing w:after="0"/>
        <w:ind w:left="0"/>
        <w:jc w:val="both"/>
      </w:pPr>
      <w:r>
        <w:rPr>
          <w:rFonts w:ascii="Times New Roman"/>
          <w:b w:val="false"/>
          <w:i w:val="false"/>
          <w:color w:val="000000"/>
          <w:sz w:val="28"/>
        </w:rPr>
        <w:t>
      16. "Жүйнек ауылдық округі әкімінің аппараты" мемлекеттік мекемесін әкім басқарады.</w:t>
      </w:r>
    </w:p>
    <w:p>
      <w:pPr>
        <w:spacing w:after="0"/>
        <w:ind w:left="0"/>
        <w:jc w:val="both"/>
      </w:pPr>
      <w:r>
        <w:rPr>
          <w:rFonts w:ascii="Times New Roman"/>
          <w:b w:val="false"/>
          <w:i w:val="false"/>
          <w:color w:val="000000"/>
          <w:sz w:val="28"/>
        </w:rPr>
        <w:t>
      17.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Жүйнек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18. Жүйнек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19. Жүйнек ауылдық округ әкімінде Қазақстан Республикасының заңнамасына сәйкес орынбасары болуы мүмкін.</w:t>
      </w:r>
    </w:p>
    <w:p>
      <w:pPr>
        <w:spacing w:after="0"/>
        <w:ind w:left="0"/>
        <w:jc w:val="both"/>
      </w:pPr>
      <w:r>
        <w:rPr>
          <w:rFonts w:ascii="Times New Roman"/>
          <w:b w:val="false"/>
          <w:i w:val="false"/>
          <w:color w:val="000000"/>
          <w:sz w:val="28"/>
        </w:rPr>
        <w:t>
      20. Жүйнек ауылдық округ әкімі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21. "Жүйнек ауылдық округі әкімінің аппраты" мемлекеттік мекемесі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22. "Жүйнек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"Жүйнек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"Жүйнек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"Жүйнек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25. "Жүйнек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05 " желтоқсан 2025 жылғы</w:t>
            </w:r>
            <w:r>
              <w:br/>
            </w:r>
            <w:r>
              <w:rPr>
                <w:rFonts w:ascii="Times New Roman"/>
                <w:b w:val="false"/>
                <w:i w:val="false"/>
                <w:color w:val="000000"/>
                <w:sz w:val="20"/>
              </w:rPr>
              <w:t>№ 280 қаулысына</w:t>
            </w:r>
            <w:r>
              <w:br/>
            </w:r>
            <w:r>
              <w:rPr>
                <w:rFonts w:ascii="Times New Roman"/>
                <w:b w:val="false"/>
                <w:i w:val="false"/>
                <w:color w:val="000000"/>
                <w:sz w:val="20"/>
              </w:rPr>
              <w:t>5 қосымшасы</w:t>
            </w:r>
          </w:p>
        </w:tc>
      </w:tr>
    </w:tbl>
    <w:p>
      <w:pPr>
        <w:spacing w:after="0"/>
        <w:ind w:left="0"/>
        <w:jc w:val="left"/>
      </w:pPr>
      <w:r>
        <w:rPr>
          <w:rFonts w:ascii="Times New Roman"/>
          <w:b/>
          <w:i w:val="false"/>
          <w:color w:val="000000"/>
        </w:rPr>
        <w:t xml:space="preserve"> Сауран ауданы әкімдігінің "Жібек жолы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"Жібек жолы ауылдық округі әкімінің аппараты" мемлекеттік мекемесі (бұдан әрі – "Жібек жолы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"Жібек жолы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"Жібек жолы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"Жібек жолы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"Жібек жолы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"Жібек жолы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"Жібек жолы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"Жібек жолы ауылдық округі әкімінің аппараты" мемлекеттік мекемесі туралы ережені, оның құрылымын аудан әкімдігі бекітеді.</w:t>
      </w:r>
    </w:p>
    <w:p>
      <w:pPr>
        <w:spacing w:after="0"/>
        <w:ind w:left="0"/>
        <w:jc w:val="both"/>
      </w:pPr>
      <w:r>
        <w:rPr>
          <w:rFonts w:ascii="Times New Roman"/>
          <w:b w:val="false"/>
          <w:i w:val="false"/>
          <w:color w:val="000000"/>
          <w:sz w:val="28"/>
        </w:rPr>
        <w:t>
      9. "Жібек жолы ауылдық округі әкімінің аппараты" мемлекеттік мекемесінің заңды мекенжайы: Қазақстан Республикасы, Түркістан облысы, Сауран ауданы, Жібек жолы ауылдық округі, Сауран ауылы, Жібек жолы көшесі № 32 үй индекс 161216.</w:t>
      </w:r>
    </w:p>
    <w:p>
      <w:pPr>
        <w:spacing w:after="0"/>
        <w:ind w:left="0"/>
        <w:jc w:val="both"/>
      </w:pPr>
      <w:r>
        <w:rPr>
          <w:rFonts w:ascii="Times New Roman"/>
          <w:b w:val="false"/>
          <w:i w:val="false"/>
          <w:color w:val="000000"/>
          <w:sz w:val="28"/>
        </w:rPr>
        <w:t>
      10. "Жібек жолы ауылдық округі әкімінің аппараты" мемлекеттік мекемесін аудан әкімдігі құрады, қысқартады және қайта ұйымдастырады.</w:t>
      </w:r>
    </w:p>
    <w:p>
      <w:pPr>
        <w:spacing w:after="0"/>
        <w:ind w:left="0"/>
        <w:jc w:val="both"/>
      </w:pPr>
      <w:r>
        <w:rPr>
          <w:rFonts w:ascii="Times New Roman"/>
          <w:b w:val="false"/>
          <w:i w:val="false"/>
          <w:color w:val="000000"/>
          <w:sz w:val="28"/>
        </w:rPr>
        <w:t>
      11. "Жібек жолы ауылдық округі әкімінің аппараты" мемлекеттік мекемесі жергілікті бюджет есебінен ұсталатын мемлекеттік мекеме.</w:t>
      </w:r>
    </w:p>
    <w:p>
      <w:pPr>
        <w:spacing w:after="0"/>
        <w:ind w:left="0"/>
        <w:jc w:val="both"/>
      </w:pPr>
      <w:r>
        <w:rPr>
          <w:rFonts w:ascii="Times New Roman"/>
          <w:b w:val="false"/>
          <w:i w:val="false"/>
          <w:color w:val="000000"/>
          <w:sz w:val="28"/>
        </w:rPr>
        <w:t>
      12. "Жібек жолы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left"/>
      </w:pPr>
      <w:r>
        <w:rPr>
          <w:rFonts w:ascii="Times New Roman"/>
          <w:b/>
          <w:i w:val="false"/>
          <w:color w:val="000000"/>
        </w:rPr>
        <w:t xml:space="preserve"> 2-тарау. Мемлекеттік органның негізгі міндеттері, функциялары, құұқықтары мен міндеттері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 - талдамалық, ұйымдық - құқықтық, материалдық - 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"Жібек жолы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"Жібек жолы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"Жібек жолы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қызметін ұйымдастыру</w:t>
      </w:r>
    </w:p>
    <w:p>
      <w:pPr>
        <w:spacing w:after="0"/>
        <w:ind w:left="0"/>
        <w:jc w:val="both"/>
      </w:pPr>
      <w:r>
        <w:rPr>
          <w:rFonts w:ascii="Times New Roman"/>
          <w:b w:val="false"/>
          <w:i w:val="false"/>
          <w:color w:val="000000"/>
          <w:sz w:val="28"/>
        </w:rPr>
        <w:t>
      16. "Жібек жолы ауылдық округі әкімінің аппараты" мемлекеттік мекемесін әкім басқарады.</w:t>
      </w:r>
    </w:p>
    <w:p>
      <w:pPr>
        <w:spacing w:after="0"/>
        <w:ind w:left="0"/>
        <w:jc w:val="both"/>
      </w:pPr>
      <w:r>
        <w:rPr>
          <w:rFonts w:ascii="Times New Roman"/>
          <w:b w:val="false"/>
          <w:i w:val="false"/>
          <w:color w:val="000000"/>
          <w:sz w:val="28"/>
        </w:rPr>
        <w:t>
      17.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Жібек жолы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18. Жібек жолы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19. Жібек жолы ауылдық округ әкімінде Қазақстан Республикасының заңнамасына сәйкес орынбасары болуы мүмкін.</w:t>
      </w:r>
    </w:p>
    <w:p>
      <w:pPr>
        <w:spacing w:after="0"/>
        <w:ind w:left="0"/>
        <w:jc w:val="both"/>
      </w:pPr>
      <w:r>
        <w:rPr>
          <w:rFonts w:ascii="Times New Roman"/>
          <w:b w:val="false"/>
          <w:i w:val="false"/>
          <w:color w:val="000000"/>
          <w:sz w:val="28"/>
        </w:rPr>
        <w:t>
      20. Жібек жолы ауылдық округ әкімі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21. "Жібек жолы ауылдық округі әкімінің аппраты" мемлекеттік мекемесі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22. "Жібек жолы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"Жібек жолы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"Жібек жолы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"Жібек жолы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25. "Жібек жолы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05 " желтоқсан 2025 жылғы</w:t>
            </w:r>
            <w:r>
              <w:br/>
            </w:r>
            <w:r>
              <w:rPr>
                <w:rFonts w:ascii="Times New Roman"/>
                <w:b w:val="false"/>
                <w:i w:val="false"/>
                <w:color w:val="000000"/>
                <w:sz w:val="20"/>
              </w:rPr>
              <w:t>№ 280 қаулысына</w:t>
            </w:r>
            <w:r>
              <w:br/>
            </w:r>
            <w:r>
              <w:rPr>
                <w:rFonts w:ascii="Times New Roman"/>
                <w:b w:val="false"/>
                <w:i w:val="false"/>
                <w:color w:val="000000"/>
                <w:sz w:val="20"/>
              </w:rPr>
              <w:t>6 қосымшасы</w:t>
            </w:r>
          </w:p>
        </w:tc>
      </w:tr>
    </w:tbl>
    <w:p>
      <w:pPr>
        <w:spacing w:after="0"/>
        <w:ind w:left="0"/>
        <w:jc w:val="left"/>
      </w:pPr>
      <w:r>
        <w:rPr>
          <w:rFonts w:ascii="Times New Roman"/>
          <w:b/>
          <w:i w:val="false"/>
          <w:color w:val="000000"/>
        </w:rPr>
        <w:t xml:space="preserve"> Сауран ауданы әкімдігінің "Иассы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"Иассы ауылдық округі әкімінің аппараты" мемлекеттік мекемесі (бұдан әрі – "Иассы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"Иассы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"Иассы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"Иассы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"Иассы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"Иассы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"Иассы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"Иассы ауылдық округі әкімінің аппараты" мемлекеттік мекемесі туралы ережені, оның құрылымын аудан әкімдігі бекітеді.</w:t>
      </w:r>
    </w:p>
    <w:p>
      <w:pPr>
        <w:spacing w:after="0"/>
        <w:ind w:left="0"/>
        <w:jc w:val="both"/>
      </w:pPr>
      <w:r>
        <w:rPr>
          <w:rFonts w:ascii="Times New Roman"/>
          <w:b w:val="false"/>
          <w:i w:val="false"/>
          <w:color w:val="000000"/>
          <w:sz w:val="28"/>
        </w:rPr>
        <w:t>
      9. "Иассы ауылдық округі әкімінің аппараты" мемлекеттік мекемесінің заңды мекенжайы: Қазақстан Республикасы, Түркістан облысы, Сауран ауданы, Иассы ауылдық округі, Енбекші-Дихан елді мекені, Шобанақ көшесі №6 "А" үй, индекс 161200.</w:t>
      </w:r>
    </w:p>
    <w:p>
      <w:pPr>
        <w:spacing w:after="0"/>
        <w:ind w:left="0"/>
        <w:jc w:val="both"/>
      </w:pPr>
      <w:r>
        <w:rPr>
          <w:rFonts w:ascii="Times New Roman"/>
          <w:b w:val="false"/>
          <w:i w:val="false"/>
          <w:color w:val="000000"/>
          <w:sz w:val="28"/>
        </w:rPr>
        <w:t>
      10. "Иассы ауылдық округі әкімінің аппараты" мемлекеттік мекемесін аудан әкімдігі құрады, қысқартады және қайта ұйымдастырады</w:t>
      </w:r>
    </w:p>
    <w:p>
      <w:pPr>
        <w:spacing w:after="0"/>
        <w:ind w:left="0"/>
        <w:jc w:val="both"/>
      </w:pPr>
      <w:r>
        <w:rPr>
          <w:rFonts w:ascii="Times New Roman"/>
          <w:b w:val="false"/>
          <w:i w:val="false"/>
          <w:color w:val="000000"/>
          <w:sz w:val="28"/>
        </w:rPr>
        <w:t>
      11. "Иассы ауылдық округі әкімінің аппараты" мемлекеттік мекемесі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12. "Иассы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left"/>
      </w:pPr>
      <w:r>
        <w:rPr>
          <w:rFonts w:ascii="Times New Roman"/>
          <w:b/>
          <w:i w:val="false"/>
          <w:color w:val="000000"/>
        </w:rPr>
        <w:t xml:space="preserve"> 2-тарау. Мемлекеттік органның негізгі міндеттері, функциялары, құқытары мен міндеттері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 - талдамалық, ұйымдық - құқықтық, материалдық - 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"Иассы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2) "Иассы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"Иассы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қызметін ұйымдастыру</w:t>
      </w:r>
    </w:p>
    <w:p>
      <w:pPr>
        <w:spacing w:after="0"/>
        <w:ind w:left="0"/>
        <w:jc w:val="both"/>
      </w:pPr>
      <w:r>
        <w:rPr>
          <w:rFonts w:ascii="Times New Roman"/>
          <w:b w:val="false"/>
          <w:i w:val="false"/>
          <w:color w:val="000000"/>
          <w:sz w:val="28"/>
        </w:rPr>
        <w:t>
      16. "Иассы ауылдық округі әкімінің аппараты" мемлекеттік мекемесін әкім басқарады.</w:t>
      </w:r>
    </w:p>
    <w:p>
      <w:pPr>
        <w:spacing w:after="0"/>
        <w:ind w:left="0"/>
        <w:jc w:val="both"/>
      </w:pPr>
      <w:r>
        <w:rPr>
          <w:rFonts w:ascii="Times New Roman"/>
          <w:b w:val="false"/>
          <w:i w:val="false"/>
          <w:color w:val="000000"/>
          <w:sz w:val="28"/>
        </w:rPr>
        <w:t>
      17.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Иассы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18. Иассы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19. Иассы ауылдық округ әкімінде Қазақстан Республикасының заңнамасына сәйкес орынбасары болуы мүмкін.</w:t>
      </w:r>
    </w:p>
    <w:p>
      <w:pPr>
        <w:spacing w:after="0"/>
        <w:ind w:left="0"/>
        <w:jc w:val="both"/>
      </w:pPr>
      <w:r>
        <w:rPr>
          <w:rFonts w:ascii="Times New Roman"/>
          <w:b w:val="false"/>
          <w:i w:val="false"/>
          <w:color w:val="000000"/>
          <w:sz w:val="28"/>
        </w:rPr>
        <w:t>
      20. Иассы ауылдық округ әкімі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21. "Иассы ауылдық округі әкімінің аппраты" мемлекеттік мекемесі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22. "Иассы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"Иассы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"Иассы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"Иассы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25. "Иассы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05 " желтоқсан 2025 жылғы</w:t>
            </w:r>
            <w:r>
              <w:br/>
            </w:r>
            <w:r>
              <w:rPr>
                <w:rFonts w:ascii="Times New Roman"/>
                <w:b w:val="false"/>
                <w:i w:val="false"/>
                <w:color w:val="000000"/>
                <w:sz w:val="20"/>
              </w:rPr>
              <w:t>№ 280 қаулысына</w:t>
            </w:r>
            <w:r>
              <w:br/>
            </w:r>
            <w:r>
              <w:rPr>
                <w:rFonts w:ascii="Times New Roman"/>
                <w:b w:val="false"/>
                <w:i w:val="false"/>
                <w:color w:val="000000"/>
                <w:sz w:val="20"/>
              </w:rPr>
              <w:t>7 қосымшасы</w:t>
            </w:r>
          </w:p>
        </w:tc>
      </w:tr>
    </w:tbl>
    <w:p>
      <w:pPr>
        <w:spacing w:after="0"/>
        <w:ind w:left="0"/>
        <w:jc w:val="left"/>
      </w:pPr>
      <w:r>
        <w:rPr>
          <w:rFonts w:ascii="Times New Roman"/>
          <w:b/>
          <w:i w:val="false"/>
          <w:color w:val="000000"/>
        </w:rPr>
        <w:t xml:space="preserve"> Сауран ауданы әкімдігінің "Қарашық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"Қарашық ауылдық округі әкімінің аппараты" мемлекеттік мекемесі (бұдан әрі – "Қарашық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"Қарашық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"Қарашық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"Қарашық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"Қарашық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"Қарашық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"Қарашық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"Қарашық ауылдық округі әкімінің аппараты" мемлекеттік мекемесі туралы ережені, оның құрылдымын аудан әкімдігі бекітеді.</w:t>
      </w:r>
    </w:p>
    <w:p>
      <w:pPr>
        <w:spacing w:after="0"/>
        <w:ind w:left="0"/>
        <w:jc w:val="both"/>
      </w:pPr>
      <w:r>
        <w:rPr>
          <w:rFonts w:ascii="Times New Roman"/>
          <w:b w:val="false"/>
          <w:i w:val="false"/>
          <w:color w:val="000000"/>
          <w:sz w:val="28"/>
        </w:rPr>
        <w:t>
      9. "Қарашық ауылдық округі әкімінің аппараты" мемлекеттік мекемесінің заңды мекенжайы: Түркістан облысы, Сауран ауданы, Қарашық ауылдық округі, Қарашық елді-мекені, С.Жамалов көшесі №4 үй. Индекс: 161211.</w:t>
      </w:r>
    </w:p>
    <w:p>
      <w:pPr>
        <w:spacing w:after="0"/>
        <w:ind w:left="0"/>
        <w:jc w:val="both"/>
      </w:pPr>
      <w:r>
        <w:rPr>
          <w:rFonts w:ascii="Times New Roman"/>
          <w:b w:val="false"/>
          <w:i w:val="false"/>
          <w:color w:val="000000"/>
          <w:sz w:val="28"/>
        </w:rPr>
        <w:t xml:space="preserve">
      10. "Қарашық ауылдық округі әкімінің аппараты" мемлекеттік мекемесінаудан әкімдігі құрады, қысқартады және қайта ұйымдастырады. </w:t>
      </w:r>
    </w:p>
    <w:p>
      <w:pPr>
        <w:spacing w:after="0"/>
        <w:ind w:left="0"/>
        <w:jc w:val="both"/>
      </w:pPr>
      <w:r>
        <w:rPr>
          <w:rFonts w:ascii="Times New Roman"/>
          <w:b w:val="false"/>
          <w:i w:val="false"/>
          <w:color w:val="000000"/>
          <w:sz w:val="28"/>
        </w:rPr>
        <w:t>
      11. "Қарашық ауылдық округі әкімінің аппараты" мемлекеттік мекемесі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12. "Қарашық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left"/>
      </w:pPr>
      <w:r>
        <w:rPr>
          <w:rFonts w:ascii="Times New Roman"/>
          <w:b/>
          <w:i w:val="false"/>
          <w:color w:val="000000"/>
        </w:rPr>
        <w:t xml:space="preserve"> 2-тарау. Мемлекеттік органның негізгі міндеттері, функциялары, құқытары мен міндеттері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 - талдамалық, ұйымдық - құқықтық, материалдық - 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"Қарашық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3) "Қарашық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"Қарашық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қызметін ұйымдастыру</w:t>
      </w:r>
    </w:p>
    <w:p>
      <w:pPr>
        <w:spacing w:after="0"/>
        <w:ind w:left="0"/>
        <w:jc w:val="both"/>
      </w:pPr>
      <w:r>
        <w:rPr>
          <w:rFonts w:ascii="Times New Roman"/>
          <w:b w:val="false"/>
          <w:i w:val="false"/>
          <w:color w:val="000000"/>
          <w:sz w:val="28"/>
        </w:rPr>
        <w:t>
      16. "Қарашық ауылдық округі әкімінің аппараты" мемлекеттік мекемесін әкім басқарады.</w:t>
      </w:r>
    </w:p>
    <w:p>
      <w:pPr>
        <w:spacing w:after="0"/>
        <w:ind w:left="0"/>
        <w:jc w:val="both"/>
      </w:pPr>
      <w:r>
        <w:rPr>
          <w:rFonts w:ascii="Times New Roman"/>
          <w:b w:val="false"/>
          <w:i w:val="false"/>
          <w:color w:val="000000"/>
          <w:sz w:val="28"/>
        </w:rPr>
        <w:t>
      17.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Қарашық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18. Қарашық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19. Қарашық ауылдық округ әкімінде Қазақстан Республикасының заңнамасына сәйкес орынбасары болуы мүмкін.</w:t>
      </w:r>
    </w:p>
    <w:p>
      <w:pPr>
        <w:spacing w:after="0"/>
        <w:ind w:left="0"/>
        <w:jc w:val="both"/>
      </w:pPr>
      <w:r>
        <w:rPr>
          <w:rFonts w:ascii="Times New Roman"/>
          <w:b w:val="false"/>
          <w:i w:val="false"/>
          <w:color w:val="000000"/>
          <w:sz w:val="28"/>
        </w:rPr>
        <w:t>
      20. Қарашық ауылдық округ әкімі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21. "Қарашық ауылдық округі әкімінің аппраты" мемлекеттік мекемесі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22. "Қарашық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"Қарашық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"Қарашық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"Қарашық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25. "Қарашық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05 " желтоқсан 2025 жылғы</w:t>
            </w:r>
            <w:r>
              <w:br/>
            </w:r>
            <w:r>
              <w:rPr>
                <w:rFonts w:ascii="Times New Roman"/>
                <w:b w:val="false"/>
                <w:i w:val="false"/>
                <w:color w:val="000000"/>
                <w:sz w:val="20"/>
              </w:rPr>
              <w:t>№ 280 қаулысына</w:t>
            </w:r>
            <w:r>
              <w:br/>
            </w:r>
            <w:r>
              <w:rPr>
                <w:rFonts w:ascii="Times New Roman"/>
                <w:b w:val="false"/>
                <w:i w:val="false"/>
                <w:color w:val="000000"/>
                <w:sz w:val="20"/>
              </w:rPr>
              <w:t>8 қосымшасы</w:t>
            </w:r>
          </w:p>
        </w:tc>
      </w:tr>
    </w:tbl>
    <w:p>
      <w:pPr>
        <w:spacing w:after="0"/>
        <w:ind w:left="0"/>
        <w:jc w:val="left"/>
      </w:pPr>
      <w:r>
        <w:rPr>
          <w:rFonts w:ascii="Times New Roman"/>
          <w:b/>
          <w:i w:val="false"/>
          <w:color w:val="000000"/>
        </w:rPr>
        <w:t xml:space="preserve"> Сауран ауданы әкімдігінің "Майдантал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"Майдантал ауылдық округі әкімінің аппараты" мемлекеттік мекемесі (бұдан әрі – "Майдантал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"Майдантал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"Майдантал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"Майдантал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"Майдантал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"Майдантал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"Майдантал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"Майдантал ауылдық округі әкімінің аппараты" мемлекеттік мекемесі туралы ережені, оның құүрылымын аудан әкімдігі бекітеді.</w:t>
      </w:r>
    </w:p>
    <w:p>
      <w:pPr>
        <w:spacing w:after="0"/>
        <w:ind w:left="0"/>
        <w:jc w:val="both"/>
      </w:pPr>
      <w:r>
        <w:rPr>
          <w:rFonts w:ascii="Times New Roman"/>
          <w:b w:val="false"/>
          <w:i w:val="false"/>
          <w:color w:val="000000"/>
          <w:sz w:val="28"/>
        </w:rPr>
        <w:t>
      9. "Майдантал ауылдық округі әкімінің аппараты" мемлекеттік мекемесінің заңды мекенжайы: Қазақстан Республикасы, Түркістан облысы, Сауран ауданы, Майдантал ауылдық округі, Ынталы ауылы, Д.Қонаев көшесі № 39, индекс 161222.</w:t>
      </w:r>
    </w:p>
    <w:p>
      <w:pPr>
        <w:spacing w:after="0"/>
        <w:ind w:left="0"/>
        <w:jc w:val="both"/>
      </w:pPr>
      <w:r>
        <w:rPr>
          <w:rFonts w:ascii="Times New Roman"/>
          <w:b w:val="false"/>
          <w:i w:val="false"/>
          <w:color w:val="000000"/>
          <w:sz w:val="28"/>
        </w:rPr>
        <w:t>
      10. "Майдантал ауылдық округі әкімінің аппараты" мемлекеттік мекемесін аудан әкімдігі құрады, қысқартады және қайта ұйымдастырады.</w:t>
      </w:r>
    </w:p>
    <w:p>
      <w:pPr>
        <w:spacing w:after="0"/>
        <w:ind w:left="0"/>
        <w:jc w:val="both"/>
      </w:pPr>
      <w:r>
        <w:rPr>
          <w:rFonts w:ascii="Times New Roman"/>
          <w:b w:val="false"/>
          <w:i w:val="false"/>
          <w:color w:val="000000"/>
          <w:sz w:val="28"/>
        </w:rPr>
        <w:t>
      11. "Майдантал ауылдық округі әкімінің аппараты" мемлекеттік мекемесі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12. "Майдантал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left"/>
      </w:pPr>
      <w:r>
        <w:rPr>
          <w:rFonts w:ascii="Times New Roman"/>
          <w:b/>
          <w:i w:val="false"/>
          <w:color w:val="000000"/>
        </w:rPr>
        <w:t xml:space="preserve"> 2-тарау. Мемлекеттік органның негізгі міндеттері, функциялары, құқытары мен міндеттері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"Майдантал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4) "Майдантал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"Майдантал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қызметін ұйымдастыру</w:t>
      </w:r>
    </w:p>
    <w:p>
      <w:pPr>
        <w:spacing w:after="0"/>
        <w:ind w:left="0"/>
        <w:jc w:val="both"/>
      </w:pPr>
      <w:r>
        <w:rPr>
          <w:rFonts w:ascii="Times New Roman"/>
          <w:b w:val="false"/>
          <w:i w:val="false"/>
          <w:color w:val="000000"/>
          <w:sz w:val="28"/>
        </w:rPr>
        <w:t>
      16. "Майдантал ауылдық округі әкімінің аппараты" мемлекеттік мекемесін әкім басқарады.</w:t>
      </w:r>
    </w:p>
    <w:p>
      <w:pPr>
        <w:spacing w:after="0"/>
        <w:ind w:left="0"/>
        <w:jc w:val="both"/>
      </w:pPr>
      <w:r>
        <w:rPr>
          <w:rFonts w:ascii="Times New Roman"/>
          <w:b w:val="false"/>
          <w:i w:val="false"/>
          <w:color w:val="000000"/>
          <w:sz w:val="28"/>
        </w:rPr>
        <w:t>
      17.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Майдантал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18. Майдантал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19. Майдантал ауылдық округ әкімінде Қазақстан Республикасының заңнамасына сәйкес орынбасары болуы мүмкін.</w:t>
      </w:r>
    </w:p>
    <w:p>
      <w:pPr>
        <w:spacing w:after="0"/>
        <w:ind w:left="0"/>
        <w:jc w:val="both"/>
      </w:pPr>
      <w:r>
        <w:rPr>
          <w:rFonts w:ascii="Times New Roman"/>
          <w:b w:val="false"/>
          <w:i w:val="false"/>
          <w:color w:val="000000"/>
          <w:sz w:val="28"/>
        </w:rPr>
        <w:t>
      20. Майдантал ауылдық округ әкімі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21. "Майдантал ауылдық округі әкімінің аппраты" мемлекеттік мекемесі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22. "Майдантал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"Майдантал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"Майдантал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"Майдантал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25. "Майдантал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05 " желтоқсан 2025 жылғы</w:t>
            </w:r>
            <w:r>
              <w:br/>
            </w:r>
            <w:r>
              <w:rPr>
                <w:rFonts w:ascii="Times New Roman"/>
                <w:b w:val="false"/>
                <w:i w:val="false"/>
                <w:color w:val="000000"/>
                <w:sz w:val="20"/>
              </w:rPr>
              <w:t>№ 280 қаулысына</w:t>
            </w:r>
            <w:r>
              <w:br/>
            </w:r>
            <w:r>
              <w:rPr>
                <w:rFonts w:ascii="Times New Roman"/>
                <w:b w:val="false"/>
                <w:i w:val="false"/>
                <w:color w:val="000000"/>
                <w:sz w:val="20"/>
              </w:rPr>
              <w:t>9 қосымшасы</w:t>
            </w:r>
          </w:p>
        </w:tc>
      </w:tr>
    </w:tbl>
    <w:p>
      <w:pPr>
        <w:spacing w:after="0"/>
        <w:ind w:left="0"/>
        <w:jc w:val="left"/>
      </w:pPr>
      <w:r>
        <w:rPr>
          <w:rFonts w:ascii="Times New Roman"/>
          <w:b/>
          <w:i w:val="false"/>
          <w:color w:val="000000"/>
        </w:rPr>
        <w:t xml:space="preserve"> Сауран ауданы әкімдігінің "Оранғай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"Оранғай ауылдық округі әкімінің аппараты" мемлекеттік мекемесі (бұдан әрі – "Оранғай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"Оранғай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"Оранғай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"Оранғай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"Оранғай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"Оранғай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"Оранғай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"Оранғай ауылдық округі әкімінің аппараты" мемлекеттік мекемесі туралы ережені, оның құрылымын аудан әкімдігі бекітеді.</w:t>
      </w:r>
    </w:p>
    <w:p>
      <w:pPr>
        <w:spacing w:after="0"/>
        <w:ind w:left="0"/>
        <w:jc w:val="both"/>
      </w:pPr>
      <w:r>
        <w:rPr>
          <w:rFonts w:ascii="Times New Roman"/>
          <w:b w:val="false"/>
          <w:i w:val="false"/>
          <w:color w:val="000000"/>
          <w:sz w:val="28"/>
        </w:rPr>
        <w:t>
      9. "Оранғай ауылдық округі әкімінің аппараты" мемлекеттік мекемесінің заңды мекенжайы: Қазақстан Республикасы, Түркістан облысы, Сауран ауданы, Оранғай ауылдық округі, Оранғай елді мекені, Мектеп көшесі № 5 "А" индекс 161219.</w:t>
      </w:r>
    </w:p>
    <w:p>
      <w:pPr>
        <w:spacing w:after="0"/>
        <w:ind w:left="0"/>
        <w:jc w:val="both"/>
      </w:pPr>
      <w:r>
        <w:rPr>
          <w:rFonts w:ascii="Times New Roman"/>
          <w:b w:val="false"/>
          <w:i w:val="false"/>
          <w:color w:val="000000"/>
          <w:sz w:val="28"/>
        </w:rPr>
        <w:t>
      10. Осы ереже "Оранғай ауылдық округі әкімінің аппараты" мемлекеттік мекемесін аудан әкімдігі құрады, қысқартады және қайта ұйымдастырады.</w:t>
      </w:r>
    </w:p>
    <w:p>
      <w:pPr>
        <w:spacing w:after="0"/>
        <w:ind w:left="0"/>
        <w:jc w:val="both"/>
      </w:pPr>
      <w:r>
        <w:rPr>
          <w:rFonts w:ascii="Times New Roman"/>
          <w:b w:val="false"/>
          <w:i w:val="false"/>
          <w:color w:val="000000"/>
          <w:sz w:val="28"/>
        </w:rPr>
        <w:t>
      11. "Оранғай ауылдық округі әкімінің аппараты" мемлекеттік мекемесі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12. "Оранғай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left"/>
      </w:pPr>
      <w:r>
        <w:rPr>
          <w:rFonts w:ascii="Times New Roman"/>
          <w:b/>
          <w:i w:val="false"/>
          <w:color w:val="000000"/>
        </w:rPr>
        <w:t xml:space="preserve"> 2-тарау. Мемлекеттік органның негізгі міндеттері, функциялары, құқытары мен міндеттері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"Оранғай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5) "Оранғай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"Оранғай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қызметін ұйымдастыру</w:t>
      </w:r>
    </w:p>
    <w:p>
      <w:pPr>
        <w:spacing w:after="0"/>
        <w:ind w:left="0"/>
        <w:jc w:val="both"/>
      </w:pPr>
      <w:r>
        <w:rPr>
          <w:rFonts w:ascii="Times New Roman"/>
          <w:b w:val="false"/>
          <w:i w:val="false"/>
          <w:color w:val="000000"/>
          <w:sz w:val="28"/>
        </w:rPr>
        <w:t>
      16. "Оранғай ауылдық округі әкімінің аппараты" мемлекеттік мекемесін әкім басқарады.</w:t>
      </w:r>
    </w:p>
    <w:p>
      <w:pPr>
        <w:spacing w:after="0"/>
        <w:ind w:left="0"/>
        <w:jc w:val="both"/>
      </w:pPr>
      <w:r>
        <w:rPr>
          <w:rFonts w:ascii="Times New Roman"/>
          <w:b w:val="false"/>
          <w:i w:val="false"/>
          <w:color w:val="000000"/>
          <w:sz w:val="28"/>
        </w:rPr>
        <w:t>
      17.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Оранғай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18. Оранғай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19. Майдантал ауылдық округ әкімінде Қазақстан Республикасының заңнамасына сәйкес орынбасары болуы мүмкін.</w:t>
      </w:r>
    </w:p>
    <w:p>
      <w:pPr>
        <w:spacing w:after="0"/>
        <w:ind w:left="0"/>
        <w:jc w:val="both"/>
      </w:pPr>
      <w:r>
        <w:rPr>
          <w:rFonts w:ascii="Times New Roman"/>
          <w:b w:val="false"/>
          <w:i w:val="false"/>
          <w:color w:val="000000"/>
          <w:sz w:val="28"/>
        </w:rPr>
        <w:t>
      20. Майдантал ауылдық округ әкімі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21. "Майдантал ауылдық округі әкімінің аппраты" мемлекеттік мекемесі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22. "Оранғай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"Оранғай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"Оранғай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"Оранғай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25. "Оранғай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05 " желтоқсан 2025 жылғы</w:t>
            </w:r>
            <w:r>
              <w:br/>
            </w:r>
            <w:r>
              <w:rPr>
                <w:rFonts w:ascii="Times New Roman"/>
                <w:b w:val="false"/>
                <w:i w:val="false"/>
                <w:color w:val="000000"/>
                <w:sz w:val="20"/>
              </w:rPr>
              <w:t>№ 280 қаулысына</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Сауран ауданы әкімдігінің "Үшқайық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"Үшқайық ауылдық округі әкімінің аппараты" мемлекеттік мекемесі (бұдан әрі – "Үшқайық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"Үшқайық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"Үшқайық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"Үшқайық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"Үшқайық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"Үшқайық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"Үшқайық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"Үшқайық ауылдық округі әкімінің аппараты" мемлекеттік мекемесі туралы ережені, оның құрылымын аудан әкімдігі бекітеді.</w:t>
      </w:r>
    </w:p>
    <w:p>
      <w:pPr>
        <w:spacing w:after="0"/>
        <w:ind w:left="0"/>
        <w:jc w:val="both"/>
      </w:pPr>
      <w:r>
        <w:rPr>
          <w:rFonts w:ascii="Times New Roman"/>
          <w:b w:val="false"/>
          <w:i w:val="false"/>
          <w:color w:val="000000"/>
          <w:sz w:val="28"/>
        </w:rPr>
        <w:t>
      9. "Үшқайық ауылдық округі әкімінің аппараты" мемлекеттік мекемесінің заңды мекенжайы: Қазақстан Республикасы, Түркістан облысы, Сауран ауданы, Үшқайық ауылдық округі, Теке ауылы, А.Үсенов көшесі № 25, индекс 161218.</w:t>
      </w:r>
    </w:p>
    <w:p>
      <w:pPr>
        <w:spacing w:after="0"/>
        <w:ind w:left="0"/>
        <w:jc w:val="both"/>
      </w:pPr>
      <w:r>
        <w:rPr>
          <w:rFonts w:ascii="Times New Roman"/>
          <w:b w:val="false"/>
          <w:i w:val="false"/>
          <w:color w:val="000000"/>
          <w:sz w:val="28"/>
        </w:rPr>
        <w:t>
      10. "Үшқайық ауылдық округі әкімінің аппараты" мемлекеттік мекемесінің аудан әкімдігі құрады, қысқартады және қайта ұйымдастырады.</w:t>
      </w:r>
    </w:p>
    <w:p>
      <w:pPr>
        <w:spacing w:after="0"/>
        <w:ind w:left="0"/>
        <w:jc w:val="both"/>
      </w:pPr>
      <w:r>
        <w:rPr>
          <w:rFonts w:ascii="Times New Roman"/>
          <w:b w:val="false"/>
          <w:i w:val="false"/>
          <w:color w:val="000000"/>
          <w:sz w:val="28"/>
        </w:rPr>
        <w:t>
      11. "Үшқайық ауылдық округі әкімінің аппараты" мемлекеттік мекемесі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12. "Үшқайық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left"/>
      </w:pPr>
      <w:r>
        <w:rPr>
          <w:rFonts w:ascii="Times New Roman"/>
          <w:b/>
          <w:i w:val="false"/>
          <w:color w:val="000000"/>
        </w:rPr>
        <w:t xml:space="preserve"> 2-тарау. Мемлекеттік органның негізгі міндеттері, функциялары, құқықтары мен міндеттері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 - талдамалық, ұйымдық - құқықтық, материалдық - 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"Үшқайық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6) "Үшқайық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"Үшқайық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қызметін ұйымдастыру</w:t>
      </w:r>
    </w:p>
    <w:p>
      <w:pPr>
        <w:spacing w:after="0"/>
        <w:ind w:left="0"/>
        <w:jc w:val="both"/>
      </w:pPr>
      <w:r>
        <w:rPr>
          <w:rFonts w:ascii="Times New Roman"/>
          <w:b w:val="false"/>
          <w:i w:val="false"/>
          <w:color w:val="000000"/>
          <w:sz w:val="28"/>
        </w:rPr>
        <w:t>
      16. "Үшқайық ауылдық округі әкімінің аппараты" мемлекеттік мекемесін әкім басқарады.</w:t>
      </w:r>
    </w:p>
    <w:p>
      <w:pPr>
        <w:spacing w:after="0"/>
        <w:ind w:left="0"/>
        <w:jc w:val="both"/>
      </w:pPr>
      <w:r>
        <w:rPr>
          <w:rFonts w:ascii="Times New Roman"/>
          <w:b w:val="false"/>
          <w:i w:val="false"/>
          <w:color w:val="000000"/>
          <w:sz w:val="28"/>
        </w:rPr>
        <w:t>
      17.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Үшқайық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18. Үшқайық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19. Майдантал ауылдық округ әкімінде Қазақстан Республикасының заңнамасына сәйкес орынбасары болуы мүмкін.</w:t>
      </w:r>
    </w:p>
    <w:p>
      <w:pPr>
        <w:spacing w:after="0"/>
        <w:ind w:left="0"/>
        <w:jc w:val="both"/>
      </w:pPr>
      <w:r>
        <w:rPr>
          <w:rFonts w:ascii="Times New Roman"/>
          <w:b w:val="false"/>
          <w:i w:val="false"/>
          <w:color w:val="000000"/>
          <w:sz w:val="28"/>
        </w:rPr>
        <w:t>
      20. Майдантал ауылдық округ әкімі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21. "Майдантал ауылдық округі әкімінің аппраты" мемлекеттік мекемесі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22. "Үшқайық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"Үшқайық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"Үшқайық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"Үшқайық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25. "Үшқайық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05 " желтоқсан 2025 жылғы</w:t>
            </w:r>
            <w:r>
              <w:br/>
            </w:r>
            <w:r>
              <w:rPr>
                <w:rFonts w:ascii="Times New Roman"/>
                <w:b w:val="false"/>
                <w:i w:val="false"/>
                <w:color w:val="000000"/>
                <w:sz w:val="20"/>
              </w:rPr>
              <w:t>№ 280 қаулысына</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Сауран ауданы әкімдігінің "Шаға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"Шаға ауылдық округі әкімінің аппараты" мемлекеттік мекемесі (бұдан әрі – "Шаға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"Шаға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"Шаға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"Шаға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"Шаға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"Шаға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"Шаға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"Шаға ауылдық округі әкімінің аппараты" мемлекеттік мекемесі туралы ережені, оның құрылымын аудан әкімдігі бекітеді.</w:t>
      </w:r>
    </w:p>
    <w:p>
      <w:pPr>
        <w:spacing w:after="0"/>
        <w:ind w:left="0"/>
        <w:jc w:val="both"/>
      </w:pPr>
      <w:r>
        <w:rPr>
          <w:rFonts w:ascii="Times New Roman"/>
          <w:b w:val="false"/>
          <w:i w:val="false"/>
          <w:color w:val="000000"/>
          <w:sz w:val="28"/>
        </w:rPr>
        <w:t>
      9. "Шаға ауылдық округі әкімінің аппараты" мемлекеттік мекемесінің заңды мекенжайы: Қазақстан Республикасы, Түркістан облысы, Сауран ауданы, Шаға ауылдық округі, Қазақстан ХХХ жылдық елді мекені, Қожанов көшесі №22, индекс 161223.</w:t>
      </w:r>
    </w:p>
    <w:p>
      <w:pPr>
        <w:spacing w:after="0"/>
        <w:ind w:left="0"/>
        <w:jc w:val="both"/>
      </w:pPr>
      <w:r>
        <w:rPr>
          <w:rFonts w:ascii="Times New Roman"/>
          <w:b w:val="false"/>
          <w:i w:val="false"/>
          <w:color w:val="000000"/>
          <w:sz w:val="28"/>
        </w:rPr>
        <w:t>
      10. "Шаға ауылдық округі әкімінің аппараты" мемлекеттік мекемесін аудан әкімдігі құрады, қысқартады және қайта ұйымдастырады.</w:t>
      </w:r>
    </w:p>
    <w:p>
      <w:pPr>
        <w:spacing w:after="0"/>
        <w:ind w:left="0"/>
        <w:jc w:val="both"/>
      </w:pPr>
      <w:r>
        <w:rPr>
          <w:rFonts w:ascii="Times New Roman"/>
          <w:b w:val="false"/>
          <w:i w:val="false"/>
          <w:color w:val="000000"/>
          <w:sz w:val="28"/>
        </w:rPr>
        <w:t>
      11. "Шаға ауылдық округі әкімінің аппараты" мемлекеттік мекемесі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12. "Шаға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left"/>
      </w:pPr>
      <w:r>
        <w:rPr>
          <w:rFonts w:ascii="Times New Roman"/>
          <w:b/>
          <w:i w:val="false"/>
          <w:color w:val="000000"/>
        </w:rPr>
        <w:t xml:space="preserve"> 2-тарау. Мемлекеттік органның негізгі міндеттері, функциялары, құқықтары мен міндеттері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"Шаға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7) "Шаға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"Шаға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3- тарау. Мемлекеттік органның қызметін ұйымдастыру</w:t>
      </w:r>
    </w:p>
    <w:p>
      <w:pPr>
        <w:spacing w:after="0"/>
        <w:ind w:left="0"/>
        <w:jc w:val="both"/>
      </w:pPr>
      <w:r>
        <w:rPr>
          <w:rFonts w:ascii="Times New Roman"/>
          <w:b w:val="false"/>
          <w:i w:val="false"/>
          <w:color w:val="000000"/>
          <w:sz w:val="28"/>
        </w:rPr>
        <w:t>
      16. "Шаға ауылдық округі әкімінің аппараты" мемлекеттік мекемесін әкім басқарады.</w:t>
      </w:r>
    </w:p>
    <w:p>
      <w:pPr>
        <w:spacing w:after="0"/>
        <w:ind w:left="0"/>
        <w:jc w:val="both"/>
      </w:pPr>
      <w:r>
        <w:rPr>
          <w:rFonts w:ascii="Times New Roman"/>
          <w:b w:val="false"/>
          <w:i w:val="false"/>
          <w:color w:val="000000"/>
          <w:sz w:val="28"/>
        </w:rPr>
        <w:t>
      17.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Шаға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18. Шаға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19. Майдантал ауылдық округ әкімінде Қазақстан Республикасының заңнамасына сәйкес орынбасары болуы мүмкін.</w:t>
      </w:r>
    </w:p>
    <w:p>
      <w:pPr>
        <w:spacing w:after="0"/>
        <w:ind w:left="0"/>
        <w:jc w:val="both"/>
      </w:pPr>
      <w:r>
        <w:rPr>
          <w:rFonts w:ascii="Times New Roman"/>
          <w:b w:val="false"/>
          <w:i w:val="false"/>
          <w:color w:val="000000"/>
          <w:sz w:val="28"/>
        </w:rPr>
        <w:t>
      20. Майдантал ауылдық округ әкімі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21. "Майдантал ауылдық округі әкімінің аппраты" мемлекеттік мекемесі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22. "Шаға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"Шаға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"Шаға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"Шаға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25. "Шаға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05 " желтоқсан 2025 жылғы</w:t>
            </w:r>
            <w:r>
              <w:br/>
            </w:r>
            <w:r>
              <w:rPr>
                <w:rFonts w:ascii="Times New Roman"/>
                <w:b w:val="false"/>
                <w:i w:val="false"/>
                <w:color w:val="000000"/>
                <w:sz w:val="20"/>
              </w:rPr>
              <w:t>№ 280 қаулысына</w:t>
            </w:r>
            <w:r>
              <w:br/>
            </w: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Сауран ауданы әкімдігінің "Шорнақ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"Шорнақ ауылдық округі әкімінің аппараты" мемлекеттік мекемесі (бұдан әрі – "Шорнақ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"Шорнақ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"Шорнақ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"Шорнақ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"Шорнақ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"Шорнақ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"Шорнақ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"Шорнақ ауылдық округі әкімінің аппараты" мемлекеттік мекемесі туралы ережені, оның құрылымын аудан әкімдігі бекітеді.</w:t>
      </w:r>
    </w:p>
    <w:p>
      <w:pPr>
        <w:spacing w:after="0"/>
        <w:ind w:left="0"/>
        <w:jc w:val="both"/>
      </w:pPr>
      <w:r>
        <w:rPr>
          <w:rFonts w:ascii="Times New Roman"/>
          <w:b w:val="false"/>
          <w:i w:val="false"/>
          <w:color w:val="000000"/>
          <w:sz w:val="28"/>
        </w:rPr>
        <w:t>
      9. "Шорнақ ауылдық округі әкімінің аппараты" мемлекеттік мекемесінің заңды мекенжайы: Қазақстан Республикасы Түркістан облысы, Сауран ауданы, Шорнақ ауылдық округі, Шорнақ ауылы, Қожанов көшесі №22, индекс 161223.</w:t>
      </w:r>
    </w:p>
    <w:p>
      <w:pPr>
        <w:spacing w:after="0"/>
        <w:ind w:left="0"/>
        <w:jc w:val="both"/>
      </w:pPr>
      <w:r>
        <w:rPr>
          <w:rFonts w:ascii="Times New Roman"/>
          <w:b w:val="false"/>
          <w:i w:val="false"/>
          <w:color w:val="000000"/>
          <w:sz w:val="28"/>
        </w:rPr>
        <w:t>
      10. "Шорнақ ауылдық округі әкімінің аппараты" мемлекеттік мекемесін аудан әкімдігі құрады, қысқартады және қайта ұйымдастырады.</w:t>
      </w:r>
    </w:p>
    <w:p>
      <w:pPr>
        <w:spacing w:after="0"/>
        <w:ind w:left="0"/>
        <w:jc w:val="both"/>
      </w:pPr>
      <w:r>
        <w:rPr>
          <w:rFonts w:ascii="Times New Roman"/>
          <w:b w:val="false"/>
          <w:i w:val="false"/>
          <w:color w:val="000000"/>
          <w:sz w:val="28"/>
        </w:rPr>
        <w:t>
      11. "Шорнақ ауылдық округі әкімінің аппараты" мемлекеттік мекемесі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12. "Шорнақ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left"/>
      </w:pPr>
      <w:r>
        <w:rPr>
          <w:rFonts w:ascii="Times New Roman"/>
          <w:b/>
          <w:i w:val="false"/>
          <w:color w:val="000000"/>
        </w:rPr>
        <w:t xml:space="preserve"> 2-тарау. Мемлекеттік органның негізгі міндеттері, функциялары, құқықтары мен міндеттері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"Шорнақ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8) "Шорнақ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"Шорнақ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қызметін ұйымдастыру</w:t>
      </w:r>
    </w:p>
    <w:p>
      <w:pPr>
        <w:spacing w:after="0"/>
        <w:ind w:left="0"/>
        <w:jc w:val="both"/>
      </w:pPr>
      <w:r>
        <w:rPr>
          <w:rFonts w:ascii="Times New Roman"/>
          <w:b w:val="false"/>
          <w:i w:val="false"/>
          <w:color w:val="000000"/>
          <w:sz w:val="28"/>
        </w:rPr>
        <w:t>
      16. "Шорнақ ауылдық округі әкімінің аппараты" мемлекеттік мекемесін әкім басқарады.</w:t>
      </w:r>
    </w:p>
    <w:p>
      <w:pPr>
        <w:spacing w:after="0"/>
        <w:ind w:left="0"/>
        <w:jc w:val="both"/>
      </w:pPr>
      <w:r>
        <w:rPr>
          <w:rFonts w:ascii="Times New Roman"/>
          <w:b w:val="false"/>
          <w:i w:val="false"/>
          <w:color w:val="000000"/>
          <w:sz w:val="28"/>
        </w:rPr>
        <w:t>
      17.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Шорнақ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18. Шорнақ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19. Майдантал ауылдық округ әкімінде Қазақстан Республикасының заңнамасына сәйкес орынбасары болуы мүмкін.</w:t>
      </w:r>
    </w:p>
    <w:p>
      <w:pPr>
        <w:spacing w:after="0"/>
        <w:ind w:left="0"/>
        <w:jc w:val="both"/>
      </w:pPr>
      <w:r>
        <w:rPr>
          <w:rFonts w:ascii="Times New Roman"/>
          <w:b w:val="false"/>
          <w:i w:val="false"/>
          <w:color w:val="000000"/>
          <w:sz w:val="28"/>
        </w:rPr>
        <w:t>
      20. Майдантал ауылдық округ әкімі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21. "Майдантал ауылдық округі әкімінің аппраты" мемлекеттік мекемесі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22. "Шорнақ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"Шорнақ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"Шорнақ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"Шорнақ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bookmarkStart w:name="z31" w:id="18"/>
    <w:p>
      <w:pPr>
        <w:spacing w:after="0"/>
        <w:ind w:left="0"/>
        <w:jc w:val="both"/>
      </w:pPr>
      <w:r>
        <w:rPr>
          <w:rFonts w:ascii="Times New Roman"/>
          <w:b w:val="false"/>
          <w:i w:val="false"/>
          <w:color w:val="000000"/>
          <w:sz w:val="28"/>
        </w:rPr>
        <w:t>
      25. "Шорнақ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05 " желтоқсан 2025 жылғы</w:t>
            </w:r>
            <w:r>
              <w:br/>
            </w:r>
            <w:r>
              <w:rPr>
                <w:rFonts w:ascii="Times New Roman"/>
                <w:b w:val="false"/>
                <w:i w:val="false"/>
                <w:color w:val="000000"/>
                <w:sz w:val="20"/>
              </w:rPr>
              <w:t>№ 280 қаулысына</w:t>
            </w:r>
            <w:r>
              <w:br/>
            </w: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Сауран ауданы әкімдігінің күші жойылған кейбір қаулыларының тізбесі.</w:t>
      </w:r>
    </w:p>
    <w:p>
      <w:pPr>
        <w:spacing w:after="0"/>
        <w:ind w:left="0"/>
        <w:jc w:val="both"/>
      </w:pPr>
      <w:r>
        <w:rPr>
          <w:rFonts w:ascii="Times New Roman"/>
          <w:b w:val="false"/>
          <w:i w:val="false"/>
          <w:color w:val="000000"/>
          <w:sz w:val="28"/>
        </w:rPr>
        <w:t xml:space="preserve">
      1. Сауран ауданы әкімдігінің 2025 жылғы 12 қыркүйектегі "Сауран ауданы әкімінің аппараты" мемлекеттік мекемесінің, Сауран ауданының ауылдық округтері әкімінің аппараттары мемлекеттік мекемелерінің Ережелерін бекіту туралы №200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