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4b98" w14:textId="1934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2025 жылғы 26 қарашадағы № 266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Салық Кодексінің 600 бап,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елді мекендеріндегі салық салу объектілерінің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Сауран ауданы әкiмдiгiнiң 2024 жылғы 29 қарашадағы "Сауран ауданының елді мекендеріндегі салық салу объектілерінің орналасқан жерін ескеретін аймаққа бөлу коэффициентін бекіту туралы" №261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 және ресми жариялансын.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№266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 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