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3dfe" w14:textId="02d3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ауданы әкімінің аппараты" мемлекеттік мекеменің, Сауран ауданының ауылдық округтері әкімінің аппараттары мемлекеттік мекемелерінің Ережелерін бекіту туралы</w:t>
      </w:r>
    </w:p>
    <w:p>
      <w:pPr>
        <w:spacing w:after="0"/>
        <w:ind w:left="0"/>
        <w:jc w:val="both"/>
      </w:pPr>
      <w:r>
        <w:rPr>
          <w:rFonts w:ascii="Times New Roman"/>
          <w:b w:val="false"/>
          <w:i w:val="false"/>
          <w:color w:val="000000"/>
          <w:sz w:val="28"/>
        </w:rPr>
        <w:t>Түркістан облысы Сауран ауданы әкiмдiгiнiң 2025 жылғы 12 қыркүйектегі № 200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Сауран ауданы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мемлекеттік мекемелердің Ережелері осы қаулының қосымшаларына сәйкес жаңа редацияда бекітілсін:</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1-қосымшасына</w:t>
      </w:r>
      <w:r>
        <w:rPr>
          <w:rFonts w:ascii="Times New Roman"/>
          <w:b w:val="false"/>
          <w:i w:val="false"/>
          <w:color w:val="000000"/>
          <w:sz w:val="28"/>
        </w:rPr>
        <w:t xml:space="preserve"> сәйкес "Сауран ауданы әкімдігінің "Сауран ауданы әкімінің аппараты" мемлекеттік мекемесінің Ережесі;</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2-қосымшасына</w:t>
      </w:r>
      <w:r>
        <w:rPr>
          <w:rFonts w:ascii="Times New Roman"/>
          <w:b w:val="false"/>
          <w:i w:val="false"/>
          <w:color w:val="000000"/>
          <w:sz w:val="28"/>
        </w:rPr>
        <w:t xml:space="preserve"> сәйкес "Сауран ауданы әкімдігінің "Бабайқорған ауылдық округі әкімінің аппараты" мемлекеттік мекемесінің Ережесі;</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3-қосымшасына</w:t>
      </w:r>
      <w:r>
        <w:rPr>
          <w:rFonts w:ascii="Times New Roman"/>
          <w:b w:val="false"/>
          <w:i w:val="false"/>
          <w:color w:val="000000"/>
          <w:sz w:val="28"/>
        </w:rPr>
        <w:t xml:space="preserve"> сәйкес "Сауран ауданы әкімдігінің "Ескі Иқан ауылдық округі әкімінің аппараты" мемлекеттік мекемесінің Ережесі;</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4-қосымшасына</w:t>
      </w:r>
      <w:r>
        <w:rPr>
          <w:rFonts w:ascii="Times New Roman"/>
          <w:b w:val="false"/>
          <w:i w:val="false"/>
          <w:color w:val="000000"/>
          <w:sz w:val="28"/>
        </w:rPr>
        <w:t xml:space="preserve"> сәйкес "Сауран ауданы әкімдігінің "Жаңа Иқан ауылдық округі әкімінің аппараты" мемлекеттік мекемесінің Ережесі;</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5-қосымшасына</w:t>
      </w:r>
      <w:r>
        <w:rPr>
          <w:rFonts w:ascii="Times New Roman"/>
          <w:b w:val="false"/>
          <w:i w:val="false"/>
          <w:color w:val="000000"/>
          <w:sz w:val="28"/>
        </w:rPr>
        <w:t xml:space="preserve"> сәйкес "Сауран ауданы әкімдігінің "Жүйнек ауылдық округі әкімінің аппараты" мемлекеттік мекемесінің Ережесі;</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6-қосымшасына</w:t>
      </w:r>
      <w:r>
        <w:rPr>
          <w:rFonts w:ascii="Times New Roman"/>
          <w:b w:val="false"/>
          <w:i w:val="false"/>
          <w:color w:val="000000"/>
          <w:sz w:val="28"/>
        </w:rPr>
        <w:t xml:space="preserve"> сәйкес "Сауран ауданы әкімдігінің "Жібек жолы ауылдық округі әкімінің аппараты" мемлекеттік мекемесінің Ережесі;</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7-қосымшасына</w:t>
      </w:r>
      <w:r>
        <w:rPr>
          <w:rFonts w:ascii="Times New Roman"/>
          <w:b w:val="false"/>
          <w:i w:val="false"/>
          <w:color w:val="000000"/>
          <w:sz w:val="28"/>
        </w:rPr>
        <w:t xml:space="preserve"> сәйкес "Сауран ауданы әкімдігінің "Иассы ауылдық округі әкімінің аппараты" мемлекеттік мекемесінің Ережесі;</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8-қосымшасына</w:t>
      </w:r>
      <w:r>
        <w:rPr>
          <w:rFonts w:ascii="Times New Roman"/>
          <w:b w:val="false"/>
          <w:i w:val="false"/>
          <w:color w:val="000000"/>
          <w:sz w:val="28"/>
        </w:rPr>
        <w:t xml:space="preserve"> сәйкес "Сауран ауданы әкімдігінің "Қарашық ауылдық округі әкімінің аппараты" мемлекеттік мекемесінің Ережесі;</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9-қосымшасына</w:t>
      </w:r>
      <w:r>
        <w:rPr>
          <w:rFonts w:ascii="Times New Roman"/>
          <w:b w:val="false"/>
          <w:i w:val="false"/>
          <w:color w:val="000000"/>
          <w:sz w:val="28"/>
        </w:rPr>
        <w:t xml:space="preserve"> сәйкес "Сауран ауданы әкімдігінің "Майдантал ауылдық округі әкімінің аппараты" мемлекеттік мекемесінің Ережесі;</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10-қосымшасына</w:t>
      </w:r>
      <w:r>
        <w:rPr>
          <w:rFonts w:ascii="Times New Roman"/>
          <w:b w:val="false"/>
          <w:i w:val="false"/>
          <w:color w:val="000000"/>
          <w:sz w:val="28"/>
        </w:rPr>
        <w:t xml:space="preserve"> "Сауран ауданы әкімдігінің "Оранғай ауылдық округі әкімінің аппараты" мемлекеттік мекемесінің Ережесі;</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11-қосымшасына</w:t>
      </w:r>
      <w:r>
        <w:rPr>
          <w:rFonts w:ascii="Times New Roman"/>
          <w:b w:val="false"/>
          <w:i w:val="false"/>
          <w:color w:val="000000"/>
          <w:sz w:val="28"/>
        </w:rPr>
        <w:t xml:space="preserve"> "Сауран ауданы әкімдігінің "Үшқайық ауылдық округі әкімінің аппараты" мемлекеттік мекемесінің Ережесі;</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12-қосымшасына</w:t>
      </w:r>
      <w:r>
        <w:rPr>
          <w:rFonts w:ascii="Times New Roman"/>
          <w:b w:val="false"/>
          <w:i w:val="false"/>
          <w:color w:val="000000"/>
          <w:sz w:val="28"/>
        </w:rPr>
        <w:t xml:space="preserve"> "Сауран ауданы әкімдігінің "Шаға ауылдық округі әкімінің аппараты" мемлекеттік мекемесінің Ережесі;</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13-қосымшасына</w:t>
      </w:r>
      <w:r>
        <w:rPr>
          <w:rFonts w:ascii="Times New Roman"/>
          <w:b w:val="false"/>
          <w:i w:val="false"/>
          <w:color w:val="000000"/>
          <w:sz w:val="28"/>
        </w:rPr>
        <w:t xml:space="preserve"> "Сауран ауданы әкімдігінің "Шорнақ ауылдық округі әкімінің аппараты" мемлекеттік мекемесінің Ережесі.</w:t>
      </w:r>
    </w:p>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14-қосымшасына</w:t>
      </w:r>
      <w:r>
        <w:rPr>
          <w:rFonts w:ascii="Times New Roman"/>
          <w:b w:val="false"/>
          <w:i w:val="false"/>
          <w:color w:val="000000"/>
          <w:sz w:val="28"/>
        </w:rPr>
        <w:t xml:space="preserve"> сәйкес Сауран ауданы әкімдігінің кейбір қаулыларының күштері жойылды деп танылсын.</w:t>
      </w:r>
    </w:p>
    <w:bookmarkEnd w:id="2"/>
    <w:bookmarkStart w:name="z4" w:id="3"/>
    <w:p>
      <w:pPr>
        <w:spacing w:after="0"/>
        <w:ind w:left="0"/>
        <w:jc w:val="both"/>
      </w:pPr>
      <w:r>
        <w:rPr>
          <w:rFonts w:ascii="Times New Roman"/>
          <w:b w:val="false"/>
          <w:i w:val="false"/>
          <w:color w:val="000000"/>
          <w:sz w:val="28"/>
        </w:rPr>
        <w:t>
      3. Сауран ауданы әкімдігінің "Сауран ауданы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жарияланғаннан кейін оның Сауран ауданы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Сауран ауданы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xml:space="preserve">
      5. Осы қаулы алғашқы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М.Таңғатаров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Сауран ауданы әкімдігінің "Сауран ауданы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әкімінің аппараты" мемлекеттік мекемесі (бұдан әрі-мемлекеттік мекеме) Сауран ауданы әкімі мен әкімдігінің қызметін ақпараттық-талдау, ұйымдық - құқықтық және материалдық - техникалық қамтамасыз ету салаларында басшылықты жүзеге асыратын Қазақстан Республикасының мемлекеттiк органы болып табылады.</w:t>
      </w:r>
    </w:p>
    <w:p>
      <w:pPr>
        <w:spacing w:after="0"/>
        <w:ind w:left="0"/>
        <w:jc w:val="both"/>
      </w:pPr>
      <w:r>
        <w:rPr>
          <w:rFonts w:ascii="Times New Roman"/>
          <w:b w:val="false"/>
          <w:i w:val="false"/>
          <w:color w:val="000000"/>
          <w:sz w:val="28"/>
        </w:rPr>
        <w:t>
      2. Мемлекеттік мекеменің ведомстволары жоқ.</w:t>
      </w:r>
    </w:p>
    <w:p>
      <w:pPr>
        <w:spacing w:after="0"/>
        <w:ind w:left="0"/>
        <w:jc w:val="both"/>
      </w:pPr>
      <w:r>
        <w:rPr>
          <w:rFonts w:ascii="Times New Roman"/>
          <w:b w:val="false"/>
          <w:i w:val="false"/>
          <w:color w:val="000000"/>
          <w:sz w:val="28"/>
        </w:rPr>
        <w:t>
      3. Мемлекеттік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аудан әкімі және әкімдігі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актілерімен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"Сауран ауданы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Түркістан облысы, Сауран ауданы, Шорнақ ауылы, М.Темірбаев көшесі 30 үй, пошталық индексі 161221.</w:t>
      </w:r>
    </w:p>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Мемлекеттік мекемеге кәсіпкерлік субъектілерімен "Сауран ауданы әкімі аппараты" мемлекеттік мекемесінің өкілеттіктері болып табылатын міндеттерді орындау тұрғысында шарттық қарым-қатынас жасауға тыйым салынады.</w:t>
      </w:r>
    </w:p>
    <w:p>
      <w:pPr>
        <w:spacing w:after="0"/>
        <w:ind w:left="0"/>
        <w:jc w:val="both"/>
      </w:pPr>
      <w:r>
        <w:rPr>
          <w:rFonts w:ascii="Times New Roman"/>
          <w:b w:val="false"/>
          <w:i w:val="false"/>
          <w:color w:val="000000"/>
          <w:sz w:val="28"/>
        </w:rPr>
        <w:t>
      Егер мемлекеттік мекеме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өкілеттіктері, құқықтары мен міндеттері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аудан әкімі және әкімдігінің ақпараттық – талдау, құқықтық - ұйымдастырушылық, хаттамалық және материалдық – техникалық қызметтерін қамтамасыз ету;</w:t>
      </w:r>
    </w:p>
    <w:p>
      <w:pPr>
        <w:spacing w:after="0"/>
        <w:ind w:left="0"/>
        <w:jc w:val="both"/>
      </w:pPr>
      <w:r>
        <w:rPr>
          <w:rFonts w:ascii="Times New Roman"/>
          <w:b w:val="false"/>
          <w:i w:val="false"/>
          <w:color w:val="000000"/>
          <w:sz w:val="28"/>
        </w:rPr>
        <w:t>
      2) аудан әкімінің және әкімдігінің актілерінің, әкімнің және әкім орынбасарлары мен аудан әкімдігінің тапсырмаларының орындалуын ұйымдастыру және орындалуына бақылау жасау;</w:t>
      </w:r>
    </w:p>
    <w:p>
      <w:pPr>
        <w:spacing w:after="0"/>
        <w:ind w:left="0"/>
        <w:jc w:val="both"/>
      </w:pPr>
      <w:r>
        <w:rPr>
          <w:rFonts w:ascii="Times New Roman"/>
          <w:b w:val="false"/>
          <w:i w:val="false"/>
          <w:color w:val="000000"/>
          <w:sz w:val="28"/>
        </w:rPr>
        <w:t>
      3) Қазақстан Республикасының заңнамасымен қарастырылған өзге де міндеттер.</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органдардан қажетті ақпаратты сұратуға және алуға, сондай-ақ өз құзыры шегінде оларға орындалуы міндетті тапсырмалар беруге;</w:t>
      </w:r>
    </w:p>
    <w:p>
      <w:pPr>
        <w:spacing w:after="0"/>
        <w:ind w:left="0"/>
        <w:jc w:val="both"/>
      </w:pPr>
      <w:r>
        <w:rPr>
          <w:rFonts w:ascii="Times New Roman"/>
          <w:b w:val="false"/>
          <w:i w:val="false"/>
          <w:color w:val="000000"/>
          <w:sz w:val="28"/>
        </w:rPr>
        <w:t>
      - Қазақстан Республикасы Президентінің, Қазақстан Республикасы Үкіметінің актілері мен тапсырмаларының, облыс және аудан әкімдігі қаулыларының, облыс және аудан әкімі шешімдері мен өкімдерінің, облыс, аудан әкімі және оның орынбасарлары тапсырмаларының орындалуына талдау жүргізуге, анықталған заң бұзушылықтарды, оларды орындамау себептері мен жағдайларын жою жөнінен шаралар қабылдауға;</w:t>
      </w:r>
    </w:p>
    <w:p>
      <w:pPr>
        <w:spacing w:after="0"/>
        <w:ind w:left="0"/>
        <w:jc w:val="both"/>
      </w:pPr>
      <w:r>
        <w:rPr>
          <w:rFonts w:ascii="Times New Roman"/>
          <w:b w:val="false"/>
          <w:i w:val="false"/>
          <w:color w:val="000000"/>
          <w:sz w:val="28"/>
        </w:rPr>
        <w:t>
      - заңнамада белгіленген тәртіппен мемлекеттік органдардың билігіндегі ақпараттық деректер жиынтығын пайдалануға;</w:t>
      </w:r>
    </w:p>
    <w:p>
      <w:pPr>
        <w:spacing w:after="0"/>
        <w:ind w:left="0"/>
        <w:jc w:val="both"/>
      </w:pPr>
      <w:r>
        <w:rPr>
          <w:rFonts w:ascii="Times New Roman"/>
          <w:b w:val="false"/>
          <w:i w:val="false"/>
          <w:color w:val="000000"/>
          <w:sz w:val="28"/>
        </w:rPr>
        <w:t>
      - заңнамада белгіленген тәртіппен мемлекеттік көлік құралдарын, байланыс және коммуникациялар жүйелерін пайдалануға;</w:t>
      </w:r>
    </w:p>
    <w:p>
      <w:pPr>
        <w:spacing w:after="0"/>
        <w:ind w:left="0"/>
        <w:jc w:val="both"/>
      </w:pPr>
      <w:r>
        <w:rPr>
          <w:rFonts w:ascii="Times New Roman"/>
          <w:b w:val="false"/>
          <w:i w:val="false"/>
          <w:color w:val="000000"/>
          <w:sz w:val="28"/>
        </w:rPr>
        <w:t>
      - заңнамада белгіленген тәртіппен аудан әкімдігі мен әкімі қарайтын мәселелерді дайындауға және шешуге қатысуға аппараттың, аудандық бюджеттен қаржыландырылатын атқарушы органдардың қызметкерлерін, кәсіпорындар мен ұйымдардың өкілдерін тартуға.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Қазақстан Республикасы Президенті және Үкіметі актілерінің, Қазақстан Республикасы Премьер-Министрі өкімдерінің, облыс әкімі мен әкімдігінің актілерінің, облыс әкімі мен оның орынбасарларының, аудан әкімі мен әкімдігінің тапсырмаларының орындалуына тексеріс жүргізу және анықталған кемшіліктерді жою жөнінде ұсыныстар енгізу;</w:t>
      </w:r>
    </w:p>
    <w:p>
      <w:pPr>
        <w:spacing w:after="0"/>
        <w:ind w:left="0"/>
        <w:jc w:val="both"/>
      </w:pPr>
      <w:r>
        <w:rPr>
          <w:rFonts w:ascii="Times New Roman"/>
          <w:b w:val="false"/>
          <w:i w:val="false"/>
          <w:color w:val="000000"/>
          <w:sz w:val="28"/>
        </w:rPr>
        <w:t>
      - аудан әкімі аппаратының қарауына жатқызылған мәселелер бойынша мемлекеттік және мемлекеттік емес органдармен және ұйымдармен қызметтік хат алмасуды жүргізу;</w:t>
      </w:r>
    </w:p>
    <w:p>
      <w:pPr>
        <w:spacing w:after="0"/>
        <w:ind w:left="0"/>
        <w:jc w:val="both"/>
      </w:pPr>
      <w:r>
        <w:rPr>
          <w:rFonts w:ascii="Times New Roman"/>
          <w:b w:val="false"/>
          <w:i w:val="false"/>
          <w:color w:val="000000"/>
          <w:sz w:val="28"/>
        </w:rPr>
        <w:t>
      - аудан әкіміне және оның орынбасарларына аудан әкімі аппаратының қызметкерлерін, кент, ауылдық округ әкімдері аппараттарының, аудандық бюджеттен қаржыландырылатын мемлекеттік органдардың басшылық құрамын қызметке тағайындау және қызметтен босату, оларды тәртіптік жауапқа тарту туралы ұсыныстар енгізу;</w:t>
      </w:r>
    </w:p>
    <w:p>
      <w:pPr>
        <w:spacing w:after="0"/>
        <w:ind w:left="0"/>
        <w:jc w:val="both"/>
      </w:pPr>
      <w:r>
        <w:rPr>
          <w:rFonts w:ascii="Times New Roman"/>
          <w:b w:val="false"/>
          <w:i w:val="false"/>
          <w:color w:val="000000"/>
          <w:sz w:val="28"/>
        </w:rPr>
        <w:t>
      - аудан әкімдігінің, жергілікті атқару органдарының отырыстарына қатысу;</w:t>
      </w:r>
    </w:p>
    <w:p>
      <w:pPr>
        <w:spacing w:after="0"/>
        <w:ind w:left="0"/>
        <w:jc w:val="both"/>
      </w:pPr>
      <w:r>
        <w:rPr>
          <w:rFonts w:ascii="Times New Roman"/>
          <w:b w:val="false"/>
          <w:i w:val="false"/>
          <w:color w:val="000000"/>
          <w:sz w:val="28"/>
        </w:rPr>
        <w:t>
      - аудан әкімінің тапсырмасы бойынша аудандық бюджеттен қаржыландырылатын мемлекеттік органдардың, кәсіпорындар, мекемелер және ұйымдар өкілдерін аудандық әкімдік отырысына мәселелерді әзірлеуге, аудан әкімі аппаратының құзыретіне жататын проблемалық мәселелерді зерделеуге және шешуге қатыстыру.</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ауданның әлеуметтік-экономикалық даму болжамын әзірлеуге қатысу, мемлекеттік бағдарламалардың және әлеуметтік-экономикалық даму болжамының жүзеге асырылуына бақылау жасау, өзінің құзыреті шегінде ұсыныстарды қалыптастыру жолымен аудан аумағында Қазақстан Республикасы Президентінің, Үкіметінің ішкі және сыртқы саясатының негізгі бағыттарының іске асырылуына қатысады;</w:t>
      </w:r>
    </w:p>
    <w:p>
      <w:pPr>
        <w:spacing w:after="0"/>
        <w:ind w:left="0"/>
        <w:jc w:val="both"/>
      </w:pPr>
      <w:r>
        <w:rPr>
          <w:rFonts w:ascii="Times New Roman"/>
          <w:b w:val="false"/>
          <w:i w:val="false"/>
          <w:color w:val="000000"/>
          <w:sz w:val="28"/>
        </w:rPr>
        <w:t>
      2) орталық атқарушы органның берген өкілеттігіне сәйкес республикалық бағыныстағы кәсіпорындар, ұйымдар және мекемелер қызметін үйлестіреді, аудандық бюджеттен қаржыландырылатын мемлекеттік органдардың, республикалық бағыныстағы аумақтық органдардың қызметтерінің өзара әрекеттестігін және үйлестіруді қамтамасыз етеді;</w:t>
      </w:r>
    </w:p>
    <w:p>
      <w:pPr>
        <w:spacing w:after="0"/>
        <w:ind w:left="0"/>
        <w:jc w:val="both"/>
      </w:pPr>
      <w:r>
        <w:rPr>
          <w:rFonts w:ascii="Times New Roman"/>
          <w:b w:val="false"/>
          <w:i w:val="false"/>
          <w:color w:val="000000"/>
          <w:sz w:val="28"/>
        </w:rPr>
        <w:t>
      3) Сауран ауданының әлеуметтік-экономикалық дамуы стратегиясын, оны жүзеге асыру, әлеуметтік-экономикалық реформаларды жүзеге асыру механизмі және тактикасын жетілдіру жөніндегі шаралар кешенің қалыптастыруға қатысады және осы мақсатта аудан аумағындағы атқарушы билік органдарының қызметтерін сұрау салу және олардан, талдау жасау, аудан әкімі және әкімдігінің актілерін әзірлеу үшін уақтылы ақпарат алу, олардың атқарылуын қадағалау, әлеуметтік-экономикалық жағдайдың дамуы мәселелері жөнінде ұсыныстар мен болжамдар қалыптастыру арқылы үйлестіруді жүзеге асырады;</w:t>
      </w:r>
    </w:p>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мен Үкіметінің актілерінің орындалуын, облыс әкімі мен әкімдігінің, аудан мен аудан әкімдігінің актілерінің орындалуын бақылауды ұйымдастырады және қамтамасыз етеді;</w:t>
      </w:r>
    </w:p>
    <w:p>
      <w:pPr>
        <w:spacing w:after="0"/>
        <w:ind w:left="0"/>
        <w:jc w:val="both"/>
      </w:pPr>
      <w:r>
        <w:rPr>
          <w:rFonts w:ascii="Times New Roman"/>
          <w:b w:val="false"/>
          <w:i w:val="false"/>
          <w:color w:val="000000"/>
          <w:sz w:val="28"/>
        </w:rPr>
        <w:t>
      5) Қазақстан Республикасы Президенті Әкімшілігімен, Қазақстан Республикасы Премьер-Министрі Кеңсесімен, министрліктермен, ведомстволармен, облыс әкімі аппараттарымен, аудандық мәслихатпен, кент, ауылдық округ ұйымдармен өзара әрекет етуді қамтамасыз етеді;</w:t>
      </w:r>
    </w:p>
    <w:p>
      <w:pPr>
        <w:spacing w:after="0"/>
        <w:ind w:left="0"/>
        <w:jc w:val="both"/>
      </w:pPr>
      <w:r>
        <w:rPr>
          <w:rFonts w:ascii="Times New Roman"/>
          <w:b w:val="false"/>
          <w:i w:val="false"/>
          <w:color w:val="000000"/>
          <w:sz w:val="28"/>
        </w:rPr>
        <w:t>
      6) заң шығарушы және басқа да нормативтік құқықтық актілердің, аудан әкімі мен әкімдігінің, аудандық мәслихаттың актілерінің жобаларына ұсыныстар енгізеді;</w:t>
      </w:r>
    </w:p>
    <w:p>
      <w:pPr>
        <w:spacing w:after="0"/>
        <w:ind w:left="0"/>
        <w:jc w:val="both"/>
      </w:pPr>
      <w:r>
        <w:rPr>
          <w:rFonts w:ascii="Times New Roman"/>
          <w:b w:val="false"/>
          <w:i w:val="false"/>
          <w:color w:val="000000"/>
          <w:sz w:val="28"/>
        </w:rPr>
        <w:t>
      7) аудан әкімі өткізетін активтердің, жиналыстардың, халықаралық кездесулердің, сапарлардың және басқа да шаралардың ақпараттық-талдау тұрғысынан, құқықтық, ұйымдастырушылық, хаттамалық, құжаттамалық және материалдық-техникалық жағынан қамтамасыз етеді, аудан әкімінің, оның орынбасарларының және аудан әкімі аппаратының қызметкерлерінің шаруашылық, қаржылық, материалдық-техникалық, әлеуметтік-тұрмыстық қызмет көрсету мәселелерін шешеді;</w:t>
      </w:r>
    </w:p>
    <w:p>
      <w:pPr>
        <w:spacing w:after="0"/>
        <w:ind w:left="0"/>
        <w:jc w:val="both"/>
      </w:pPr>
      <w:r>
        <w:rPr>
          <w:rFonts w:ascii="Times New Roman"/>
          <w:b w:val="false"/>
          <w:i w:val="false"/>
          <w:color w:val="000000"/>
          <w:sz w:val="28"/>
        </w:rPr>
        <w:t>
      8) аудан әкімдігінің және аудан әкімі аппаратының Регламентінің сақталуын қамтамасыз етеді;</w:t>
      </w:r>
    </w:p>
    <w:p>
      <w:pPr>
        <w:spacing w:after="0"/>
        <w:ind w:left="0"/>
        <w:jc w:val="both"/>
      </w:pPr>
      <w:r>
        <w:rPr>
          <w:rFonts w:ascii="Times New Roman"/>
          <w:b w:val="false"/>
          <w:i w:val="false"/>
          <w:color w:val="000000"/>
          <w:sz w:val="28"/>
        </w:rPr>
        <w:t>
      9) аудан әкімі және оның орынбасарларының қызметінің құжаттамалық қамтамасыз етуін, қызметтік құжаттардың, хаттардың, азаматтардың өтініштері мен шағымдарының қаралуын, азаматтардың жеке қабылдауын, азаматтардың келіп түскен хаттары мен өтініштерінің, құжат ағымының талдауын, іc жүргізуді қалыпқа келтіруді және жетілдіруді, құпия құжаттармен жұмыс істеуді, мемлекеттік және орыс тілдерінде ic жүргізуді icкe асырылуын ұйымдастырады;</w:t>
      </w:r>
    </w:p>
    <w:p>
      <w:pPr>
        <w:spacing w:after="0"/>
        <w:ind w:left="0"/>
        <w:jc w:val="both"/>
      </w:pPr>
      <w:r>
        <w:rPr>
          <w:rFonts w:ascii="Times New Roman"/>
          <w:b w:val="false"/>
          <w:i w:val="false"/>
          <w:color w:val="000000"/>
          <w:sz w:val="28"/>
        </w:rPr>
        <w:t>
      10) аудан әкімінің шешімдері мен өкімдерінің, аудан әкімдігі қаулыларының, аппарат басшысының бұйрықтарының сақталуын қамтамасыз етеді;</w:t>
      </w:r>
    </w:p>
    <w:p>
      <w:pPr>
        <w:spacing w:after="0"/>
        <w:ind w:left="0"/>
        <w:jc w:val="both"/>
      </w:pPr>
      <w:r>
        <w:rPr>
          <w:rFonts w:ascii="Times New Roman"/>
          <w:b w:val="false"/>
          <w:i w:val="false"/>
          <w:color w:val="000000"/>
          <w:sz w:val="28"/>
        </w:rPr>
        <w:t>
      11) жергілікті атқару билік органдарында кадр саясатын аудан әкімінің номенклатурасына енетін кадрлар бойынша ұсыныстарды зерделеу және енгізу, кадрлар резервін қалыптастыру, олардың оқуын, тәжірибеден және қайта даярлаудан өтуін ұйымдастыру арқылы жүзеге асырады;</w:t>
      </w:r>
    </w:p>
    <w:p>
      <w:pPr>
        <w:spacing w:after="0"/>
        <w:ind w:left="0"/>
        <w:jc w:val="both"/>
      </w:pPr>
      <w:r>
        <w:rPr>
          <w:rFonts w:ascii="Times New Roman"/>
          <w:b w:val="false"/>
          <w:i w:val="false"/>
          <w:color w:val="000000"/>
          <w:sz w:val="28"/>
        </w:rPr>
        <w:t>
      12) аудан әкімдігі, аудан әкімінің және оның орынбасарларының, аппарат басшысының қызметін бұқаралық ақпарат құралдарында жариялауды, олармен өзара әрекет етуді, Қазақстан Республикасының Президенті және Үкіметі жүргізіп отырған ішкі және сыртқы саясатты, аудандағы экономикалық және әлеуметтік ахуалды, мәселелерді шешу жолдарын түсіндіруді ұйымдастырады;</w:t>
      </w:r>
    </w:p>
    <w:p>
      <w:pPr>
        <w:spacing w:after="0"/>
        <w:ind w:left="0"/>
        <w:jc w:val="both"/>
      </w:pPr>
      <w:r>
        <w:rPr>
          <w:rFonts w:ascii="Times New Roman"/>
          <w:b w:val="false"/>
          <w:i w:val="false"/>
          <w:color w:val="000000"/>
          <w:sz w:val="28"/>
        </w:rPr>
        <w:t>
      13) аудан әкімі мен әкімдігінің құқық қорғау органдарымен және сот жүйесі органдарымен аудандағы заңдылықты және құқықтық тәртіпті нығайту сұрақтары бойынша үйлестіруді және өзара әрекеттесуін қамтамасыз етеді;</w:t>
      </w:r>
    </w:p>
    <w:p>
      <w:pPr>
        <w:spacing w:after="0"/>
        <w:ind w:left="0"/>
        <w:jc w:val="both"/>
      </w:pPr>
      <w:r>
        <w:rPr>
          <w:rFonts w:ascii="Times New Roman"/>
          <w:b w:val="false"/>
          <w:i w:val="false"/>
          <w:color w:val="000000"/>
          <w:sz w:val="28"/>
        </w:rPr>
        <w:t>
      14) жұмылдыру дайындығы, азаматтық қорғаныс пен төтенше жағдайлар мәселелері жөнінде аудан әкімі мен әкімдігінің қызметін қамтамасыз етуді жүзеге асырады;</w:t>
      </w:r>
    </w:p>
    <w:p>
      <w:pPr>
        <w:spacing w:after="0"/>
        <w:ind w:left="0"/>
        <w:jc w:val="both"/>
      </w:pPr>
      <w:r>
        <w:rPr>
          <w:rFonts w:ascii="Times New Roman"/>
          <w:b w:val="false"/>
          <w:i w:val="false"/>
          <w:color w:val="000000"/>
          <w:sz w:val="28"/>
        </w:rPr>
        <w:t>
      15) аудан әкімі мен әкімдігінің норма шығармашылығы қызметінің тетігін жетілдіру жөнінде шаралар қабылдайды;</w:t>
      </w:r>
    </w:p>
    <w:p>
      <w:pPr>
        <w:spacing w:after="0"/>
        <w:ind w:left="0"/>
        <w:jc w:val="both"/>
      </w:pPr>
      <w:r>
        <w:rPr>
          <w:rFonts w:ascii="Times New Roman"/>
          <w:b w:val="false"/>
          <w:i w:val="false"/>
          <w:color w:val="000000"/>
          <w:sz w:val="28"/>
        </w:rPr>
        <w:t>
      16) Қазақстан Республикасының заңнамасына сәйкес мемлекеттік қызметтерді көрсету сапасын арттыруды және ішкі бақылау жүргізуді қамтамасыз ету;</w:t>
      </w:r>
    </w:p>
    <w:p>
      <w:pPr>
        <w:spacing w:after="0"/>
        <w:ind w:left="0"/>
        <w:jc w:val="both"/>
      </w:pPr>
      <w:r>
        <w:rPr>
          <w:rFonts w:ascii="Times New Roman"/>
          <w:b w:val="false"/>
          <w:i w:val="false"/>
          <w:color w:val="000000"/>
          <w:sz w:val="28"/>
        </w:rPr>
        <w:t>
      17) Қазақстан Республикасының мемлекеттік қызмет туралы заңнамасын орындау бойынша мемлекеттік мекеменің құрылымдық бөлімшелерінің қызметін үйлестіру;</w:t>
      </w:r>
    </w:p>
    <w:p>
      <w:pPr>
        <w:spacing w:after="0"/>
        <w:ind w:left="0"/>
        <w:jc w:val="both"/>
      </w:pPr>
      <w:r>
        <w:rPr>
          <w:rFonts w:ascii="Times New Roman"/>
          <w:b w:val="false"/>
          <w:i w:val="false"/>
          <w:color w:val="000000"/>
          <w:sz w:val="28"/>
        </w:rPr>
        <w:t>
      18) грамотамен, мемлекеттік наградамен марапаттауға ұсыну үшін құжаттарды дайындау;</w:t>
      </w:r>
    </w:p>
    <w:p>
      <w:pPr>
        <w:spacing w:after="0"/>
        <w:ind w:left="0"/>
        <w:jc w:val="both"/>
      </w:pPr>
      <w:r>
        <w:rPr>
          <w:rFonts w:ascii="Times New Roman"/>
          <w:b w:val="false"/>
          <w:i w:val="false"/>
          <w:color w:val="000000"/>
          <w:sz w:val="28"/>
        </w:rPr>
        <w:t>
      19) терроризмге қарсы комиссияның қызметін ұйымдастыру;</w:t>
      </w:r>
    </w:p>
    <w:p>
      <w:pPr>
        <w:spacing w:after="0"/>
        <w:ind w:left="0"/>
        <w:jc w:val="both"/>
      </w:pPr>
      <w:r>
        <w:rPr>
          <w:rFonts w:ascii="Times New Roman"/>
          <w:b w:val="false"/>
          <w:i w:val="false"/>
          <w:color w:val="000000"/>
          <w:sz w:val="28"/>
        </w:rPr>
        <w:t>
      20) Сыбайлас жемқорлыққа қарсы іс-қимыл, құқық бұзушылық профилактикасы, кәмелетке толмағандардың ісі және олардың құқықтарын қорғау жөніндегі аудан әкімдігі жанындағы комиссиялардың қызметін ұйымдастыру және қамтамасыз ету;</w:t>
      </w:r>
    </w:p>
    <w:p>
      <w:pPr>
        <w:spacing w:after="0"/>
        <w:ind w:left="0"/>
        <w:jc w:val="both"/>
      </w:pPr>
      <w:r>
        <w:rPr>
          <w:rFonts w:ascii="Times New Roman"/>
          <w:b w:val="false"/>
          <w:i w:val="false"/>
          <w:color w:val="000000"/>
          <w:sz w:val="28"/>
        </w:rPr>
        <w:t>
      21)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22) аудан әкімінің баспасөз қызметін ұйымдастырушылық-ақпараттық тұрғысынан қамтамасыз етуді, баспасөз қызметі бойынша түзілген іс-шараларды қадағалау және оның орындалуын жүзеге асыруды ұйымдастыру;</w:t>
      </w:r>
    </w:p>
    <w:p>
      <w:pPr>
        <w:spacing w:after="0"/>
        <w:ind w:left="0"/>
        <w:jc w:val="both"/>
      </w:pPr>
      <w:r>
        <w:rPr>
          <w:rFonts w:ascii="Times New Roman"/>
          <w:b w:val="false"/>
          <w:i w:val="false"/>
          <w:color w:val="000000"/>
          <w:sz w:val="28"/>
        </w:rPr>
        <w:t>
      23) өз құзыреті шегінде Қазақстан Республикасының заңнамасына сәйкес өзге де функцияларды іске асыру.</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Мемлекеттік мекемені басқаруды аппарат басшысы жүзеге асырады, "Сауран ауданы әкімінің аппараты"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Аппарат басшысы Қазақстан Республикасының заңнамасына сәйкес аудан әкімімен лауазымға тағайындалады және лауазымнан босатылады.</w:t>
      </w:r>
    </w:p>
    <w:p>
      <w:pPr>
        <w:spacing w:after="0"/>
        <w:ind w:left="0"/>
        <w:jc w:val="both"/>
      </w:pPr>
      <w:r>
        <w:rPr>
          <w:rFonts w:ascii="Times New Roman"/>
          <w:b w:val="false"/>
          <w:i w:val="false"/>
          <w:color w:val="000000"/>
          <w:sz w:val="28"/>
        </w:rPr>
        <w:t>
      18. Аппарат басшысының Қазақстан Республикасының заңнамасына сәйкес лауазымға тағайындалатын және лауазымнан босатылатын орынбасарлары жоқ.</w:t>
      </w:r>
    </w:p>
    <w:p>
      <w:pPr>
        <w:spacing w:after="0"/>
        <w:ind w:left="0"/>
        <w:jc w:val="both"/>
      </w:pPr>
      <w:r>
        <w:rPr>
          <w:rFonts w:ascii="Times New Roman"/>
          <w:b w:val="false"/>
          <w:i w:val="false"/>
          <w:color w:val="000000"/>
          <w:sz w:val="28"/>
        </w:rPr>
        <w:t>
      19. Аппарат басшысының өкілеттіктері:</w:t>
      </w:r>
    </w:p>
    <w:p>
      <w:pPr>
        <w:spacing w:after="0"/>
        <w:ind w:left="0"/>
        <w:jc w:val="both"/>
      </w:pPr>
      <w:r>
        <w:rPr>
          <w:rFonts w:ascii="Times New Roman"/>
          <w:b w:val="false"/>
          <w:i w:val="false"/>
          <w:color w:val="000000"/>
          <w:sz w:val="28"/>
        </w:rPr>
        <w:t>
      1) "Сауран ауданы әкімінің аппараты" мемлекеттік мекемесінің жұмысын ұйымдастырады және оған басшылық жасайды, "Сауран ауданы әкімінің аппараты" мемлекеттік мекемесіне жүктелген міндеттердің орындалуына және оның өз функцияларын жүзеге асыруына жауапты болады;</w:t>
      </w:r>
    </w:p>
    <w:p>
      <w:pPr>
        <w:spacing w:after="0"/>
        <w:ind w:left="0"/>
        <w:jc w:val="both"/>
      </w:pPr>
      <w:r>
        <w:rPr>
          <w:rFonts w:ascii="Times New Roman"/>
          <w:b w:val="false"/>
          <w:i w:val="false"/>
          <w:color w:val="000000"/>
          <w:sz w:val="28"/>
        </w:rPr>
        <w:t>
      2) дара басшылық ету принциптерінде іс-қимыл жасайды және Қазақстан Республикасының заңнамасымен және осы Ережемен белгіленген өз құзыретіне сәйкес "Сауран ауданы әкімінің аппараты" мемлекеттік мекемесі қызметінің мәселелерін дербес шешеді;</w:t>
      </w:r>
    </w:p>
    <w:p>
      <w:pPr>
        <w:spacing w:after="0"/>
        <w:ind w:left="0"/>
        <w:jc w:val="both"/>
      </w:pPr>
      <w:r>
        <w:rPr>
          <w:rFonts w:ascii="Times New Roman"/>
          <w:b w:val="false"/>
          <w:i w:val="false"/>
          <w:color w:val="000000"/>
          <w:sz w:val="28"/>
        </w:rPr>
        <w:t>
      3) "Сауран ауданы әкімінің аппараты" мемлекеттік мекемесі атынан сенімхатсыз іс-қимыл жасайды;</w:t>
      </w:r>
    </w:p>
    <w:p>
      <w:pPr>
        <w:spacing w:after="0"/>
        <w:ind w:left="0"/>
        <w:jc w:val="both"/>
      </w:pPr>
      <w:r>
        <w:rPr>
          <w:rFonts w:ascii="Times New Roman"/>
          <w:b w:val="false"/>
          <w:i w:val="false"/>
          <w:color w:val="000000"/>
          <w:sz w:val="28"/>
        </w:rPr>
        <w:t>
      4) барлық органдар мен ұйымдарда "Сауран ауданы әкімінің аппараты" мемлекеттік мекемесінің мүдделерін білдіреді;</w:t>
      </w:r>
    </w:p>
    <w:p>
      <w:pPr>
        <w:spacing w:after="0"/>
        <w:ind w:left="0"/>
        <w:jc w:val="both"/>
      </w:pPr>
      <w:r>
        <w:rPr>
          <w:rFonts w:ascii="Times New Roman"/>
          <w:b w:val="false"/>
          <w:i w:val="false"/>
          <w:color w:val="000000"/>
          <w:sz w:val="28"/>
        </w:rPr>
        <w:t>
      5) заңнамамен белгіленген жағдайлар мен шектерде "Сауран ауданы әкімінің аппараты" мемлекеттік мекемесінің мүлкіне билік етеді;</w:t>
      </w:r>
    </w:p>
    <w:p>
      <w:pPr>
        <w:spacing w:after="0"/>
        <w:ind w:left="0"/>
        <w:jc w:val="both"/>
      </w:pPr>
      <w:r>
        <w:rPr>
          <w:rFonts w:ascii="Times New Roman"/>
          <w:b w:val="false"/>
          <w:i w:val="false"/>
          <w:color w:val="000000"/>
          <w:sz w:val="28"/>
        </w:rPr>
        <w:t>
      6) шарттар жасасады және сенімхаттар береді;</w:t>
      </w:r>
    </w:p>
    <w:p>
      <w:pPr>
        <w:spacing w:after="0"/>
        <w:ind w:left="0"/>
        <w:jc w:val="both"/>
      </w:pPr>
      <w:r>
        <w:rPr>
          <w:rFonts w:ascii="Times New Roman"/>
          <w:b w:val="false"/>
          <w:i w:val="false"/>
          <w:color w:val="000000"/>
          <w:sz w:val="28"/>
        </w:rPr>
        <w:t>
      7) банктік шоттар ашады;</w:t>
      </w:r>
    </w:p>
    <w:p>
      <w:pPr>
        <w:spacing w:after="0"/>
        <w:ind w:left="0"/>
        <w:jc w:val="both"/>
      </w:pPr>
      <w:r>
        <w:rPr>
          <w:rFonts w:ascii="Times New Roman"/>
          <w:b w:val="false"/>
          <w:i w:val="false"/>
          <w:color w:val="000000"/>
          <w:sz w:val="28"/>
        </w:rPr>
        <w:t>
      8) бұйрықтар шығарады және "Сауран ауданы әкімінің аппараты" мемлекеттік мекемесі қызметкерлерінің орындаулары үшін міндетті нұсқаулар береді;</w:t>
      </w:r>
    </w:p>
    <w:p>
      <w:pPr>
        <w:spacing w:after="0"/>
        <w:ind w:left="0"/>
        <w:jc w:val="both"/>
      </w:pPr>
      <w:r>
        <w:rPr>
          <w:rFonts w:ascii="Times New Roman"/>
          <w:b w:val="false"/>
          <w:i w:val="false"/>
          <w:color w:val="000000"/>
          <w:sz w:val="28"/>
        </w:rPr>
        <w:t>
      9) "Сауран ауданы әкімінің аппараты" мемлекеттік мекемесі туралы Ереженің және штат құрылымының жобаларын бекітеді;</w:t>
      </w:r>
    </w:p>
    <w:p>
      <w:pPr>
        <w:spacing w:after="0"/>
        <w:ind w:left="0"/>
        <w:jc w:val="both"/>
      </w:pPr>
      <w:r>
        <w:rPr>
          <w:rFonts w:ascii="Times New Roman"/>
          <w:b w:val="false"/>
          <w:i w:val="false"/>
          <w:color w:val="000000"/>
          <w:sz w:val="28"/>
        </w:rPr>
        <w:t>
      10) "Сауран ауданы әкімінің аппараты" мемлекеттік мекемесі құрылымдық бөлімшелері туралы Ережелерді және "Сауран ауданы әкімінің аппараты" мемлекеттік мекемесі қызметкерлерінің лауазымдық нұсқаулықтарын бекітеді;</w:t>
      </w:r>
    </w:p>
    <w:p>
      <w:pPr>
        <w:spacing w:after="0"/>
        <w:ind w:left="0"/>
        <w:jc w:val="both"/>
      </w:pPr>
      <w:r>
        <w:rPr>
          <w:rFonts w:ascii="Times New Roman"/>
          <w:b w:val="false"/>
          <w:i w:val="false"/>
          <w:color w:val="000000"/>
          <w:sz w:val="28"/>
        </w:rPr>
        <w:t>
      11) мемлекеттік әкімшілік лауазымдарға қойылатын біліктілік талаптарын әзірлеуге басшылық жасайды;</w:t>
      </w:r>
    </w:p>
    <w:p>
      <w:pPr>
        <w:spacing w:after="0"/>
        <w:ind w:left="0"/>
        <w:jc w:val="both"/>
      </w:pPr>
      <w:r>
        <w:rPr>
          <w:rFonts w:ascii="Times New Roman"/>
          <w:b w:val="false"/>
          <w:i w:val="false"/>
          <w:color w:val="000000"/>
          <w:sz w:val="28"/>
        </w:rPr>
        <w:t>
      12) Қазақстан Республикасы Президентінің, Қазақстан Республикасы Үкіметінің актілерін, Қазақстан Республикасы Президенті Әкімшілігі мен Қазақстан Республикасы Премьер-Министрі Кеңсесінің тапсырмаларын, облыс және аудан әкімдігі қаулыларын және облыс, аудан әкімі шешімдері мен өкімдерін орындау жөнінен "Сауран ауданы әкімі аппараты" мемлекеттік мекемесі құрылымдық бөлімшелерінің жұмысын үйлестіреді;</w:t>
      </w:r>
    </w:p>
    <w:p>
      <w:pPr>
        <w:spacing w:after="0"/>
        <w:ind w:left="0"/>
        <w:jc w:val="both"/>
      </w:pPr>
      <w:r>
        <w:rPr>
          <w:rFonts w:ascii="Times New Roman"/>
          <w:b w:val="false"/>
          <w:i w:val="false"/>
          <w:color w:val="000000"/>
          <w:sz w:val="28"/>
        </w:rPr>
        <w:t>
      13) Аппараттың мемлекеттік қызметшілерін Қазақстан Республикасының заңнамасында белгіленген тәртіппен іссапарға жіберу, оларға демалыстар беру, материалдық көмек көрсету, оларды даярлау, қайта даярлау, біліктілігін арттыру, көтермелеу, үстемақылар белгілеу, тәртіптік жауаптылығы мәселелері бойынша аудан әкіміне ұсыныс енгізеді;</w:t>
      </w:r>
    </w:p>
    <w:p>
      <w:pPr>
        <w:spacing w:after="0"/>
        <w:ind w:left="0"/>
        <w:jc w:val="both"/>
      </w:pPr>
      <w:r>
        <w:rPr>
          <w:rFonts w:ascii="Times New Roman"/>
          <w:b w:val="false"/>
          <w:i w:val="false"/>
          <w:color w:val="000000"/>
          <w:sz w:val="28"/>
        </w:rPr>
        <w:t>
      14) "Сауран ауданы әкімінің аппараты" мемлекеттік мекемесінің техникалық қызмет көрсетуді жүзеге асыратын қызметкерлерін Қазақстан Республикасының заңнамасында белгіленген тәртіппен қабылдау, босату, оларға қатысты тәртіптік жаза белгілеу және көтермелеу жөнінде бұйрықтар шығарады;</w:t>
      </w:r>
    </w:p>
    <w:p>
      <w:pPr>
        <w:spacing w:after="0"/>
        <w:ind w:left="0"/>
        <w:jc w:val="both"/>
      </w:pPr>
      <w:r>
        <w:rPr>
          <w:rFonts w:ascii="Times New Roman"/>
          <w:b w:val="false"/>
          <w:i w:val="false"/>
          <w:color w:val="000000"/>
          <w:sz w:val="28"/>
        </w:rPr>
        <w:t>
      15) өз құзыреті шегінде қызметтік құжаттамаға қол қояды;</w:t>
      </w:r>
    </w:p>
    <w:p>
      <w:pPr>
        <w:spacing w:after="0"/>
        <w:ind w:left="0"/>
        <w:jc w:val="both"/>
      </w:pPr>
      <w:r>
        <w:rPr>
          <w:rFonts w:ascii="Times New Roman"/>
          <w:b w:val="false"/>
          <w:i w:val="false"/>
          <w:color w:val="000000"/>
          <w:sz w:val="28"/>
        </w:rPr>
        <w:t>
      16) заңнамамен және осы Ережемен жүктелген өзге де функцияларды жүзеге асырады.</w:t>
      </w:r>
    </w:p>
    <w:p>
      <w:pPr>
        <w:spacing w:after="0"/>
        <w:ind w:left="0"/>
        <w:jc w:val="both"/>
      </w:pPr>
      <w:r>
        <w:rPr>
          <w:rFonts w:ascii="Times New Roman"/>
          <w:b w:val="false"/>
          <w:i w:val="false"/>
          <w:color w:val="000000"/>
          <w:sz w:val="28"/>
        </w:rPr>
        <w:t>
      Мемлекеттік мекеменің басшысы болмаған кезеңде оның өкілеттіктерінің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20. Мемлекеттік мекемені Қазақстан Республикасының қолданыстағы заңнамасына сәйкес лауазымға тағайындалатын және лауазымнан босатылатын "Сауран ауданы әкімінің аппараты" мемлекеттік мекемесінің басшысы басқарады.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21. Мемлекеттік мекеме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Мемлекеттік мекемеге бекітілген мүлік аудандық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"Сауран ауданы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24. "Сауран ауданы әкімінің аппараты"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Сауран ауданы әкімдігінің "Бабайқорған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"Бабайқорған ауылдық округі әкімінің аппараты" мемлекеттік мекемесі (бұдан әрі – "Бабайқорған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"Бабайқорған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"Бабайқорған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"Бабайқорған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"Бабайқорған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"Бабайқорған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"Бабайқорған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"Бабайқорған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"Бабайқорған ауылдық округі әкімінің аппараты" мемлекеттік мекемесінің заңды мекенжайы: Қазақстан Республикасы Түркістан облысы, Сауран ауданы, Бабайқорған ауыл округі, Бабайқорған елді мекені, Бабайбатыр көшесі, №47 құрылыс, индекс 161200.</w:t>
      </w:r>
    </w:p>
    <w:p>
      <w:pPr>
        <w:spacing w:after="0"/>
        <w:ind w:left="0"/>
        <w:jc w:val="both"/>
      </w:pPr>
      <w:r>
        <w:rPr>
          <w:rFonts w:ascii="Times New Roman"/>
          <w:b w:val="false"/>
          <w:i w:val="false"/>
          <w:color w:val="000000"/>
          <w:sz w:val="28"/>
        </w:rPr>
        <w:t>
      10. Осы ереже "Бабайқорған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"Бабайқорған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"Бабайқорған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"Бабайқорған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"Бабайқорған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"Бабайқорған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"Бабайқорған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"Бабайқорған ауылдық округі әкімінің аппараты" мемлекеттік мекемесін басқаруды бірінші басшы (бұдан әрі - Бабайқорған ауылдық округ әкімі) жүзеге асырады, ол "Бабайқорған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Бабайқорған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Бабайқорған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Бабайқорған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Бабайқорған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"Бабайқорған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"Бабайқорған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"Бабайқорған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"Бабайқорған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"Бабайқорған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"Бабайқорған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Сауран ауданы әкімдігінің "Ескі Иқан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"Ескі Иқан ауылдық округі әкімінің аппараты" мемлекеттік мекемесі (бұдан әрі – "Ескі Иқан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"Ескі Иқан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"Ескі Иқан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"Ескі Иқан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"Ескі Иқан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"Ескі Иқан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"Ескі Иқан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"Ескі Иқан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"Ескі Иқан ауылдық округі әкімінің аппараты" мемлекеттік мекемесінің заңды мекенжайы: Түркістан облысы, Сауран ауданы, Ескі Иқан ауылдық округі, Ескі Иқан ауылы, Д.Қонаев көшесі №4Б үй. Индекс: 161217</w:t>
      </w:r>
    </w:p>
    <w:p>
      <w:pPr>
        <w:spacing w:after="0"/>
        <w:ind w:left="0"/>
        <w:jc w:val="both"/>
      </w:pPr>
      <w:r>
        <w:rPr>
          <w:rFonts w:ascii="Times New Roman"/>
          <w:b w:val="false"/>
          <w:i w:val="false"/>
          <w:color w:val="000000"/>
          <w:sz w:val="28"/>
        </w:rPr>
        <w:t>
      10. Осы ереже "Ескі Иқан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"Ескі Иқан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"Ескі Иқан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"Ескі Иқан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 - талдамалық, ұйымдық - құқықтық, материалдық - 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"Ескі Иқан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2) "Ескі Иқан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"Ескі Иқан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"Ескі Иқан ауылдық округі әкімінің аппараты" мемлекеттік мекемесін басқаруды бірінші басшы (бұдан әрі - Ескі Иқан ауылдық округ әкімі) жүзеге асырады, ол "Ескі Иқан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Ескі Иқан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Ескі Иқан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Ескі Иқан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Ескі Иқан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"Ескі Иқан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"Ескі Иқан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"Ескі Иқан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"Ескі Иқан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"Ескі Иқан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"Ескі Иқан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Сауран ауданы әкімдігінің "Жаңа Иқан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"Жаңа Иқан ауылдық округі әкімінің аппараты" мемлекеттік мекемесі (бұдан әрі – "Жаңа Иқан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"Жаңа Иқан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"Жаңа Иқан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"Жаңа Иқан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"Жаңа Иқан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"Жаңа Иқан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"Жаңа Иқан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"Жаңа Иқан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"Жаңа Иқан ауылдық округі әкімінің аппараты" мемлекеттік мекемесінің заңды мекенжайы: Қазақстан Республикасы, Түркістан облысы, Сауран ауданы, Жаңа Иқан ауылдық округі, Ибата ауылы, Ибадулла ата көшесі №7 "А" үй Индекс: 161210.</w:t>
      </w:r>
    </w:p>
    <w:p>
      <w:pPr>
        <w:spacing w:after="0"/>
        <w:ind w:left="0"/>
        <w:jc w:val="both"/>
      </w:pPr>
      <w:r>
        <w:rPr>
          <w:rFonts w:ascii="Times New Roman"/>
          <w:b w:val="false"/>
          <w:i w:val="false"/>
          <w:color w:val="000000"/>
          <w:sz w:val="28"/>
        </w:rPr>
        <w:t>
      10. Осы ереже "Жаңа Иқан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"Жаңа Иқан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"Жаңа Иқан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"Жаңа Иқан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 - талдамалық, ұйымдық - құқықтық, материалдық - 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"Жаңа Иқан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3) "Жаңа Иқан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"Жаңа Иқан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"Жаңа Иқан ауылдық округі әкімінің аппараты" мемлекеттік мекемесін басқаруды бірінші басшы (бұдан әрі - Жаңа Иқан ауылдық округ әкімі) жүзеге асырады, ол "Жаңа Иқан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Жаңа Иқан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Жаңа Иқан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Жаңа Иқан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Жаңа Иқан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"Жаңа Иқан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"Жаңа Иқан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"Жаңа Иқан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"Жаңа Иқан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"Жаңа Иқан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"Жаңа Иқан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Сауран ауданы әкімдігінің "Жүйнек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"Жүйнек ауылдық округі әкімінің аппараты" мемлекеттік мекемесі (бұдан әрі – "Жүйнек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"Жүйнек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"Жүйнек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"Жүйнек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"Жүйнек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"Жүйнек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"Жүйнек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"Жүйнек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"Жүйнек ауылдық округі әкімінің аппараты" мемлекеттік мекемесінің заңды мекенжайы: Қазақстан Республикасы, Түркістан облысы, Сауран ауданы, Жүйнек ауылдық округі, Жүйнек елді мекені, Түркістан көшесі № 104 үй индекс 161212.</w:t>
      </w:r>
    </w:p>
    <w:p>
      <w:pPr>
        <w:spacing w:after="0"/>
        <w:ind w:left="0"/>
        <w:jc w:val="both"/>
      </w:pPr>
      <w:r>
        <w:rPr>
          <w:rFonts w:ascii="Times New Roman"/>
          <w:b w:val="false"/>
          <w:i w:val="false"/>
          <w:color w:val="000000"/>
          <w:sz w:val="28"/>
        </w:rPr>
        <w:t>
      10. Осы ереже "Жүйнек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"Жүйнек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"Жүйнек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"Жүйнек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 - , ұйымдық - құқықтық, материалдық –т 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"Жүйнек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4) "Жүйнек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"Жүйнек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"Жүйнек ауылдық округі әкімінің аппараты" мемлекеттік мекемесін басқаруды бірінші басшы (бұдан әрі - Жүйнек ауылдық округ әкімі) жүзеге асырады, ол "Жүйнек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Жүйнек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Жүйнек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Жүйнек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Жүйнек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"Жүйнек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"Жүйнек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"Жүйнек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"Жүйнек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"Жүйнек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"Жүйнек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Сауран ауданы әкімдігінің "Жібек жолы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"Жібек жолы ауылдық округі әкімінің аппараты" мемлекеттік мекемесі (бұдан әрі – "Жібек жолы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"Жібек жолы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"Жібек жолы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"Жібек жолы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"Жібек жолы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"Жібек жолы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"Жібек жолы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"Жібек жолы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"Жібек жолы ауылдық округі әкімінің аппараты" мемлекеттік мекемесінің заңды мекенжайы: Қазақстан Республикасы, Түркістан облысы, Сауран ауданы, Жібек жолы ауылдық округі, Сауран ауылы, Жібек жолы көшесі № 32 үй индекс 161216.</w:t>
      </w:r>
    </w:p>
    <w:p>
      <w:pPr>
        <w:spacing w:after="0"/>
        <w:ind w:left="0"/>
        <w:jc w:val="both"/>
      </w:pPr>
      <w:r>
        <w:rPr>
          <w:rFonts w:ascii="Times New Roman"/>
          <w:b w:val="false"/>
          <w:i w:val="false"/>
          <w:color w:val="000000"/>
          <w:sz w:val="28"/>
        </w:rPr>
        <w:t>
      10. Осы ереже "Жібек жолы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"Жібек жолы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"Жібек жолы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"Жібек жолы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 - талдамалық, ұйымдық - құқықтық, материалдық - 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"Жібек жолы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1) "Жібек жолы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"Жібек жолы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"Жібек жолы ауылдық округі әкімінің аппараты" мемлекеттік мекемесін басқаруды бірінші басшы (бұдан әрі - Жібек жолы ауылдық округ әкімі) жүзеге асырады, ол "Жібек жолы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Жібек жолы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Жібек жолы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Жібек жолы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Жібек жолы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"Жібек жолы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"Жібек жолы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"Жібек жолы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"Жібек жолы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"Жібек жолы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"Жібек жолы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Сауран ауданы әкімдігінің "Иассы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"Иассы ауылдық округі әкімінің аппараты" мемлекеттік мекемесі (бұдан әрі – "Иассы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"Иассы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"Иассы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"Иассы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"Иассы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"Иассы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"Иассы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"Иассы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"Иассы ауылдық округі әкімінің аппараты" мемлекеттік мекемесінің заңды мекенжайы: Қазақстан Республикасы, Түркістан облысы, Сауран ауданы, Иассы ауылдық округі, Енбекші-Дихан елді мекені, Шобанақ көшесі №6 "А" үй, индекс 161200.</w:t>
      </w:r>
    </w:p>
    <w:p>
      <w:pPr>
        <w:spacing w:after="0"/>
        <w:ind w:left="0"/>
        <w:jc w:val="both"/>
      </w:pPr>
      <w:r>
        <w:rPr>
          <w:rFonts w:ascii="Times New Roman"/>
          <w:b w:val="false"/>
          <w:i w:val="false"/>
          <w:color w:val="000000"/>
          <w:sz w:val="28"/>
        </w:rPr>
        <w:t>
      10. Осы ереже "Иассы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"Иассы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"Иассы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"Иассы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 - талдамалық, ұйымдық - құқықтық, материалдық - 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"Иассы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2) "Иассы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"Иассы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"Иассы ауылдық округі әкімінің аппараты" мемлекеттік мекемесін басқаруды бірінші басшы (бұдан әрі - Иассы ауылдық округ әкімі) жүзеге асырады, ол "Иассы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Иассы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Иассы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Иассы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Иассы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"Иассы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"Иассы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"Иассы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"Иассы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"Иассы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"Иассы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Сауран ауданы әкімдігінің "Қарашық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"Қарашық ауылдық округі әкімінің аппараты" мемлекеттік мекемесі (бұдан әрі – "Қарашық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"Қарашық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"Қарашық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"Қарашық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"Қарашық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"Қарашық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"Қарашық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"Қарашық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"Қарашық ауылдық округі әкімінің аппараты" мемлекеттік мекемесінің заңды мекенжайы: Түркістан облысы, Сауран ауданы, Қарашық ауылдық округі, Қарашық елді-мекені, С.Жамалов көшесі №4 үй. Индекс: 161211.</w:t>
      </w:r>
    </w:p>
    <w:p>
      <w:pPr>
        <w:spacing w:after="0"/>
        <w:ind w:left="0"/>
        <w:jc w:val="both"/>
      </w:pPr>
      <w:r>
        <w:rPr>
          <w:rFonts w:ascii="Times New Roman"/>
          <w:b w:val="false"/>
          <w:i w:val="false"/>
          <w:color w:val="000000"/>
          <w:sz w:val="28"/>
        </w:rPr>
        <w:t>
      10. Осы ереже "Қарашық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"Қарашық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"Қарашық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"Қарашық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 - талдамалық, ұйымдық - құқықтық, материалдық - 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"Қарашық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3) "Қарашық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"Қарашық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"Қарашық ауылдық округі әкімінің аппараты" мемлекеттік мекемесін басқаруды бірінші басшы (бұдан әрі - Қарашық ауылдық округ әкімі) жүзеге асырады, ол "Қарашық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Қарашық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Қарашық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Қарашық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Қарашық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"Қарашық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"Қарашық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"Қарашық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"Қарашық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"Қарашық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"Қарашық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Сауран ауданы әкімдігінің "Майдантал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"Майдантал ауылдық округі әкімінің аппараты" мемлекеттік мекемесі (бұдан әрі – "Майдантал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"Майдантал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"Майдантал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"Майдантал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"Майдантал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"Майдантал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"Майдантал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"Майдантал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"Майдантал ауылдық округі әкімінің аппараты" мемлекеттік мекемесінің заңды мекенжайы: Қазақстан Республикасы, Түркістан облысы, Сауран ауданы, Майдантал ауылдық округі, Ынталы ауылы, Д.Қонаев көшесі № 39, индекс 161222.</w:t>
      </w:r>
    </w:p>
    <w:p>
      <w:pPr>
        <w:spacing w:after="0"/>
        <w:ind w:left="0"/>
        <w:jc w:val="both"/>
      </w:pPr>
      <w:r>
        <w:rPr>
          <w:rFonts w:ascii="Times New Roman"/>
          <w:b w:val="false"/>
          <w:i w:val="false"/>
          <w:color w:val="000000"/>
          <w:sz w:val="28"/>
        </w:rPr>
        <w:t>
      10. Осы ереже "Майдантал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"Майдантал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"Майдантал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"Майдантал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"Майдантал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4) "Майдантал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"Майдантал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"Майдантал ауылдық округі әкімінің аппараты" мемлекеттік мекемесін басқаруды бірінші басшы (бұдан әрі - Майдантал ауылдық округ әкімі) жүзеге асырады, ол "Майдантал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Майдантал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Майдантал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Майдантал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Майдантал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"Майдантал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"Майдантал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"Майдантал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"Майдантал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"Майдантал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"Майдантал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Сауран ауданы әкімдігінің "Оранғай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"Оранғай ауылдық округі әкімінің аппараты" мемлекеттік мекемесі (бұдан әрі – "Оранғай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"Оранғай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"Оранғай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"Оранғай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"Оранғай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"Оранғай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"Оранғай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"Оранғай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"Оранғай ауылдық округі әкімінің аппараты" мемлекеттік мекемесінің заңды мекенжайы: Қазақстан Республикасы, Түркістан облысы, Сауран ауданы, Оранғай ауылдық округі, Оранғай елді мекені, Мектеп көшесі № 5 "А" индекс 161219.</w:t>
      </w:r>
    </w:p>
    <w:p>
      <w:pPr>
        <w:spacing w:after="0"/>
        <w:ind w:left="0"/>
        <w:jc w:val="both"/>
      </w:pPr>
      <w:r>
        <w:rPr>
          <w:rFonts w:ascii="Times New Roman"/>
          <w:b w:val="false"/>
          <w:i w:val="false"/>
          <w:color w:val="000000"/>
          <w:sz w:val="28"/>
        </w:rPr>
        <w:t>
      10. Осы ереже "Оранғай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"Оранғай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"Оранғай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"Оранғай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"Оранғай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5) "Оранғай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"Оранғай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"Оранғай ауылдық округі әкімінің аппараты" мемлекеттік мекемесін басқаруды бірінші басшы (бұдан әрі - Оранғай ауылдық округ әкімі) жүзеге асырады, ол "Оранғай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Оранғай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Оранғай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Оранғай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Оранғай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"Оранғай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"Оранғай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"Оранғай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"Оранғай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"Оранғай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"Оранғай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Сауран ауданы әкімдігінің "Үшқайық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"Үшқайық ауылдық округі әкімінің аппараты" мемлекеттік мекемесі (бұдан әрі – "Үшқайық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"Үшқайық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"Үшқайық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"Үшқайық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"Үшқайық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"Үшқайық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"Үшқайық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"Үшқайық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"Үшқайық ауылдық округі әкімінің аппараты" мемлекеттік мекемесінің заңды мекенжайы: Қазақстан Республикасы, Түркістан облысы, Сауран ауданы, Үшқайық ауылдық округі, Теке ауылы, А.Үсенов көшесі № 25, индекс 161218.</w:t>
      </w:r>
    </w:p>
    <w:p>
      <w:pPr>
        <w:spacing w:after="0"/>
        <w:ind w:left="0"/>
        <w:jc w:val="both"/>
      </w:pPr>
      <w:r>
        <w:rPr>
          <w:rFonts w:ascii="Times New Roman"/>
          <w:b w:val="false"/>
          <w:i w:val="false"/>
          <w:color w:val="000000"/>
          <w:sz w:val="28"/>
        </w:rPr>
        <w:t>
      10. Осы ереже "Үшқайық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"Үшқайық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"Үшқайық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"Үшқайық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 - талдамалық, ұйымдық - құқықтық, материалдық - 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"Үшқайық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6) "Үшқайық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"Үшқайық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16. "Үшқайық ауылдық округі әкімінің аппараты" мемлекеттік мекемесін басқаруды бірінші басшы (бұдан әрі - Үшқайық ауылдық округ әкімі) жүзеге асырады, ол "Үшқайық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Үшқайық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Үшқайық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Үшқайық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Үшқайық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"Үшқайық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"Үшқайық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"Үшқайық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"Үшқайық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"Үшқайық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"Үшқайық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Сауран ауданы әкімдігінің "Шаға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"Шаға ауылдық округі әкімінің аппараты" мемлекеттік мекемесі (бұдан әрі – "Шаға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"Шаға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"Шаға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"Шаға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"Шаға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"Шаға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"Шаға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"Шаға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"Шаға ауылдық округі әкімінің аппараты" мемлекеттік мекемесінің заңды мекенжайы: Қазақстан Республикасы, Түркістан облысы, Сауран ауданы, Шаға ауылдық округі, Қазақстан ХХХ жылдық елді мекені, Қожанов көшесі №22, индекс 161223.</w:t>
      </w:r>
    </w:p>
    <w:p>
      <w:pPr>
        <w:spacing w:after="0"/>
        <w:ind w:left="0"/>
        <w:jc w:val="both"/>
      </w:pPr>
      <w:r>
        <w:rPr>
          <w:rFonts w:ascii="Times New Roman"/>
          <w:b w:val="false"/>
          <w:i w:val="false"/>
          <w:color w:val="000000"/>
          <w:sz w:val="28"/>
        </w:rPr>
        <w:t>
      10. Осы ереже "Шаға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"Шаға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"Шаға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"Шаға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"Шаға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7) "Шаға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"Шаға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"Шаға ауылдық округі әкімінің аппараты" мемлекеттік мекемесін басқаруды бірінші басшы (бұдан әрі - Шаға ауылдық округ әкімі) жүзеге асырады, ол "Шаға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Шаға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Шаға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Шаға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Шаға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"Шаға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"Шаға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"Шаға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"Шаға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"Шаға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"Шаға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Сауран ауданы әкімдігінің "Шорнақ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Сауран ауданы әкімдігінің "Шорнақ ауылдық округі әкімінің аппараты" мемлекеттік мекемесі (бұдан әрі – "Шорнақ ауылдық округі әкімінің аппараты" мемлекеттік мекемесі) ауыл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"Шорнақ ауылдық округі әкімінің аппараты" мемлекеттік мекемесінің ведомстволары жоқ.</w:t>
      </w:r>
    </w:p>
    <w:p>
      <w:pPr>
        <w:spacing w:after="0"/>
        <w:ind w:left="0"/>
        <w:jc w:val="both"/>
      </w:pPr>
      <w:r>
        <w:rPr>
          <w:rFonts w:ascii="Times New Roman"/>
          <w:b w:val="false"/>
          <w:i w:val="false"/>
          <w:color w:val="000000"/>
          <w:sz w:val="28"/>
        </w:rPr>
        <w:t>
      3. "Шорнақ ауылдық округі әкімінің аппараты"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"Шорнақ ауылдық округі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"Шорнақ ауылдық округі әкімінің аппараты"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"Шорнақ ауылдық округі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"Шорнақ ауылдық округі әкімінің аппараты" мемлекеттік мекемесі өз құзыретінің мәселелері бойынша заңнамада белгіленген тәртіппен басшысының шешімдері мен өкімдері негізінде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"Шорнақ ауылдық округі әкімінің аппараты"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"Шорнақ ауылдық округі әкімінің аппараты" мемлекеттік мекемесінің заңды мекенжайы: Қазақстан Республикасы Түркістан облысы, Сауран ауданы, Шорнақ ауылдық округі, Шорнақ ауылы, Қожанов көшесі №22, индекс 161223.</w:t>
      </w:r>
    </w:p>
    <w:p>
      <w:pPr>
        <w:spacing w:after="0"/>
        <w:ind w:left="0"/>
        <w:jc w:val="both"/>
      </w:pPr>
      <w:r>
        <w:rPr>
          <w:rFonts w:ascii="Times New Roman"/>
          <w:b w:val="false"/>
          <w:i w:val="false"/>
          <w:color w:val="000000"/>
          <w:sz w:val="28"/>
        </w:rPr>
        <w:t>
      10. Осы ереже "Шорнақ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"Шорнақ ауылдық округі әкімінің аппараты" мемлекеттік мекемесінің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"Шорнақ ауылдық округі әкімінің аппараты" мемлекеттік мекемесі кәсіпкерлік субъектілермен жоғары органдардың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"Шорнақ ауылдық округі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 мен басқа ұйымдардың лауазымды тұлғаларынан қажетті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ауылдық округ әкiмi аппаратының қарауына жатқызылған мәселелер бойынша мемлекеттiк және мемлекеттiк емес органдармен және ұйымдармен қызметтiк хат алмасу жүргiзу;</w:t>
      </w:r>
    </w:p>
    <w:p>
      <w:pPr>
        <w:spacing w:after="0"/>
        <w:ind w:left="0"/>
        <w:jc w:val="both"/>
      </w:pPr>
      <w:r>
        <w:rPr>
          <w:rFonts w:ascii="Times New Roman"/>
          <w:b w:val="false"/>
          <w:i w:val="false"/>
          <w:color w:val="000000"/>
          <w:sz w:val="28"/>
        </w:rPr>
        <w:t>
      жергілікті атқарушы органдарынан қажеттi құжаттар, ақпараттар сұратуға, ауыл әкімі, құзыретiне жатқызылатын мәселелердi шешу;</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облыс, аудан әкімдігінің қаулылары мен әкімнің шешім, өкімдерінің орындалмау себептерін анықтау және анықталған заң бұзушылықтарды жою жөнінде шаралар қабылдауға;</w:t>
      </w:r>
    </w:p>
    <w:p>
      <w:pPr>
        <w:spacing w:after="0"/>
        <w:ind w:left="0"/>
        <w:jc w:val="both"/>
      </w:pPr>
      <w:r>
        <w:rPr>
          <w:rFonts w:ascii="Times New Roman"/>
          <w:b w:val="false"/>
          <w:i w:val="false"/>
          <w:color w:val="000000"/>
          <w:sz w:val="28"/>
        </w:rPr>
        <w:t>
      аудан әкiмдiгінiң және мәслихаттың мәжiлiстерiне, ауданлық, аумақтық және өзге де атқарушы органдардың алауданрына қатысуға;</w:t>
      </w:r>
    </w:p>
    <w:p>
      <w:pPr>
        <w:spacing w:after="0"/>
        <w:ind w:left="0"/>
        <w:jc w:val="both"/>
      </w:pPr>
      <w:r>
        <w:rPr>
          <w:rFonts w:ascii="Times New Roman"/>
          <w:b w:val="false"/>
          <w:i w:val="false"/>
          <w:color w:val="000000"/>
          <w:sz w:val="28"/>
        </w:rPr>
        <w:t>
      бұқаралық ақпарат құралдарында ауыл әкiмi мен әкiмдiктiң қызметтерiн көрсетудi қамтамасыз етуге.</w:t>
      </w:r>
    </w:p>
    <w:p>
      <w:pPr>
        <w:spacing w:after="0"/>
        <w:ind w:left="0"/>
        <w:jc w:val="both"/>
      </w:pPr>
      <w:r>
        <w:rPr>
          <w:rFonts w:ascii="Times New Roman"/>
          <w:b w:val="false"/>
          <w:i w:val="false"/>
          <w:color w:val="000000"/>
          <w:sz w:val="28"/>
        </w:rPr>
        <w:t>
      ауылдық округ әкімінің қызметін құқықтық қамтамасыз ету;</w:t>
      </w:r>
    </w:p>
    <w:p>
      <w:pPr>
        <w:spacing w:after="0"/>
        <w:ind w:left="0"/>
        <w:jc w:val="both"/>
      </w:pPr>
      <w:r>
        <w:rPr>
          <w:rFonts w:ascii="Times New Roman"/>
          <w:b w:val="false"/>
          <w:i w:val="false"/>
          <w:color w:val="000000"/>
          <w:sz w:val="28"/>
        </w:rPr>
        <w:t>
      ауылдық округте құқық реформасының, заңдылық пен құқық тәртібінің кешенді және динамикалық жүзеге асырылуын қамтамасыз ету, ауыл әкімінің нормашығармашылық қызметін жетілдіру;</w:t>
      </w:r>
    </w:p>
    <w:p>
      <w:pPr>
        <w:spacing w:after="0"/>
        <w:ind w:left="0"/>
        <w:jc w:val="both"/>
      </w:pPr>
      <w:r>
        <w:rPr>
          <w:rFonts w:ascii="Times New Roman"/>
          <w:b w:val="false"/>
          <w:i w:val="false"/>
          <w:color w:val="000000"/>
          <w:sz w:val="28"/>
        </w:rPr>
        <w:t>
      ауылдық округ әкімінің шешімдері мен өкімдерінің жобаларына құқықтық сараптауды жүзеге асыру;</w:t>
      </w:r>
    </w:p>
    <w:p>
      <w:pPr>
        <w:spacing w:after="0"/>
        <w:ind w:left="0"/>
        <w:jc w:val="both"/>
      </w:pPr>
      <w:r>
        <w:rPr>
          <w:rFonts w:ascii="Times New Roman"/>
          <w:b w:val="false"/>
          <w:i w:val="false"/>
          <w:color w:val="000000"/>
          <w:sz w:val="28"/>
        </w:rPr>
        <w:t>
      ауылдық округ әкімінің жұмысын бұқаралық ақпарат құралдарында жариялау және олармен өзара әрекеттесу;</w:t>
      </w:r>
    </w:p>
    <w:p>
      <w:pPr>
        <w:spacing w:after="0"/>
        <w:ind w:left="0"/>
        <w:jc w:val="both"/>
      </w:pPr>
      <w:r>
        <w:rPr>
          <w:rFonts w:ascii="Times New Roman"/>
          <w:b w:val="false"/>
          <w:i w:val="false"/>
          <w:color w:val="000000"/>
          <w:sz w:val="28"/>
        </w:rPr>
        <w:t>
      ауылдық округ әкімінің актілерін, құжаттарын редакциялау, тиісті ресімдеу және орындаушыға жіберу, оларды бұқаралық ақпараттар құралдарында жариялау;</w:t>
      </w:r>
    </w:p>
    <w:p>
      <w:pPr>
        <w:spacing w:after="0"/>
        <w:ind w:left="0"/>
        <w:jc w:val="both"/>
      </w:pPr>
      <w:r>
        <w:rPr>
          <w:rFonts w:ascii="Times New Roman"/>
          <w:b w:val="false"/>
          <w:i w:val="false"/>
          <w:color w:val="000000"/>
          <w:sz w:val="28"/>
        </w:rPr>
        <w:t>
      осы ережемен көзделген өкілеттікті жүзеге асыру үшін мемлекеттік органдар мен лауазымды адамдардан қажетті ақпарат, құжаттар және басқа да материалдар сұрау және алу;</w:t>
      </w:r>
    </w:p>
    <w:p>
      <w:pPr>
        <w:spacing w:after="0"/>
        <w:ind w:left="0"/>
        <w:jc w:val="both"/>
      </w:pPr>
      <w:r>
        <w:rPr>
          <w:rFonts w:ascii="Times New Roman"/>
          <w:b w:val="false"/>
          <w:i w:val="false"/>
          <w:color w:val="000000"/>
          <w:sz w:val="28"/>
        </w:rPr>
        <w:t>
      барлық қажетті ақпаратты сұрау және алу құқығына ауылдық округ әкімі ие болады;</w:t>
      </w:r>
    </w:p>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 "Шорнақ ауылдық округі әкімінің аппараты" мемлекеттік мекемесі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әкімінің және әкімдігінің актілері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8) "Шорнақ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 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аудан,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ауданның және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аудандық мәслихатқа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 бюджетін іске асыру туралы шешімін қабылдайды;</w:t>
      </w:r>
    </w:p>
    <w:p>
      <w:pPr>
        <w:spacing w:after="0"/>
        <w:ind w:left="0"/>
        <w:jc w:val="both"/>
      </w:pPr>
      <w:r>
        <w:rPr>
          <w:rFonts w:ascii="Times New Roman"/>
          <w:b w:val="false"/>
          <w:i w:val="false"/>
          <w:color w:val="000000"/>
          <w:sz w:val="28"/>
        </w:rPr>
        <w:t>
      жергілікті қоғамдасытықты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сенімгерлікке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ауылдық округтің коммуналдық меншігіндегі меншік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Кодекстің 729 бабының 3-тармағында белгіленген әкімшілік құқық бұзушылықтар үшін әкiмшiлiк құқық бұзушылықтар туралы iстердi қарайды және әкімшілік жазалар қолданады.</w:t>
      </w:r>
    </w:p>
    <w:p>
      <w:pPr>
        <w:spacing w:after="0"/>
        <w:ind w:left="0"/>
        <w:jc w:val="both"/>
      </w:pPr>
      <w:r>
        <w:rPr>
          <w:rFonts w:ascii="Times New Roman"/>
          <w:b w:val="false"/>
          <w:i w:val="false"/>
          <w:color w:val="000000"/>
          <w:sz w:val="28"/>
        </w:rPr>
        <w:t>
      2) "Шорнақ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актілержің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кәміпорындар қызметінің басым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өзге де функцияларды іске асырады.</w:t>
      </w:r>
    </w:p>
    <w:p>
      <w:pPr>
        <w:spacing w:after="0"/>
        <w:ind w:left="0"/>
        <w:jc w:val="left"/>
      </w:pPr>
      <w:r>
        <w:rPr>
          <w:rFonts w:ascii="Times New Roman"/>
          <w:b/>
          <w:i w:val="false"/>
          <w:color w:val="000000"/>
        </w:rPr>
        <w:t xml:space="preserve"> 3- тарау. Мемлекеттік органның бірінші басшысының мәртебесі мен өкілеттіктері</w:t>
      </w:r>
    </w:p>
    <w:p>
      <w:pPr>
        <w:spacing w:after="0"/>
        <w:ind w:left="0"/>
        <w:jc w:val="both"/>
      </w:pPr>
      <w:r>
        <w:rPr>
          <w:rFonts w:ascii="Times New Roman"/>
          <w:b w:val="false"/>
          <w:i w:val="false"/>
          <w:color w:val="000000"/>
          <w:sz w:val="28"/>
        </w:rPr>
        <w:t xml:space="preserve">
      16. "Шорнақ ауылдық округі әкімінің аппараты" мемлекеттік мекемесін басқаруды бірінші басшы (бұдан әрі - Шорнақ ауылдық округ әкімі) жүзеге асырады, ол "Шорнақ ауылдық округі әкімінің аппараты" мемлекеттік мекемесіне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17. Шорнақ ауылдық округінің әкімі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Шорнақ ауылдық округі әкімнің өкілеттіктері:</w:t>
      </w:r>
    </w:p>
    <w:p>
      <w:pPr>
        <w:spacing w:after="0"/>
        <w:ind w:left="0"/>
        <w:jc w:val="both"/>
      </w:pPr>
      <w:r>
        <w:rPr>
          <w:rFonts w:ascii="Times New Roman"/>
          <w:b w:val="false"/>
          <w:i w:val="false"/>
          <w:color w:val="000000"/>
          <w:sz w:val="28"/>
        </w:rPr>
        <w:t xml:space="preserve">
      әкім аппаратының жұмысын ұйымдастырады, оның қызметіне басшылық етуді жүзеге асырады; </w:t>
      </w:r>
    </w:p>
    <w:p>
      <w:pPr>
        <w:spacing w:after="0"/>
        <w:ind w:left="0"/>
        <w:jc w:val="both"/>
      </w:pPr>
      <w:r>
        <w:rPr>
          <w:rFonts w:ascii="Times New Roman"/>
          <w:b w:val="false"/>
          <w:i w:val="false"/>
          <w:color w:val="000000"/>
          <w:sz w:val="28"/>
        </w:rPr>
        <w:t>
      Қазақстан Республикасының заңнамасына сәйкес Шорнақ ауылының әкімі мекеменің барлық сот актілеріне қатысады немесе сенім хат береді;</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аудантын тауарларды (жұмыстарды, көрсетілетін қызметтерді) өткізуінен түсетін ақша түсімдері мен шығыстарының жиынтық жоспарын Қазақстан Республикасынң бюджет заңнамасына сәйкес жасайды және бекітеді;</w:t>
      </w:r>
    </w:p>
    <w:p>
      <w:pPr>
        <w:spacing w:after="0"/>
        <w:ind w:left="0"/>
        <w:jc w:val="both"/>
      </w:pPr>
      <w:r>
        <w:rPr>
          <w:rFonts w:ascii="Times New Roman"/>
          <w:b w:val="false"/>
          <w:i w:val="false"/>
          <w:color w:val="000000"/>
          <w:sz w:val="28"/>
        </w:rPr>
        <w:t>
      ауылдың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өкілеттіліктерді жүзеге асырады.</w:t>
      </w:r>
    </w:p>
    <w:p>
      <w:pPr>
        <w:spacing w:after="0"/>
        <w:ind w:left="0"/>
        <w:jc w:val="both"/>
      </w:pPr>
      <w:r>
        <w:rPr>
          <w:rFonts w:ascii="Times New Roman"/>
          <w:b w:val="false"/>
          <w:i w:val="false"/>
          <w:color w:val="000000"/>
          <w:sz w:val="28"/>
        </w:rPr>
        <w:t>
      19. Шорнақ ауылдық округ әкімі болмаған кезеңде оның өкілеттіктерін қолданыстағы заңнама сәйкес оны алмастыратын тұлға жүзеге асырады;</w:t>
      </w:r>
    </w:p>
    <w:p>
      <w:pPr>
        <w:spacing w:after="0"/>
        <w:ind w:left="0"/>
        <w:jc w:val="both"/>
      </w:pPr>
      <w:r>
        <w:rPr>
          <w:rFonts w:ascii="Times New Roman"/>
          <w:b w:val="false"/>
          <w:i w:val="false"/>
          <w:color w:val="000000"/>
          <w:sz w:val="28"/>
        </w:rPr>
        <w:t xml:space="preserve">
      20. "Шорнақ ауылдық округі әкімінің аппраты" мемлекеттік мекемесін Қазақстан Республикасының қолданыстағы заңнамасына сәйкес лауазымға тағайындалатын және лауазымнан босатылатын ауыл әкімі басқарады; </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21. "Шорнақ ауылдық округі әкімінің аппраты" мемлекеттік мекемесі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"Шорнақ ауылдық округі әкімінің аппраты"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"Шорнақ ауылдық округі әкімінің аппраты"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"Шорнақ ауылдық округі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24. "Шорнақ ауылдық округі әкімінің аппраты" мемлекеттік мекемесін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Сауран ауданы әкімдігінің</w:t>
            </w:r>
            <w:r>
              <w:br/>
            </w:r>
            <w:r>
              <w:rPr>
                <w:rFonts w:ascii="Times New Roman"/>
                <w:b w:val="false"/>
                <w:i w:val="false"/>
                <w:color w:val="000000"/>
                <w:sz w:val="20"/>
              </w:rPr>
              <w:t>" 12 " қыркүйек 2025 жылғы</w:t>
            </w:r>
            <w:r>
              <w:br/>
            </w:r>
            <w:r>
              <w:rPr>
                <w:rFonts w:ascii="Times New Roman"/>
                <w:b w:val="false"/>
                <w:i w:val="false"/>
                <w:color w:val="000000"/>
                <w:sz w:val="20"/>
              </w:rPr>
              <w:t>№ 200 қаулысына</w:t>
            </w:r>
            <w:r>
              <w:br/>
            </w: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Сауран ауданы әкімдігінің күші жойылған кейбір қаулыларының тізбесі.</w:t>
      </w:r>
    </w:p>
    <w:p>
      <w:pPr>
        <w:spacing w:after="0"/>
        <w:ind w:left="0"/>
        <w:jc w:val="both"/>
      </w:pPr>
      <w:r>
        <w:rPr>
          <w:rFonts w:ascii="Times New Roman"/>
          <w:b w:val="false"/>
          <w:i w:val="false"/>
          <w:color w:val="000000"/>
          <w:sz w:val="28"/>
        </w:rPr>
        <w:t>
      1. Сауран ауданы әкімдігінің 2021 жылғы 28 шілдедегі "Сауран ауданы әкімдігінің 2021 жылғы 25 мамырдағы "Кентау қаласының коммуналдық меншігіндегі мемлекеттік заңды тұлғаларды Сауран ауданының коммуналдық меншігіне қабылдау туралы" №4 қаулысына өзгерістер мен толықтырулар енгізу туралы" №26 қаулысы;</w:t>
      </w:r>
    </w:p>
    <w:p>
      <w:pPr>
        <w:spacing w:after="0"/>
        <w:ind w:left="0"/>
        <w:jc w:val="both"/>
      </w:pPr>
      <w:r>
        <w:rPr>
          <w:rFonts w:ascii="Times New Roman"/>
          <w:b w:val="false"/>
          <w:i w:val="false"/>
          <w:color w:val="000000"/>
          <w:sz w:val="28"/>
        </w:rPr>
        <w:t>
      2. Сауран ауданы әкімдігінің 2023 жылғы 16 қаңтардағы "Сауран ауданы әкімі аппараты Ережесін бекіту туралы" №4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