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421b" w14:textId="ab14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2025 жылғы 25 желтоқсандағы № 31-223-VIII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ауданының 2026-2028 жылдарға арналған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9 039 252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4 604 361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4 402 891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9 039 252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37 256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250 850 мың теңге: бюджеттік кредиттерді өтеу – 213 594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0;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- 37 256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37 256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250 850 мың теңге: қарыздарды өтеу – 213 594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жылы әлеуметтік салықтан аудан бюджетіне 50,0 пайыз, облыстық бюджетке 50,0 пайыз мөлшерінде бөлу нормативі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облыстық бюджеттен аудандық бюджетке берілетін субвенция мөлшерінің жалпы сомасы 2 495 859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аудандық бюджеттен ауыл және ауылдық округ бюджеттеріне берілетін субвенциялар мөлшері 620 641 мың теңге сомасында </w:t>
      </w:r>
      <w:r>
        <w:rPr>
          <w:rFonts w:ascii="Times New Roman"/>
          <w:b w:val="false"/>
          <w:i w:val="false"/>
          <w:color w:val="000000"/>
          <w:sz w:val="28"/>
        </w:rPr>
        <w:t>5-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қарастырылсын,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Бірлесу ауылдық округіне 61 608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Ұшқын ауылдық округіне 68 467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55 415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Бозай ауылдық округіне 48 616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округіне 69 148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округіне 31 026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Ошақты ауылдық округіне 54 393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Қошқарата ауылдық округіне 65 821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Алпамыс батыр ауылдық округіне 55 717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Біртілек ауылдық округіне 61 934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Жүзімдік ауылдық округіне 48 496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2026 жылға арналған резерві 92 727 мың теңге болып бекітілсін.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инвестициялық жобаларды (бағдарламаларды) іске асыруға және заңды тұлғалардың жарғылық қорын қалыптастыруға немесе ұлғайтуға бағытталған, бюджеттік бағдарламалар бөлінісінде 2026 жылға арналған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№31-223-VIII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9 039 252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9 039 252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№31-223-VIII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№31-223-VIII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№31-223-VIII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немесе ұлғайтуға бағытталған, бюджеттік бағдарламалар бөлінісінде 2026 жылға арналған аудандық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және туризм объектілерін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қойнауынпайдалану саласындағы басқа да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№31-223-VIII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аудандық бюджеттен аудандық маңызы бар қала, ауыл, кент, ауылдық округ бюджеттеріне берілетін субвенциялар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Бірлесу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Ұшқын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Ошақты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Қошқарата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Алпамыс батыр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Біртілек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