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01e" w14:textId="6bfa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Қазыбек би ауылдық округі әкімінің 2025 жылғы 6 ақпандағы № 07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Қазыбек би ауылдық округі әкімінің 2025 жылғы 2 сәуірдегі № 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Қазыбек би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Қазыбек би ауылдық округі әкімінің 2025 жылғы 6 ақпандағы №07 "Көшелерге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электронды нысандағы нормативтік құқықтық актілерінің эталондық бақылау банкінде 2025 жылғы "11" ақпанда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шешімнің 1-ші тармақтың 2) тармақшасындағы "Кабанбай батыр" деген сөздер "Қабанбай батыр" деген сөздермен өзгертілсін;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 "Озбекали Жанибек" деген сөздер "Өзбекәлі Жәнібек" деген сөздермен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 тіліндегі шешімнің мәтіні өзгеріссіз қалдырылсын.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Қазыбек би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