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e8878" w14:textId="1ee88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Жетісай аудандық мәслихатының 2024 жылғы 27 желтоқсандағы № 24-136-VІІІ "2025-2027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Жетісай аудандық мәслихатының 2025 жылғы 5 желтоқсандағы № 33-200-VIII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Жетісай аудандық мәслихаты ШЕШІМ ҚАБЫЛДАДЫ: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аудандық бюджет туралы" Жетісай аудандық мәслихатының 2024 жылғы 27 желтоқсандағы №24-136-VІІІ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Жетісай ауданының 2025-2027 жылдарға арналған аудандық бюджеті тиісінше 1, 2 және 3 қосымшаларға сәйкес, соның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15 794 137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5 213 596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9 171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10 571 370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16 913 723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364 701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629 120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264 419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- 1 484 287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1 484 287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1 344 382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264 419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404 324 мың теңге.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№33-200-VIII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№24-136-VIII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15 794 137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5 213 596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бюджеттеріне, республикалық маңызы бар қаланың, астананың бюджеттеріне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бюджеттің, республикалық маңызы бар қала, астана бюджеттерінің басқа облыстық бюджеттермен, республикалық маңызы бар қала, астана бюджеттерімен өзара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республикалық маңызы бар қалалардың, астананың бюджеттерінен берілетін нысаналы трансферттердің есебінен әлеуметтік, табиғи және техногендік сипаттағы төтенше жағдайлардың салдарын жою, әкiмшiлiк-аумақтық бiрлiктiң саяси, экономикалық және әлеуметтiк тұрақтылығына, адамдардың өмiрi мен денсаулығына қауіп төндiретiн жалпы республикалық немесе халықаралық маңызы бар жағдайларды жою бойынша ағымдағы шығыстарға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жерге және шаруашылық жағынан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-1 484 287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