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be68" w14:textId="55eb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ауданында жер салығының базалық мөлшерлемесін көбейту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2025 жылғы 25 қарашадағы № 32-198-VIII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582-бабына </w:t>
      </w:r>
      <w:r>
        <w:rPr>
          <w:rFonts w:ascii="Times New Roman"/>
          <w:b w:val="false"/>
          <w:i w:val="false"/>
          <w:color w:val="000000"/>
          <w:sz w:val="28"/>
        </w:rPr>
        <w:t>сәйкес, Жетісай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Жетісай ауданында жер салығының базалық мөлшерлемесін 50%-ға дейін көбейтілсін.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