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1f0f" w14:textId="a1c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2024 жылғы 27 желтоқсандағы № 24-136-VІІІ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2025 жылғы 25 сәуірдегі № 28-173-VIII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Жетісай аудандық мәслихатының 2024 жылғы 27 желтоқсандағы №24-136-VIII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Жетісай аудандық мәслихаты ШЕШІМ ҚАБЫЛДАДЫ:";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ауданының 2025-2027 жылдарға арналған аудандық бюджеті тиісінше 1, 2 және 3 қосымшаларға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15 117 379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4 469 562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10 494 646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16 236 965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364 701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629 120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264 419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1 484 287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1 344 382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264 419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404 324 мың теңге.".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№28-173-VIII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№24-136-VIII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-1 484 287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