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ca3f" w14:textId="203c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Жетісай ауданында салық салу объектісінің елдi мекенде орналасуын ескеретін аймаққа бөлу коэффициентiн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ауданы әкiмдiгiнiң 2025 жылғы 21 қарашадағы № 678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01.01.2026 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басқада міндетті төлемдер туралы" Қазақстан Республикасы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Ақпарат және коммуникациялар министрінің №475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әдістемесіне сәйкес, (Нормативтік құқықтық актілерді мемлекеттік тіркеу тізілімінде №17847 тіркелген) Жетісай ауданы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 жылға Жетісай ауданында салық салу объектісінің елдi мекенде орналасуын ескеретін аймаққа бөлу коэффициенті осы қаулының қосымшасына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Жетісай аудан әкімінің жетекшілік ететін орынбасарына жүктелсін.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жариялануға жатады және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"21" __11____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№678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ауданында салық салу объектісінің елді мекенде орналасуын ескеретін аймаққа бөлу коэффициенті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Әбдіхалық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Мырзашөл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ауыл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су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Әль-Фараби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Мырзашоқы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Баққоныс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Абиболла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Құрбан ата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Таубай ата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Кетебай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Асықата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кемер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Атажұрт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Әлімбетов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Ғарышкер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Ғабдуллин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Жеңістің 40 жылдығы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Мақташы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Ш.Ділдәбеков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дала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Алпамыс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Күрішті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Сырабат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Сұлубұлақ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Ж.Ералиев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М.Ауезов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Жетіқұбыр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Үтіртөбе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Датқа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жайлау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Қарасақал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Жалпаққұм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Түркебай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Қызылту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Молшылық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Көбек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Қостақыр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Жайлаукөл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Шолпанқұдық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Чехов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Ағынсай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Үшкөпір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Өркенді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Әден-ата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