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ae80" w14:textId="409a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 үшін ұйымдардың тізбесін бекіту және қоғамдық жұмыстардың түрлерін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2025 жылғы 15 қыркүйектегі №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Ішкі істер министрінің 2017 жылғы 2 маусымдағы №386 "Жазаның осы түріне сотталған адамдардың қоғамдық жұмыстарды орындауын ұйымдастыру Қағидаларын бекіту туралы" (Нормативтік құқықтық актілерді мемлекеттік тіркеу тізілімінде №15311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сәйкес Жетісай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сотталған адамдардың қоғамдық жұмыстарға тарту түріндегі жазаны өтеу үшін ұйымдардың тізбесі және қоғамдық жұмыстардың түрлері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Жетісай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 адамдардың қоғамдық жұмыстарға тарту түріндегі жазаны өтеу үшін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қаласы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"Асықата кенті әкімі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 су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"Қарақай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"Қазыбек би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"Ж.Ералиев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"Ш.Ділдабеков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"Мақталы ауылдық округі әкімі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ауданының тұрғын үй-коммуналдық шаруашылығы, жолаушылар көлігі, автомобиль жолдары және тұрғын үй инспекциясы бөлімінің "Жетісай-Қызмет"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 көгалдандыру, көріктендіру, қоқыстардан тазарту, тал егу.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