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bbae" w14:textId="71db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2025 жылғы 29 қаңтардағы № 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қосымшасында көрсетілген Жетісай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Жетісай аудан әкімі аппаратының басшысы Е.Алданиязовқа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 әкімдігінің күші жойылған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Түркістан облысы Жетісай ауданы әкiмдiгiнiң 2022 жылғы 6 маусымдағы "Жетісай ауданы әкімдігінің халықты жұмыспен қамту орталығы" коммуналдық мемлекеттік мекемесінің ережесін бекіту туралы" №423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Түркістан облысы Жетісай ауданы әкiмдiгiнiң 2022 жылғы 3 маусымдағы "Жетісай ауданының "Мақталы ауылдық округі әкімі аппараты" мемлекеттік мекемесінің ережесін бекіту туралы" № 408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Түркістан облысы Жетісай ауданы әкiмдiгiнiң 2022 жылғы 3 маусымдағы "Жетісай ауданының "Қарақай ауылдық округі әкімі аппараты" мемлекеттік мекемесінің ережесін бекіту туралы" № 407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Түркістан облысы Жетісай ауданы әкiмдiгiнiң 2022 жылғы 3 маусымдағы "Жетісай ауданының "Абай ауылдық округі әкімі аппараты" мемлекеттік мекемесінің ережесін бекіту туралы" №412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Түркістан облысы Жетісай ауданы әкiмдiгiнiң 2022 жылғы 3 маусымдағы "Жетісай ауданының "Ынтымақ ауылдық округі әкімі аппараты" мемлекеттік мекемесінің ережесін бекіту туралы" №409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Түркістан облысы Жетісай ауданы әкiмдiгiнiң 2022 жылғы 3 маусымдағы "Жетісай ауданының "Жетісай қаласы әкімі аппараты" мемлекеттік мекемесінің ережесін бекіту туралы" №414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Түркістан облысы Жетісай ауданы әкiмдiгiнiң 2022 жылғы 3 маусымдағы "Жетісай ауданының "Қызылқұм ауылдық округі әкімі аппараты" мемлекеттік мекемесінің ережесін бекіту туралы" №415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Түркістан облысы Жетісай ауданы әкiмдiгiнiң 2022 жылғы 3 маусымдағы "Жетісай ауданының "Ж.Ералиев ауылдық округі әкімі аппараты" мемлекеттік мекемесінің ережесін бекіту туралы" №411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Түркістан облысы Жетісай ауданы әкiмдiгiнiң 2022 жылғы 3 маусымдағы "Жетісай ауданының "Жаңа ауыл ауылдық округі әкімі аппараты" мемлекеттік мекемесінің ережесін бекіту туралы" №404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Түркістан облысы Жетісай ауданы әкiмдiгiнiң 2022 жылғы 3 маусымдағы "Жетісай ауданының "Жылы су ауылдық округі әкімі аппараты" мемлекеттік мекемесінің ережесін бекіту туралы" № 405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Түркістан облысы Жетісай ауданы әкiмдiгiнiң 2022 жылғы 3 маусымдағы "Жетісай ауданының "Атамекен ауылдық округі әкімі аппараты" мемлекеттік мекемесінің ережесін бекіту туралы" № 413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Түркістан облысы Жетісай ауданы әкiмдiгiнiң 2022 жылғы 3 маусымдағы "Жетісай ауданының "Ш.Ділдабеков ауылдық округі әкімі аппараты" мемлекеттік мекемесінің ережесін бекіту туралы" № 416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Түркістан облысы Жетісай ауданы әкiмдiгiнiң 2022 жылғы 3 маусымдағы "Жетісай ауданының "Қазыбек би ауылдық округі әкімі аппараты" мемлекеттік мекемесінің ережесін бекіту туралы" № 406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Түркістан облысы Жетісай ауданы әкiмдiгiнiң 2022 жылғы 3 маусымдағы "Жетісай ауданының "Асықата кенті әкімі аппараты" мемлекеттік мекемесінің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Түркістан облысы Жетісай ауданы әкiмдiгiнiң 2022 жылғы 18 мамырдағы "Жетісай ауданы әкімінің аппараты" мемлекеттік мекемесі туралы Ережені бекіту туралы" № 375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Түркістан облысы Жетісай ауданы әкiмдiгiнiң 2022 жылғы 15 тамыздағы "Жетісай ауданы әкімдігінің кейбір қаулыларына өзгерістер енгізу туралы" № 558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Жетісай ауданы әкімдігінің 2023 жылғы 11 шілдедегі "Жетісай ауданының жұмыспен қамту және әлеуметтік бағдарламалар бөлімі" мемлекеттік мекемесі туралы ережені бекіту туралы" №542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