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da9d" w14:textId="fa7da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Атауы жоқ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ауданы Қызылқұм ауылдық округі әкімінің 2025 жылғы 24 қыркүйектегі № 19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әкімшілік 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тиісті аумақ халқының пікірін ескере отырып және облыстық ономастика комиссиясының 2025 жылғы 13 тамыздағы қорытындысы негізінде,ШЕШТІМ: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Шардара ауданының Қызылқұм ауылдық округіндегі атауы жоқ көшелерге келесі атаулар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№1 атауы жоқ көшеге – Балхаш Исаев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№9 атауы жоқ көшеге – Арын Юсупбеков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