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41a3" w14:textId="6dc4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Қоссейіт ауылдық округі әкімінің 2025 жылғы 11 қыркүйектегі № 42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2025 жылғы 13 тамыздағы қорытындысы негізінде ШЕШІМ ЕТЕМІН;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ауданы Қоссейіт ауылдық округіндегі атауы жоқ көшеге келесі атау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Мырзай Байболов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 әкімінің м.у.а.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А.Алденеев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