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1c56" w14:textId="5a41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қала, ауылдық округтердің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2025 жылғы 25 желтоқсандағы № 47-255-VIII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 бабының 1-тармағына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Шардара аудандық мәслихатының 2025 жылғы 24 желтоқсандағы №46-243-VIII "2026-2028 жылдарға арналған аудандық бюджет туралы" шешіміне сәйкес, Шардара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қаласының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913 295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912 873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 913 295 мың теңге;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 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аудандық бюджеттен қала бюджетіне берілетін субвенция көлемі – 0.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Қ.Тұрысбеков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редакцияда мәслихаттың бекітуіне ұсынылсын: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103 000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40 011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62 814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 103 000 мың теңге;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 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аудандық бюджеттен ауылдық округ бюджетіне берілетін субвенция көлемі – 20 713 мың теңге болып бекітілсін. </w:t>
      </w:r>
    </w:p>
    <w:bookmarkEnd w:id="4"/>
    <w:p>
      <w:pPr>
        <w:spacing w:after="0"/>
        <w:ind w:left="0"/>
        <w:jc w:val="both"/>
      </w:pPr>
      <w:bookmarkStart w:name="z6" w:id="5"/>
      <w:r>
        <w:rPr>
          <w:rFonts w:ascii="Times New Roman"/>
          <w:b w:val="false"/>
          <w:i w:val="false"/>
          <w:color w:val="000000"/>
          <w:sz w:val="28"/>
        </w:rPr>
        <w:t xml:space="preserve">
      5. Көксу ауылдық округінің 2026-2028 жылдарға арналған бюджеті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редакцияда мәслихаттың бекітуіне ұсынылсын: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112 952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48 012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64 819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 112 952 мың теңге;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 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 жылға арналған аудандық бюджеттен ауылдық округ бюджетіне берілетін субвенция көлемі – 20 775 мың теңге болып бекітілсін.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Ұзыната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редакцияда мәслихаттың бекітуіне ұсынылсын: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82 912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30 991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51 921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 82 912 мың теңге;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 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 жылға арналған аудандық бюджеттен ауылдық округ бюджетіне берілетін субвенция көлемі – 22 313 мың теңге болып бекітілсін.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Алатау батыр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редакцияда мәслихаттың бекітуіне ұсынылсын: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131 050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86 217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44 833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 131 050 мың теңге;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 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 жылға арналған аудандық бюджеттен ауылдық округ бюджетіне берілетін субвенция көлемі – 18 187 мың теңге болып бекітілсін.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Қызылқұм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редакцияда мәслихаттың бекітуіне ұсынылсын: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103 965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16 597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87 287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 103 965 мың теңге;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 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 жылға арналған аудандық бюджеттен ауылдық округ бюджетіне берілетін субвенция көлемі – 15 679 мың теңге болып бекітілсін.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Сүткент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редакцияда мәслихаттың бекітуіне ұсынылсын: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71 813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19 883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51 849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 71 813 мың теңге;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 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 жылға арналған аудандық бюджеттен ауылдық округ бюджетіне берілетін субвенция көлемі – 17 230 мың теңге болып бекітілсін.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Ақшеңгелді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редакцияда мәслихаттың бекітуіне ұсынылсын: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118 469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18 867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99 521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 118 469 мың теңге;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 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 жылға арналған аудандық бюджеттен ауылдық округ бюджетіне берілетін субвенция көлемі – 17 644 мың теңге болып бекітілсін.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Достық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редакцияда мәслихаттың бекітуіне ұсынылсын: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117 581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14 270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103 245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 117 581 мың теңге;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 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2026 жылға арналған аудандық бюджеттен ауылдық округ бюджетіне берілетін субвенция көлемі – 22 117 мың теңге болып бекітілсін.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Жаушықұм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редакцияда мәслихаттың бекітуіне ұсынылсын: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86 184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27 719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57 837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 86 184 мың теңге;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 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2026 жылға арналған аудандық бюджеттен ауылдық округ бюджетіне берілетін субвенция көлемі – 18 134 мың теңге болып бекітілсін.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Қоссейіт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редакцияда мәслихаттың бекітуіне ұсынылсын: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107 569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30 497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77 072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 107 569 мың теңге;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 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2026 жылға арналған аудандық бюджеттен ауылдық округ бюджетіне берілетін субвенция көлемі – 20 000 мың теңге болып бекітілсін.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Шардара қаласы бюджетінен аудандық бюджетке бюджеттік алып қоюдың көлемі – 300 000 мың теңге.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2026 жылға арналған ауылдық округ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34 -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2026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№47-255-VIII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Шардара қаласының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№47-255-VIII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Шардара қаласының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№47-255-VIII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№47-255-VIII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Қ.Тұрысбеков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мәслихатының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25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47-255 -VIII шешіміне 6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Қ.Тұрысбеков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№47-255-VIII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Көксу ауылдық округінің 2026 жылға арналған бюджеті</w:t>
            </w:r>
          </w:p>
        </w:tc>
      </w:tr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Көксу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Көксу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№47-255-VIII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Ұзын ата ауылдық округінің 2026 жылға арналған бюджеті</w:t>
            </w:r>
          </w:p>
        </w:tc>
      </w:tr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№47-255-VIII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Ұзын ата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Ұзын ата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№47-255-VIII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Алатау батыр ауылдық округінің 2026 жылға арналған бюджеті</w:t>
            </w:r>
          </w:p>
        </w:tc>
      </w:tr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Алатау батыр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№47-255-VIII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Қызылқұм ауылдық округінің 2026 жылға арналған бюджеті</w:t>
            </w:r>
          </w:p>
        </w:tc>
      </w:tr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Қызылқұм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№47-255-VIII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Сүткент ауылдық округінің 2026 жылға арналған бюджеті</w:t>
            </w:r>
          </w:p>
        </w:tc>
      </w:tr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Сүткент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Сүткент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№47-255-VIII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Ақшеңгелді ауылдық округінің 2026 жылға арналған бюджеті</w:t>
            </w:r>
          </w:p>
        </w:tc>
      </w:tr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Ақшеңгелді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Ақшеңгелді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№47-255-VIII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Достық ауылдық округінің 2026 жылға арналған бюджеті</w:t>
            </w:r>
          </w:p>
        </w:tc>
      </w:tr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47-255 -VIII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47-255 -VIII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Достық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47-255-VIII шешімін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Жаушықұм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47-255-VIII шешімін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Жаушықұм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47-255-VIII шешімін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Жаушықұм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№47-255-VIII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Қоссейіт ауылдық округінің 2026 жылға арналған бюджеті</w:t>
            </w:r>
          </w:p>
        </w:tc>
      </w:tr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47-255-VIII шешімін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Қоссейіт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47-255 -VIII шешімін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Қоссейіт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47-255 -VIII шешімін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қала, ауылдық округтердің бюджетінің атқарылуы процесінде секвестрлеуге жатпайтын жергілікті бюджеттің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