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b38c" w14:textId="8edb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2025 жылғы 24 желтоқсандағы № 46-243-VIII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ауданының 2026-2028 жылдарға арналған аудан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18 472 528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5 193 979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27 886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13 170 663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18 472 528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5 167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25 950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–20 783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5 167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25 950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20 783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ауыл шаруашылығы мақсатындағы жер учаскелерін сатудан түсетін Қазақстан Республикасының Ұлттық қорына түсімдер көлемі – 0;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жылдарға аудандық бюджеттен аудандық маңызы бар қаланың, ауылдық округтердің бюджеттеріне берілетін бюджеттік субвенциялар сомасы 192 792 мың теңге болып қарастырылсын,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Қ.Тұрысбеков ауылдық округіне 20 713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Қоссейіт ауылдық округіне 20 000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Көксу ауылдық округіне 20 775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 ата ауылдық округіне 22 313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Алатау батыр ауылдық округіне 18 187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Қызылқұм ауылдық округіне 15 679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Ақшеңгелді ауылдық округіне 17 644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Сүткент ауылдық округіне 17 230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округіне 22 117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Жаушықұм ауылдық округіне 18 134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қаласына 0;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 бюджетінен облыстық бюджетке бюджеттік алып қоюдың көлемі көзделмеген.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Шардара қаласы бюджетінен аудандық бюджетке бюджеттік алып қоюлар 300 000 мың теңге көлемінде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 әкімдігінің 2026 жылға арналған резервi – 106 037 мың теңге көлемінде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 жылға жергілікті бюджеттерден берілетін ағымдағы нысаналы трансферттердің қала, ауылдық округтер бюджеттерінің арасында бөліну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2026–2028 жылдарға арналған жалпы сипаттағы нысаналы трансферттер көлемідері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2026-2028 жылдарға аудандық бюджеттің дамуға арналған шығындары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 жылға арналған жергілікті бюджеттің атқарылуы процесінде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Жергілікті бюджеттік бағдарлама әкімшілерінің тізбесі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атқарылуға қабылдансын.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2026 жылдың 1 қаңтарынан бастап қолданысқа енгізілсін.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№46-243-VIII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бюджеттерден, республикалық маңызы бар қалалар, астана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№46-243-VIII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№46-243-VIII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№46-243-VIII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жергілікті бюджеттерден берілетін ағымдағы нысаналы трансферттердің ауылдық округтер бюджеттерінің арасында бөліну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ата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№46-243-VIII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2026–2028 жылдарға арналған жалпы сипаттағы нысаналы трансферттер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дене шынықтыру және спорт ұйымдарының медицина қызметкерлерінің еңбегіне төленетін ақыны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 орталықтарының медицина қызметкерлерінің жалақысын көтеруге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 жалақысын көтеруге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азаматтардың құқықтарын қамтамасыз етуге және өмір сүру сапасын жақсартуға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 және бір жастан алты жасқа дейінгі әрбір балаға ай сайынғы қосымша төлемге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№46-243-VIII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2026-2028 жылдарға арналған аудандық бюджеттің дамуға арналған шығындары.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9 054 085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8 892 905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№46-243-VIII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жергілікті бюджеттің атқарылу барысында қысқартылуға жатпайтын жергілікті бюджеттің бағдарламалар тізбесі.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өкілетті органдардың шешімі бойынша мұқтаж азаматтардың жекелеген топтарына әлеуметтік көмек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№46-243-VIII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жергілікті бюджеттік бағдарлама әкімшілерінің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