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e48e9" w14:textId="a1e48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ауданында салық салу объектісінің елді мекенде орналасуын есепке алынатын аймаққа бөлу коэффициентін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ауданы әкiмдiгiнiң 2025 жылғы 24 қарашадағы № 306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01.01.2026 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2025 жылғы 18 шілдедегі Қазақстан Республикасының Салық Кодексінің 600-бабының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2018 жылғы 12 қарашадағы Ақпарат және коммуникациялар министрінің "Аймаққа бөлу коэфициентін есептеу әдістемесін бекіту туралы №475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(Нормативтік құқықтық актілерді мемлекеттік тіркеу тізілімінде №17847 тіркелген) Шардара ауданының әкімдігі ҚАУЛЫ ЕТЕДІ: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ауданында салық салу объектісінің елді мекенде орналасуын есепке алынатын аймаққа бөлу коэффиценті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Шардара ауданы әкімінің орынбасары Ж.Бердешовке жүктелсін.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2026 жылдың 1 қаңтарынан бастап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А.Қарсыбаев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306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Шардара ауданында салық салу объектісінің елдi мекенде орналасуын ескеретін аймаққа бөлу коэффициенттері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орналасқан 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Тұрысбеков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Ақберді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Қуан-құдық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Бимырза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Қоссейіт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Қоссейіт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Айдарқұл-қашар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Баспанды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Жоласар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Ұзын-ата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Ұзын-ата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батыр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Целинное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Сүткент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Сүткент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Ақшеңгелді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Ақалтын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Егізқұм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Жаушықұм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Жаушықұм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Қалғансыр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Құйған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1-Мөлтек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2-Мөлтек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тоғай мөлтек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 мөлтек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мөлтек аудандары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